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DBD51A" w14:textId="539E55F7" w:rsidR="00FA2BDA" w:rsidRPr="00A15F3F" w:rsidRDefault="00F85EB5" w:rsidP="00B20185">
      <w:pPr>
        <w:spacing w:line="300" w:lineRule="exact"/>
        <w:jc w:val="center"/>
        <w:rPr>
          <w:rFonts w:ascii="Meiryo UI" w:eastAsia="Meiryo UI" w:hAnsi="Meiryo UI" w:cs="Meiryo UI"/>
          <w:b/>
          <w:position w:val="4"/>
          <w:sz w:val="24"/>
          <w:szCs w:val="28"/>
        </w:rPr>
      </w:pPr>
      <w:bookmarkStart w:id="0" w:name="_Toc284525438"/>
      <w:bookmarkStart w:id="1" w:name="_GoBack"/>
      <w:bookmarkEnd w:id="1"/>
      <w:r w:rsidRPr="00A15F3F">
        <w:rPr>
          <w:rFonts w:ascii="Meiryo UI" w:eastAsia="Meiryo UI" w:hAnsi="Meiryo UI" w:cs="Meiryo UI"/>
          <w:b/>
          <w:noProof/>
          <w:position w:val="4"/>
          <w:sz w:val="24"/>
          <w:szCs w:val="28"/>
        </w:rPr>
        <mc:AlternateContent>
          <mc:Choice Requires="wps">
            <w:drawing>
              <wp:anchor distT="0" distB="0" distL="114300" distR="114300" simplePos="0" relativeHeight="251660288" behindDoc="0" locked="0" layoutInCell="1" allowOverlap="1" wp14:anchorId="3BDC3E64" wp14:editId="34873DB9">
                <wp:simplePos x="0" y="0"/>
                <wp:positionH relativeFrom="column">
                  <wp:posOffset>-558393</wp:posOffset>
                </wp:positionH>
                <wp:positionV relativeFrom="paragraph">
                  <wp:posOffset>-696499</wp:posOffset>
                </wp:positionV>
                <wp:extent cx="4488815" cy="534035"/>
                <wp:effectExtent l="19050" t="19050" r="26035" b="1841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34035"/>
                        </a:xfrm>
                        <a:prstGeom prst="rect">
                          <a:avLst/>
                        </a:prstGeom>
                        <a:solidFill>
                          <a:srgbClr val="FFFFFF"/>
                        </a:solidFill>
                        <a:ln w="38100" cmpd="dbl">
                          <a:solidFill>
                            <a:srgbClr val="0000CC"/>
                          </a:solidFill>
                          <a:miter lim="800000"/>
                          <a:headEnd/>
                          <a:tailEnd/>
                        </a:ln>
                      </wps:spPr>
                      <wps:txbx>
                        <w:txbxContent>
                          <w:p w14:paraId="35673B85" w14:textId="5D737CC8" w:rsidR="0068709D" w:rsidRDefault="0068709D" w:rsidP="00AB145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＊提案書の文字色は</w:t>
                            </w:r>
                            <w:r>
                              <w:rPr>
                                <w:rFonts w:ascii="Meiryo UI" w:eastAsia="Meiryo UI" w:hAnsi="Meiryo UI" w:cs="Meiryo UI"/>
                                <w:color w:val="0000CC"/>
                                <w:sz w:val="16"/>
                              </w:rPr>
                              <w:t>黒、</w:t>
                            </w:r>
                            <w:r>
                              <w:rPr>
                                <w:rFonts w:ascii="Meiryo UI" w:eastAsia="Meiryo UI" w:hAnsi="Meiryo UI" w:cs="Meiryo UI" w:hint="eastAsia"/>
                                <w:color w:val="0000CC"/>
                                <w:sz w:val="16"/>
                              </w:rPr>
                              <w:t>サイズは10.5</w:t>
                            </w:r>
                            <w:r>
                              <w:rPr>
                                <w:rFonts w:ascii="Meiryo UI" w:eastAsia="Meiryo UI" w:hAnsi="Meiryo UI" w:cs="Meiryo UI"/>
                                <w:color w:val="0000CC"/>
                                <w:sz w:val="16"/>
                              </w:rPr>
                              <w:t>ポイントで</w:t>
                            </w:r>
                            <w:r>
                              <w:rPr>
                                <w:rFonts w:ascii="Meiryo UI" w:eastAsia="Meiryo UI" w:hAnsi="Meiryo UI" w:cs="Meiryo UI" w:hint="eastAsia"/>
                                <w:color w:val="0000CC"/>
                                <w:sz w:val="16"/>
                              </w:rPr>
                              <w:t>作成してください。</w:t>
                            </w:r>
                            <w:r w:rsidRPr="00F51097">
                              <w:rPr>
                                <w:rFonts w:ascii="Meiryo UI" w:eastAsia="Meiryo UI" w:hAnsi="Meiryo UI" w:cs="Meiryo UI"/>
                                <w:color w:val="0000CC"/>
                                <w:sz w:val="16"/>
                                <w:u w:val="single"/>
                              </w:rPr>
                              <w:t>提出時には</w:t>
                            </w:r>
                            <w:r w:rsidRPr="00F51097">
                              <w:rPr>
                                <w:rFonts w:ascii="Meiryo UI" w:eastAsia="Meiryo UI" w:hAnsi="Meiryo UI" w:cs="Meiryo UI" w:hint="eastAsia"/>
                                <w:color w:val="0000CC"/>
                                <w:sz w:val="16"/>
                                <w:u w:val="single"/>
                              </w:rPr>
                              <w:t>青字</w:t>
                            </w:r>
                            <w:r w:rsidRPr="00F51097">
                              <w:rPr>
                                <w:rFonts w:ascii="Meiryo UI" w:eastAsia="Meiryo UI" w:hAnsi="Meiryo UI" w:cs="Meiryo UI"/>
                                <w:color w:val="0000CC"/>
                                <w:sz w:val="16"/>
                                <w:u w:val="single"/>
                              </w:rPr>
                              <w:t>の記入要領</w:t>
                            </w:r>
                            <w:r>
                              <w:rPr>
                                <w:rFonts w:ascii="Meiryo UI" w:eastAsia="Meiryo UI" w:hAnsi="Meiryo UI" w:cs="Meiryo UI" w:hint="eastAsia"/>
                                <w:color w:val="0000CC"/>
                                <w:sz w:val="16"/>
                                <w:u w:val="single"/>
                              </w:rPr>
                              <w:t>および</w:t>
                            </w:r>
                            <w:r w:rsidRPr="00F51097">
                              <w:rPr>
                                <w:rFonts w:ascii="Meiryo UI" w:eastAsia="Meiryo UI" w:hAnsi="Meiryo UI" w:cs="Meiryo UI"/>
                                <w:color w:val="0000CC"/>
                                <w:sz w:val="16"/>
                                <w:u w:val="single"/>
                              </w:rPr>
                              <w:t>コメントボックスは削除</w:t>
                            </w:r>
                            <w:r w:rsidRPr="00F51097">
                              <w:rPr>
                                <w:rFonts w:ascii="Meiryo UI" w:eastAsia="Meiryo UI" w:hAnsi="Meiryo UI" w:cs="Meiryo UI" w:hint="eastAsia"/>
                                <w:color w:val="0000CC"/>
                                <w:sz w:val="16"/>
                                <w:u w:val="single"/>
                              </w:rPr>
                              <w:t>を</w:t>
                            </w:r>
                            <w:r w:rsidRPr="00F51097">
                              <w:rPr>
                                <w:rFonts w:ascii="Meiryo UI" w:eastAsia="Meiryo UI" w:hAnsi="Meiryo UI" w:cs="Meiryo UI"/>
                                <w:color w:val="0000CC"/>
                                <w:sz w:val="16"/>
                                <w:u w:val="single"/>
                              </w:rPr>
                              <w:t>お願いします。</w:t>
                            </w:r>
                          </w:p>
                          <w:p w14:paraId="54633BA6" w14:textId="77777777" w:rsidR="0068709D" w:rsidRPr="00AB1450" w:rsidRDefault="0068709D" w:rsidP="00AB145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＊色を</w:t>
                            </w:r>
                            <w:r>
                              <w:rPr>
                                <w:rFonts w:ascii="Meiryo UI" w:eastAsia="Meiryo UI" w:hAnsi="Meiryo UI" w:cs="Meiryo UI"/>
                                <w:color w:val="0000CC"/>
                                <w:sz w:val="16"/>
                              </w:rPr>
                              <w:t>使う場合</w:t>
                            </w:r>
                            <w:r>
                              <w:rPr>
                                <w:rFonts w:ascii="Meiryo UI" w:eastAsia="Meiryo UI" w:hAnsi="Meiryo UI" w:cs="Meiryo UI" w:hint="eastAsia"/>
                                <w:color w:val="0000CC"/>
                                <w:sz w:val="16"/>
                              </w:rPr>
                              <w:t>は白黒</w:t>
                            </w:r>
                            <w:r>
                              <w:rPr>
                                <w:rFonts w:ascii="Meiryo UI" w:eastAsia="Meiryo UI" w:hAnsi="Meiryo UI" w:cs="Meiryo UI"/>
                                <w:color w:val="0000CC"/>
                                <w:sz w:val="16"/>
                              </w:rPr>
                              <w:t>印刷しても、内容の理解に問題ないように</w:t>
                            </w:r>
                            <w:r>
                              <w:rPr>
                                <w:rFonts w:ascii="Meiryo UI" w:eastAsia="Meiryo UI" w:hAnsi="Meiryo UI" w:cs="Meiryo UI" w:hint="eastAsia"/>
                                <w:color w:val="0000CC"/>
                                <w:sz w:val="16"/>
                              </w:rPr>
                              <w:t>配慮</w:t>
                            </w:r>
                            <w:r>
                              <w:rPr>
                                <w:rFonts w:ascii="Meiryo UI" w:eastAsia="Meiryo UI" w:hAnsi="Meiryo UI" w:cs="Meiryo UI"/>
                                <w:color w:val="0000CC"/>
                                <w:sz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3E64" id="Rectangle 2" o:spid="_x0000_s1026" style="position:absolute;left:0;text-align:left;margin-left:-43.95pt;margin-top:-54.85pt;width:353.45pt;height:4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" strokecolor="#00c" strokeweight="3pt">
                <v:stroke linestyle="thinThin"/>
                <v:textbox inset="5.85pt,.7pt,5.85pt,.7pt">
                  <w:txbxContent>
                    <w:p w14:paraId="35673B85" w14:textId="5D737CC8" w:rsidR="0068709D" w:rsidRDefault="0068709D" w:rsidP="00AB145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＊提案書の文字色は</w:t>
                      </w:r>
                      <w:r>
                        <w:rPr>
                          <w:rFonts w:ascii="Meiryo UI" w:eastAsia="Meiryo UI" w:hAnsi="Meiryo UI" w:cs="Meiryo UI"/>
                          <w:color w:val="0000CC"/>
                          <w:sz w:val="16"/>
                        </w:rPr>
                        <w:t>黒、</w:t>
                      </w:r>
                      <w:r>
                        <w:rPr>
                          <w:rFonts w:ascii="Meiryo UI" w:eastAsia="Meiryo UI" w:hAnsi="Meiryo UI" w:cs="Meiryo UI" w:hint="eastAsia"/>
                          <w:color w:val="0000CC"/>
                          <w:sz w:val="16"/>
                        </w:rPr>
                        <w:t>サイズは10.5</w:t>
                      </w:r>
                      <w:r>
                        <w:rPr>
                          <w:rFonts w:ascii="Meiryo UI" w:eastAsia="Meiryo UI" w:hAnsi="Meiryo UI" w:cs="Meiryo UI"/>
                          <w:color w:val="0000CC"/>
                          <w:sz w:val="16"/>
                        </w:rPr>
                        <w:t>ポイントで</w:t>
                      </w:r>
                      <w:r>
                        <w:rPr>
                          <w:rFonts w:ascii="Meiryo UI" w:eastAsia="Meiryo UI" w:hAnsi="Meiryo UI" w:cs="Meiryo UI" w:hint="eastAsia"/>
                          <w:color w:val="0000CC"/>
                          <w:sz w:val="16"/>
                        </w:rPr>
                        <w:t>作成してください。</w:t>
                      </w:r>
                      <w:r w:rsidRPr="00F51097">
                        <w:rPr>
                          <w:rFonts w:ascii="Meiryo UI" w:eastAsia="Meiryo UI" w:hAnsi="Meiryo UI" w:cs="Meiryo UI"/>
                          <w:color w:val="0000CC"/>
                          <w:sz w:val="16"/>
                          <w:u w:val="single"/>
                        </w:rPr>
                        <w:t>提出時には</w:t>
                      </w:r>
                      <w:r w:rsidRPr="00F51097">
                        <w:rPr>
                          <w:rFonts w:ascii="Meiryo UI" w:eastAsia="Meiryo UI" w:hAnsi="Meiryo UI" w:cs="Meiryo UI" w:hint="eastAsia"/>
                          <w:color w:val="0000CC"/>
                          <w:sz w:val="16"/>
                          <w:u w:val="single"/>
                        </w:rPr>
                        <w:t>青字</w:t>
                      </w:r>
                      <w:r w:rsidRPr="00F51097">
                        <w:rPr>
                          <w:rFonts w:ascii="Meiryo UI" w:eastAsia="Meiryo UI" w:hAnsi="Meiryo UI" w:cs="Meiryo UI"/>
                          <w:color w:val="0000CC"/>
                          <w:sz w:val="16"/>
                          <w:u w:val="single"/>
                        </w:rPr>
                        <w:t>の記入要領</w:t>
                      </w:r>
                      <w:r>
                        <w:rPr>
                          <w:rFonts w:ascii="Meiryo UI" w:eastAsia="Meiryo UI" w:hAnsi="Meiryo UI" w:cs="Meiryo UI" w:hint="eastAsia"/>
                          <w:color w:val="0000CC"/>
                          <w:sz w:val="16"/>
                          <w:u w:val="single"/>
                        </w:rPr>
                        <w:t>および</w:t>
                      </w:r>
                      <w:r w:rsidRPr="00F51097">
                        <w:rPr>
                          <w:rFonts w:ascii="Meiryo UI" w:eastAsia="Meiryo UI" w:hAnsi="Meiryo UI" w:cs="Meiryo UI"/>
                          <w:color w:val="0000CC"/>
                          <w:sz w:val="16"/>
                          <w:u w:val="single"/>
                        </w:rPr>
                        <w:t>コメントボックスは削除</w:t>
                      </w:r>
                      <w:r w:rsidRPr="00F51097">
                        <w:rPr>
                          <w:rFonts w:ascii="Meiryo UI" w:eastAsia="Meiryo UI" w:hAnsi="Meiryo UI" w:cs="Meiryo UI" w:hint="eastAsia"/>
                          <w:color w:val="0000CC"/>
                          <w:sz w:val="16"/>
                          <w:u w:val="single"/>
                        </w:rPr>
                        <w:t>を</w:t>
                      </w:r>
                      <w:r w:rsidRPr="00F51097">
                        <w:rPr>
                          <w:rFonts w:ascii="Meiryo UI" w:eastAsia="Meiryo UI" w:hAnsi="Meiryo UI" w:cs="Meiryo UI"/>
                          <w:color w:val="0000CC"/>
                          <w:sz w:val="16"/>
                          <w:u w:val="single"/>
                        </w:rPr>
                        <w:t>お願いします。</w:t>
                      </w:r>
                    </w:p>
                    <w:p w14:paraId="54633BA6" w14:textId="77777777" w:rsidR="0068709D" w:rsidRPr="00AB1450" w:rsidRDefault="0068709D" w:rsidP="00AB1450">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＊色を</w:t>
                      </w:r>
                      <w:r>
                        <w:rPr>
                          <w:rFonts w:ascii="Meiryo UI" w:eastAsia="Meiryo UI" w:hAnsi="Meiryo UI" w:cs="Meiryo UI"/>
                          <w:color w:val="0000CC"/>
                          <w:sz w:val="16"/>
                        </w:rPr>
                        <w:t>使う場合</w:t>
                      </w:r>
                      <w:r>
                        <w:rPr>
                          <w:rFonts w:ascii="Meiryo UI" w:eastAsia="Meiryo UI" w:hAnsi="Meiryo UI" w:cs="Meiryo UI" w:hint="eastAsia"/>
                          <w:color w:val="0000CC"/>
                          <w:sz w:val="16"/>
                        </w:rPr>
                        <w:t>は白黒</w:t>
                      </w:r>
                      <w:r>
                        <w:rPr>
                          <w:rFonts w:ascii="Meiryo UI" w:eastAsia="Meiryo UI" w:hAnsi="Meiryo UI" w:cs="Meiryo UI"/>
                          <w:color w:val="0000CC"/>
                          <w:sz w:val="16"/>
                        </w:rPr>
                        <w:t>印刷しても、内容の理解に問題ないように</w:t>
                      </w:r>
                      <w:r>
                        <w:rPr>
                          <w:rFonts w:ascii="Meiryo UI" w:eastAsia="Meiryo UI" w:hAnsi="Meiryo UI" w:cs="Meiryo UI" w:hint="eastAsia"/>
                          <w:color w:val="0000CC"/>
                          <w:sz w:val="16"/>
                        </w:rPr>
                        <w:t>配慮</w:t>
                      </w:r>
                      <w:r>
                        <w:rPr>
                          <w:rFonts w:ascii="Meiryo UI" w:eastAsia="Meiryo UI" w:hAnsi="Meiryo UI" w:cs="Meiryo UI"/>
                          <w:color w:val="0000CC"/>
                          <w:sz w:val="16"/>
                        </w:rPr>
                        <w:t>してください。</w:t>
                      </w:r>
                    </w:p>
                  </w:txbxContent>
                </v:textbox>
              </v:rect>
            </w:pict>
          </mc:Fallback>
        </mc:AlternateContent>
      </w:r>
      <w:r w:rsidR="007E4050" w:rsidRPr="00A15F3F">
        <w:rPr>
          <w:rFonts w:ascii="Meiryo UI" w:eastAsia="Meiryo UI" w:hAnsi="Meiryo UI" w:cs="Meiryo UI"/>
          <w:b/>
          <w:position w:val="4"/>
          <w:sz w:val="24"/>
          <w:szCs w:val="28"/>
        </w:rPr>
        <w:t>平成</w:t>
      </w:r>
      <w:r w:rsidR="00B6497B" w:rsidRPr="00A15F3F">
        <w:rPr>
          <w:rFonts w:ascii="Meiryo UI" w:eastAsia="Meiryo UI" w:hAnsi="Meiryo UI" w:cs="Meiryo UI" w:hint="eastAsia"/>
          <w:b/>
          <w:position w:val="4"/>
          <w:sz w:val="24"/>
          <w:szCs w:val="28"/>
        </w:rPr>
        <w:t>28</w:t>
      </w:r>
      <w:r w:rsidR="007E4050" w:rsidRPr="00A15F3F">
        <w:rPr>
          <w:rFonts w:ascii="Meiryo UI" w:eastAsia="Meiryo UI" w:hAnsi="Meiryo UI" w:cs="Meiryo UI"/>
          <w:b/>
          <w:position w:val="4"/>
          <w:sz w:val="24"/>
          <w:szCs w:val="28"/>
        </w:rPr>
        <w:t>年度</w:t>
      </w:r>
      <w:r w:rsidR="00FA2BDA" w:rsidRPr="00A15F3F">
        <w:rPr>
          <w:rFonts w:ascii="Meiryo UI" w:eastAsia="Meiryo UI" w:hAnsi="Meiryo UI" w:cs="Meiryo UI" w:hint="eastAsia"/>
          <w:b/>
          <w:position w:val="4"/>
          <w:sz w:val="24"/>
          <w:szCs w:val="28"/>
        </w:rPr>
        <w:t>ゲノム医療実現推進プラットフォーム事業「</w:t>
      </w:r>
      <w:r w:rsidR="008B568D" w:rsidRPr="00A15F3F">
        <w:rPr>
          <w:rFonts w:ascii="Meiryo UI" w:eastAsia="Meiryo UI" w:hAnsi="Meiryo UI" w:cs="Meiryo UI" w:hint="eastAsia"/>
          <w:b/>
          <w:position w:val="4"/>
          <w:sz w:val="24"/>
          <w:szCs w:val="28"/>
        </w:rPr>
        <w:t>先導的</w:t>
      </w:r>
      <w:r w:rsidR="00656C6D" w:rsidRPr="00A15F3F">
        <w:rPr>
          <w:rFonts w:ascii="Meiryo UI" w:eastAsia="Meiryo UI" w:hAnsi="Meiryo UI" w:cs="Meiryo UI"/>
          <w:b/>
          <w:position w:val="4"/>
          <w:sz w:val="24"/>
          <w:szCs w:val="28"/>
        </w:rPr>
        <w:t>ELSI研究プログラム</w:t>
      </w:r>
      <w:r w:rsidR="00FA2BDA" w:rsidRPr="00A15F3F">
        <w:rPr>
          <w:rFonts w:ascii="Meiryo UI" w:eastAsia="Meiryo UI" w:hAnsi="Meiryo UI" w:cs="Meiryo UI"/>
          <w:b/>
          <w:position w:val="4"/>
          <w:sz w:val="24"/>
          <w:szCs w:val="28"/>
        </w:rPr>
        <w:t>」</w:t>
      </w:r>
      <w:r w:rsidR="00FA2BDA" w:rsidRPr="00A15F3F">
        <w:rPr>
          <w:rFonts w:ascii="Meiryo UI" w:eastAsia="Meiryo UI" w:hAnsi="Meiryo UI" w:cs="Meiryo UI" w:hint="eastAsia"/>
          <w:b/>
          <w:position w:val="4"/>
          <w:sz w:val="24"/>
          <w:szCs w:val="28"/>
        </w:rPr>
        <w:t>公募</w:t>
      </w:r>
    </w:p>
    <w:p w14:paraId="7B8B0CF3" w14:textId="1D86B12E" w:rsidR="003B385C" w:rsidRPr="00A15F3F" w:rsidRDefault="00F85EB5" w:rsidP="00B027A4">
      <w:pPr>
        <w:spacing w:line="300" w:lineRule="exact"/>
        <w:jc w:val="center"/>
        <w:rPr>
          <w:rFonts w:ascii="Meiryo UI" w:eastAsia="Meiryo UI" w:hAnsi="Meiryo UI" w:cs="Meiryo UI"/>
          <w:b/>
          <w:position w:val="4"/>
          <w:szCs w:val="28"/>
          <w:lang w:eastAsia="zh-TW"/>
        </w:rPr>
      </w:pPr>
      <w:r w:rsidRPr="00A15F3F">
        <w:rPr>
          <w:rFonts w:ascii="Meiryo UI" w:eastAsia="Meiryo UI" w:hAnsi="Meiryo UI" w:cs="Meiryo UI"/>
          <w:b/>
          <w:noProof/>
          <w:position w:val="4"/>
          <w:sz w:val="24"/>
          <w:szCs w:val="28"/>
        </w:rPr>
        <mc:AlternateContent>
          <mc:Choice Requires="wps">
            <w:drawing>
              <wp:anchor distT="0" distB="0" distL="114300" distR="114300" simplePos="0" relativeHeight="251659264" behindDoc="0" locked="0" layoutInCell="1" allowOverlap="1" wp14:anchorId="6E3FB67A" wp14:editId="4357A09F">
                <wp:simplePos x="0" y="0"/>
                <wp:positionH relativeFrom="column">
                  <wp:posOffset>4181475</wp:posOffset>
                </wp:positionH>
                <wp:positionV relativeFrom="paragraph">
                  <wp:posOffset>24525</wp:posOffset>
                </wp:positionV>
                <wp:extent cx="1971306" cy="296545"/>
                <wp:effectExtent l="0" t="0" r="10160" b="27305"/>
                <wp:wrapNone/>
                <wp:docPr id="25" name="正方形/長方形 25"/>
                <wp:cNvGraphicFramePr/>
                <a:graphic xmlns:a="http://schemas.openxmlformats.org/drawingml/2006/main">
                  <a:graphicData uri="http://schemas.microsoft.com/office/word/2010/wordprocessingShape">
                    <wps:wsp>
                      <wps:cNvSpPr/>
                      <wps:spPr>
                        <a:xfrm>
                          <a:off x="0" y="0"/>
                          <a:ext cx="1971306" cy="2965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C34B9" w14:textId="77777777" w:rsidR="0068709D" w:rsidRPr="00961A5D" w:rsidRDefault="0068709D" w:rsidP="006B6E75">
                            <w:pPr>
                              <w:spacing w:line="240" w:lineRule="exact"/>
                              <w:rPr>
                                <w:rFonts w:ascii="Meiryo UI" w:eastAsia="Meiryo UI" w:hAnsi="Meiryo UI" w:cs="Meiryo UI"/>
                                <w:color w:val="000000" w:themeColor="text1"/>
                                <w:spacing w:val="-10"/>
                                <w:w w:val="80"/>
                                <w:sz w:val="16"/>
                              </w:rPr>
                            </w:pPr>
                            <w:r w:rsidRPr="00961A5D">
                              <w:rPr>
                                <w:rFonts w:ascii="Meiryo UI" w:eastAsia="Meiryo UI" w:hAnsi="Meiryo UI" w:cs="Meiryo UI" w:hint="eastAsia"/>
                                <w:color w:val="000000" w:themeColor="text1"/>
                                <w:spacing w:val="-10"/>
                                <w:w w:val="80"/>
                                <w:sz w:val="16"/>
                              </w:rPr>
                              <w:t>ＡＭＥＤ</w:t>
                            </w:r>
                            <w:r w:rsidRPr="00961A5D">
                              <w:rPr>
                                <w:rFonts w:ascii="Meiryo UI" w:eastAsia="Meiryo UI" w:hAnsi="Meiryo UI" w:cs="Meiryo UI"/>
                                <w:color w:val="000000" w:themeColor="text1"/>
                                <w:spacing w:val="-10"/>
                                <w:w w:val="80"/>
                                <w:sz w:val="16"/>
                              </w:rPr>
                              <w:t>受付番号</w:t>
                            </w:r>
                            <w:r w:rsidRPr="00961A5D">
                              <w:rPr>
                                <w:rFonts w:ascii="Meiryo UI" w:eastAsia="Meiryo UI" w:hAnsi="Meiryo UI" w:cs="Meiryo UI" w:hint="eastAsia"/>
                                <w:color w:val="000000" w:themeColor="text1"/>
                                <w:spacing w:val="-10"/>
                                <w:w w:val="80"/>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FB67A" id="正方形/長方形 25" o:spid="_x0000_s1027" style="position:absolute;left:0;text-align:left;margin-left:329.25pt;margin-top:1.95pt;width:155.2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" fillcolor="white [3212]" strokecolor="black [3213]" strokeweight=".5pt">
                <v:textbox>
                  <w:txbxContent>
                    <w:p w14:paraId="1ECC34B9" w14:textId="77777777" w:rsidR="0068709D" w:rsidRPr="00961A5D" w:rsidRDefault="0068709D" w:rsidP="006B6E75">
                      <w:pPr>
                        <w:spacing w:line="240" w:lineRule="exact"/>
                        <w:rPr>
                          <w:rFonts w:ascii="Meiryo UI" w:eastAsia="Meiryo UI" w:hAnsi="Meiryo UI" w:cs="Meiryo UI"/>
                          <w:color w:val="000000" w:themeColor="text1"/>
                          <w:spacing w:val="-10"/>
                          <w:w w:val="80"/>
                          <w:sz w:val="16"/>
                        </w:rPr>
                      </w:pPr>
                      <w:r w:rsidRPr="00961A5D">
                        <w:rPr>
                          <w:rFonts w:ascii="Meiryo UI" w:eastAsia="Meiryo UI" w:hAnsi="Meiryo UI" w:cs="Meiryo UI" w:hint="eastAsia"/>
                          <w:color w:val="000000" w:themeColor="text1"/>
                          <w:spacing w:val="-10"/>
                          <w:w w:val="80"/>
                          <w:sz w:val="16"/>
                        </w:rPr>
                        <w:t>ＡＭＥＤ</w:t>
                      </w:r>
                      <w:r w:rsidRPr="00961A5D">
                        <w:rPr>
                          <w:rFonts w:ascii="Meiryo UI" w:eastAsia="Meiryo UI" w:hAnsi="Meiryo UI" w:cs="Meiryo UI"/>
                          <w:color w:val="000000" w:themeColor="text1"/>
                          <w:spacing w:val="-10"/>
                          <w:w w:val="80"/>
                          <w:sz w:val="16"/>
                        </w:rPr>
                        <w:t>受付番号</w:t>
                      </w:r>
                      <w:r w:rsidRPr="00961A5D">
                        <w:rPr>
                          <w:rFonts w:ascii="Meiryo UI" w:eastAsia="Meiryo UI" w:hAnsi="Meiryo UI" w:cs="Meiryo UI" w:hint="eastAsia"/>
                          <w:color w:val="000000" w:themeColor="text1"/>
                          <w:spacing w:val="-10"/>
                          <w:w w:val="80"/>
                          <w:sz w:val="16"/>
                        </w:rPr>
                        <w:t>：</w:t>
                      </w:r>
                    </w:p>
                  </w:txbxContent>
                </v:textbox>
              </v:rect>
            </w:pict>
          </mc:Fallback>
        </mc:AlternateContent>
      </w:r>
      <w:r w:rsidR="007E4050" w:rsidRPr="00A15F3F">
        <w:rPr>
          <w:rFonts w:ascii="Meiryo UI" w:eastAsia="Meiryo UI" w:hAnsi="Meiryo UI" w:cs="Meiryo UI"/>
          <w:b/>
          <w:position w:val="4"/>
          <w:sz w:val="24"/>
          <w:szCs w:val="28"/>
          <w:lang w:eastAsia="zh-TW"/>
        </w:rPr>
        <w:t>研究開発提案書</w:t>
      </w:r>
    </w:p>
    <w:p w14:paraId="207CC38F" w14:textId="2C2B5D7C" w:rsidR="00AD035A" w:rsidRPr="00A15F3F" w:rsidRDefault="00AD035A" w:rsidP="00AD035A">
      <w:pPr>
        <w:spacing w:line="300" w:lineRule="exact"/>
        <w:jc w:val="left"/>
        <w:rPr>
          <w:rFonts w:ascii="Meiryo UI" w:eastAsia="Meiryo UI" w:hAnsi="Meiryo UI" w:cs="Meiryo UI"/>
          <w:position w:val="4"/>
          <w:szCs w:val="28"/>
          <w:lang w:eastAsia="zh-TW"/>
        </w:rPr>
      </w:pPr>
      <w:r w:rsidRPr="00A15F3F">
        <w:rPr>
          <w:rFonts w:ascii="Meiryo UI" w:eastAsia="Meiryo UI" w:hAnsi="Meiryo UI" w:cs="Meiryo UI" w:hint="eastAsia"/>
          <w:position w:val="4"/>
          <w:szCs w:val="28"/>
          <w:lang w:eastAsia="zh-TW"/>
        </w:rPr>
        <w:t>１</w:t>
      </w:r>
      <w:r w:rsidR="00897101" w:rsidRPr="00A15F3F">
        <w:rPr>
          <w:rFonts w:ascii="Meiryo UI" w:eastAsia="Meiryo UI" w:hAnsi="Meiryo UI" w:cs="Meiryo UI" w:hint="eastAsia"/>
          <w:position w:val="4"/>
          <w:szCs w:val="28"/>
          <w:lang w:eastAsia="zh-TW"/>
        </w:rPr>
        <w:t>－１</w:t>
      </w:r>
      <w:r w:rsidRPr="00A15F3F">
        <w:rPr>
          <w:rFonts w:ascii="Meiryo UI" w:eastAsia="Meiryo UI" w:hAnsi="Meiryo UI" w:cs="Meiryo UI" w:hint="eastAsia"/>
          <w:position w:val="4"/>
          <w:szCs w:val="28"/>
          <w:lang w:eastAsia="zh-TW"/>
        </w:rPr>
        <w:t>．基本情報</w:t>
      </w:r>
    </w:p>
    <w:tbl>
      <w:tblPr>
        <w:tblpPr w:leftFromText="142" w:rightFromText="142" w:vertAnchor="text" w:horzAnchor="margin" w:tblpXSpec="center" w:tblpY="56"/>
        <w:tblW w:w="9766" w:type="dxa"/>
        <w:tblBorders>
          <w:top w:val="single" w:sz="12" w:space="0" w:color="auto"/>
          <w:left w:val="single" w:sz="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52"/>
        <w:gridCol w:w="993"/>
        <w:gridCol w:w="1061"/>
        <w:gridCol w:w="1490"/>
        <w:gridCol w:w="1572"/>
        <w:gridCol w:w="1121"/>
        <w:gridCol w:w="2977"/>
      </w:tblGrid>
      <w:tr w:rsidR="00B74FFB" w:rsidRPr="00A15F3F" w14:paraId="219CB4B7" w14:textId="77777777" w:rsidTr="0093629F">
        <w:trPr>
          <w:trHeight w:val="572"/>
        </w:trPr>
        <w:tc>
          <w:tcPr>
            <w:tcW w:w="1545" w:type="dxa"/>
            <w:gridSpan w:val="2"/>
            <w:tcBorders>
              <w:top w:val="single" w:sz="8" w:space="0" w:color="auto"/>
              <w:left w:val="single" w:sz="8" w:space="0" w:color="auto"/>
              <w:bottom w:val="single" w:sz="2" w:space="0" w:color="auto"/>
              <w:right w:val="single" w:sz="2" w:space="0" w:color="auto"/>
            </w:tcBorders>
            <w:shd w:val="clear" w:color="auto" w:fill="BFBFBF" w:themeFill="background1" w:themeFillShade="BF"/>
            <w:noWrap/>
            <w:tcFitText/>
            <w:vAlign w:val="center"/>
          </w:tcPr>
          <w:p w14:paraId="6C72C677" w14:textId="675807E3" w:rsidR="00B74FFB" w:rsidRPr="00A15F3F" w:rsidRDefault="00B74FFB" w:rsidP="003A3FE3">
            <w:pPr>
              <w:spacing w:line="300" w:lineRule="exact"/>
              <w:rPr>
                <w:rFonts w:ascii="Meiryo UI" w:eastAsia="Meiryo UI" w:hAnsi="Meiryo UI" w:cs="Meiryo UI"/>
                <w:bCs/>
                <w:sz w:val="18"/>
                <w:szCs w:val="21"/>
              </w:rPr>
            </w:pPr>
            <w:r w:rsidRPr="008F4C29">
              <w:rPr>
                <w:rFonts w:ascii="Meiryo UI" w:eastAsia="Meiryo UI" w:hAnsi="Meiryo UI" w:cs="Meiryo UI"/>
                <w:bCs/>
                <w:spacing w:val="15"/>
                <w:w w:val="90"/>
                <w:kern w:val="0"/>
                <w:sz w:val="18"/>
                <w:szCs w:val="21"/>
                <w:lang w:eastAsia="zh-TW"/>
              </w:rPr>
              <w:t>研究開発課題名</w:t>
            </w:r>
            <w:r w:rsidR="002E7480" w:rsidRPr="008F4C29">
              <w:rPr>
                <w:rFonts w:ascii="Meiryo UI" w:eastAsia="Meiryo UI" w:hAnsi="Meiryo UI" w:cs="Meiryo UI" w:hint="eastAsia"/>
                <w:bCs/>
                <w:spacing w:val="-105"/>
                <w:w w:val="90"/>
                <w:kern w:val="0"/>
                <w:sz w:val="18"/>
                <w:szCs w:val="21"/>
              </w:rPr>
              <w:t>＊</w:t>
            </w:r>
          </w:p>
        </w:tc>
        <w:tc>
          <w:tcPr>
            <w:tcW w:w="8221" w:type="dxa"/>
            <w:gridSpan w:val="5"/>
            <w:tcBorders>
              <w:top w:val="single" w:sz="8" w:space="0" w:color="auto"/>
              <w:left w:val="single" w:sz="2" w:space="0" w:color="auto"/>
              <w:right w:val="single" w:sz="8" w:space="0" w:color="auto"/>
            </w:tcBorders>
            <w:shd w:val="clear" w:color="auto" w:fill="auto"/>
            <w:vAlign w:val="center"/>
          </w:tcPr>
          <w:p w14:paraId="0A34AB4F" w14:textId="5602F8B2" w:rsidR="00B74FFB" w:rsidRPr="00A15F3F" w:rsidRDefault="00E555C1" w:rsidP="00E931A5">
            <w:pPr>
              <w:rPr>
                <w:rFonts w:eastAsia="ＭＳ Ｐ明朝" w:cs="Meiryo UI"/>
                <w:color w:val="0000CC"/>
                <w:szCs w:val="21"/>
              </w:rPr>
            </w:pPr>
            <w:r w:rsidRPr="00A15F3F">
              <w:rPr>
                <w:rFonts w:eastAsia="ＭＳ Ｐ明朝" w:cs="Meiryo UI" w:hint="eastAsia"/>
                <w:color w:val="0000CC"/>
                <w:szCs w:val="21"/>
              </w:rPr>
              <w:t>応募する研究内容に沿った課題名を記載してください。</w:t>
            </w:r>
          </w:p>
        </w:tc>
      </w:tr>
      <w:tr w:rsidR="008E4385" w:rsidRPr="00A15F3F" w14:paraId="0A2D1644" w14:textId="77777777" w:rsidTr="0093629F">
        <w:trPr>
          <w:trHeight w:val="256"/>
        </w:trPr>
        <w:tc>
          <w:tcPr>
            <w:tcW w:w="552" w:type="dxa"/>
            <w:vMerge w:val="restart"/>
            <w:tcBorders>
              <w:top w:val="single" w:sz="2" w:space="0" w:color="auto"/>
              <w:left w:val="single" w:sz="8" w:space="0" w:color="auto"/>
              <w:bottom w:val="single" w:sz="2" w:space="0" w:color="auto"/>
            </w:tcBorders>
            <w:shd w:val="clear" w:color="auto" w:fill="BFBFBF" w:themeFill="background1" w:themeFillShade="BF"/>
            <w:noWrap/>
            <w:textDirection w:val="tbRlV"/>
            <w:vAlign w:val="center"/>
          </w:tcPr>
          <w:p w14:paraId="13CDA11B" w14:textId="77777777" w:rsidR="008E4385" w:rsidRPr="00A15F3F" w:rsidRDefault="008E4385" w:rsidP="003A3FE3">
            <w:pPr>
              <w:spacing w:line="300" w:lineRule="exact"/>
              <w:ind w:left="113" w:right="113"/>
              <w:jc w:val="center"/>
              <w:rPr>
                <w:rFonts w:ascii="Meiryo UI" w:eastAsia="Meiryo UI" w:hAnsi="Meiryo UI" w:cs="Meiryo UI"/>
                <w:bCs/>
                <w:sz w:val="18"/>
                <w:szCs w:val="21"/>
              </w:rPr>
            </w:pPr>
            <w:r w:rsidRPr="00A15F3F">
              <w:rPr>
                <w:rFonts w:ascii="Meiryo UI" w:eastAsia="Meiryo UI" w:hAnsi="Meiryo UI" w:cs="Meiryo UI"/>
                <w:bCs/>
                <w:sz w:val="18"/>
                <w:szCs w:val="21"/>
              </w:rPr>
              <w:t>研究開発代表者</w:t>
            </w:r>
          </w:p>
        </w:tc>
        <w:tc>
          <w:tcPr>
            <w:tcW w:w="993" w:type="dxa"/>
            <w:tcBorders>
              <w:top w:val="single" w:sz="2" w:space="0" w:color="auto"/>
              <w:bottom w:val="single" w:sz="2" w:space="0" w:color="auto"/>
            </w:tcBorders>
            <w:shd w:val="clear" w:color="auto" w:fill="BFBFBF" w:themeFill="background1" w:themeFillShade="BF"/>
            <w:noWrap/>
            <w:tcFitText/>
            <w:vAlign w:val="center"/>
          </w:tcPr>
          <w:p w14:paraId="52AA4D5E" w14:textId="77777777" w:rsidR="008E4385" w:rsidRPr="00A15F3F" w:rsidRDefault="008E4385" w:rsidP="003A3FE3">
            <w:pPr>
              <w:spacing w:line="300" w:lineRule="exact"/>
              <w:jc w:val="distribute"/>
              <w:rPr>
                <w:rFonts w:ascii="Meiryo UI" w:eastAsia="Meiryo UI" w:hAnsi="Meiryo UI" w:cs="Meiryo UI"/>
                <w:bCs/>
                <w:sz w:val="18"/>
                <w:szCs w:val="18"/>
              </w:rPr>
            </w:pPr>
            <w:r w:rsidRPr="00A15F3F">
              <w:rPr>
                <w:rFonts w:ascii="Meiryo UI" w:eastAsia="Meiryo UI" w:hAnsi="Meiryo UI" w:cs="Meiryo UI"/>
                <w:bCs/>
                <w:spacing w:val="80"/>
                <w:kern w:val="0"/>
                <w:sz w:val="18"/>
                <w:szCs w:val="18"/>
              </w:rPr>
              <w:t>フリガ</w:t>
            </w:r>
            <w:r w:rsidRPr="00A15F3F">
              <w:rPr>
                <w:rFonts w:ascii="Meiryo UI" w:eastAsia="Meiryo UI" w:hAnsi="Meiryo UI" w:cs="Meiryo UI"/>
                <w:bCs/>
                <w:spacing w:val="2"/>
                <w:kern w:val="0"/>
                <w:sz w:val="18"/>
                <w:szCs w:val="18"/>
              </w:rPr>
              <w:t>ナ</w:t>
            </w:r>
          </w:p>
        </w:tc>
        <w:tc>
          <w:tcPr>
            <w:tcW w:w="4123" w:type="dxa"/>
            <w:gridSpan w:val="3"/>
            <w:shd w:val="clear" w:color="auto" w:fill="auto"/>
            <w:vAlign w:val="center"/>
          </w:tcPr>
          <w:p w14:paraId="66080685" w14:textId="77777777" w:rsidR="008E4385" w:rsidRPr="00A15F3F" w:rsidRDefault="008E4385" w:rsidP="00B74FFB">
            <w:pPr>
              <w:spacing w:line="240" w:lineRule="exact"/>
              <w:rPr>
                <w:rFonts w:eastAsia="ＭＳ Ｐ明朝" w:cs="Meiryo UI"/>
                <w:color w:val="0000CC"/>
                <w:szCs w:val="18"/>
              </w:rPr>
            </w:pPr>
            <w:r w:rsidRPr="00A15F3F">
              <w:rPr>
                <w:rFonts w:eastAsia="ＭＳ Ｐ明朝" w:cs="Meiryo UI" w:hint="eastAsia"/>
                <w:color w:val="0000CC"/>
                <w:sz w:val="18"/>
                <w:szCs w:val="18"/>
              </w:rPr>
              <w:t>イリョウ</w:t>
            </w:r>
            <w:r w:rsidRPr="00A15F3F">
              <w:rPr>
                <w:rFonts w:eastAsia="ＭＳ Ｐ明朝" w:cs="Meiryo UI"/>
                <w:color w:val="0000CC"/>
                <w:sz w:val="18"/>
                <w:szCs w:val="18"/>
              </w:rPr>
              <w:t xml:space="preserve">　タロウ</w:t>
            </w:r>
          </w:p>
        </w:tc>
        <w:tc>
          <w:tcPr>
            <w:tcW w:w="1121" w:type="dxa"/>
            <w:vMerge w:val="restart"/>
            <w:tcBorders>
              <w:top w:val="single" w:sz="2" w:space="0" w:color="auto"/>
              <w:bottom w:val="single" w:sz="2" w:space="0" w:color="auto"/>
            </w:tcBorders>
            <w:shd w:val="clear" w:color="auto" w:fill="BFBFBF" w:themeFill="background1" w:themeFillShade="BF"/>
            <w:vAlign w:val="center"/>
          </w:tcPr>
          <w:p w14:paraId="5FB91C87" w14:textId="7B946412" w:rsidR="008E4385" w:rsidRPr="00A15F3F" w:rsidRDefault="008E4385" w:rsidP="00A96A2A">
            <w:pPr>
              <w:rPr>
                <w:rFonts w:eastAsia="ＭＳ Ｐ明朝" w:cs="Meiryo UI"/>
                <w:color w:val="0000CC"/>
                <w:szCs w:val="18"/>
              </w:rPr>
            </w:pPr>
            <w:r w:rsidRPr="00A15F3F">
              <w:rPr>
                <w:rFonts w:ascii="Meiryo UI" w:eastAsia="Meiryo UI" w:hAnsi="Meiryo UI" w:cs="Meiryo UI"/>
                <w:spacing w:val="86"/>
                <w:kern w:val="0"/>
                <w:sz w:val="18"/>
                <w:szCs w:val="21"/>
              </w:rPr>
              <w:t>役職</w:t>
            </w:r>
            <w:r w:rsidRPr="00A15F3F">
              <w:rPr>
                <w:rFonts w:ascii="Meiryo UI" w:eastAsia="Meiryo UI" w:hAnsi="Meiryo UI" w:cs="Meiryo UI"/>
                <w:kern w:val="0"/>
                <w:sz w:val="18"/>
                <w:szCs w:val="21"/>
              </w:rPr>
              <w:t>名</w:t>
            </w:r>
            <w:r w:rsidR="002E7480" w:rsidRPr="00A15F3F">
              <w:rPr>
                <w:rFonts w:ascii="Meiryo UI" w:eastAsia="Meiryo UI" w:hAnsi="Meiryo UI" w:cs="Meiryo UI" w:hint="eastAsia"/>
                <w:kern w:val="0"/>
                <w:sz w:val="18"/>
                <w:szCs w:val="21"/>
              </w:rPr>
              <w:t>＊</w:t>
            </w:r>
          </w:p>
        </w:tc>
        <w:tc>
          <w:tcPr>
            <w:tcW w:w="2977" w:type="dxa"/>
            <w:vMerge w:val="restart"/>
            <w:tcBorders>
              <w:right w:val="single" w:sz="8" w:space="0" w:color="auto"/>
            </w:tcBorders>
            <w:shd w:val="clear" w:color="auto" w:fill="auto"/>
            <w:vAlign w:val="center"/>
          </w:tcPr>
          <w:p w14:paraId="6A66F0B4" w14:textId="5AF90E39" w:rsidR="008E4385" w:rsidRPr="00A15F3F" w:rsidRDefault="008E4385" w:rsidP="00A96A2A">
            <w:pPr>
              <w:rPr>
                <w:rFonts w:eastAsia="ＭＳ Ｐ明朝" w:cs="Meiryo UI"/>
                <w:color w:val="0000CC"/>
                <w:szCs w:val="18"/>
              </w:rPr>
            </w:pPr>
            <w:r w:rsidRPr="00A15F3F">
              <w:rPr>
                <w:rFonts w:eastAsia="ＭＳ Ｐ明朝" w:cs="Meiryo UI" w:hint="eastAsia"/>
                <w:color w:val="0000CC"/>
                <w:szCs w:val="21"/>
              </w:rPr>
              <w:t>准教授</w:t>
            </w:r>
          </w:p>
        </w:tc>
      </w:tr>
      <w:tr w:rsidR="008E4385" w:rsidRPr="00A15F3F" w14:paraId="2BD93E77" w14:textId="77777777" w:rsidTr="0093629F">
        <w:trPr>
          <w:trHeight w:val="502"/>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7EBBDF41" w14:textId="77777777" w:rsidR="008E4385" w:rsidRPr="00A15F3F" w:rsidRDefault="008E4385" w:rsidP="003A3FE3">
            <w:pPr>
              <w:spacing w:line="300" w:lineRule="exact"/>
              <w:rPr>
                <w:rFonts w:ascii="Meiryo UI" w:eastAsia="Meiryo UI" w:hAnsi="Meiryo UI" w:cs="Meiryo UI"/>
                <w:bCs/>
                <w:sz w:val="18"/>
                <w:szCs w:val="21"/>
              </w:rPr>
            </w:pPr>
          </w:p>
        </w:tc>
        <w:tc>
          <w:tcPr>
            <w:tcW w:w="993" w:type="dxa"/>
            <w:tcBorders>
              <w:top w:val="single" w:sz="2" w:space="0" w:color="auto"/>
              <w:bottom w:val="single" w:sz="2" w:space="0" w:color="auto"/>
            </w:tcBorders>
            <w:shd w:val="clear" w:color="auto" w:fill="BFBFBF" w:themeFill="background1" w:themeFillShade="BF"/>
            <w:noWrap/>
            <w:tcFitText/>
            <w:vAlign w:val="center"/>
          </w:tcPr>
          <w:p w14:paraId="0870B56E" w14:textId="6BBFF3A4" w:rsidR="008E4385" w:rsidRPr="00A15F3F" w:rsidRDefault="008E4385" w:rsidP="003A3FE3">
            <w:pPr>
              <w:spacing w:line="300" w:lineRule="exact"/>
              <w:jc w:val="distribute"/>
              <w:rPr>
                <w:rFonts w:ascii="Meiryo UI" w:eastAsia="Meiryo UI" w:hAnsi="Meiryo UI" w:cs="Meiryo UI"/>
                <w:bCs/>
                <w:sz w:val="18"/>
                <w:szCs w:val="21"/>
              </w:rPr>
            </w:pPr>
            <w:r w:rsidRPr="00A15F3F">
              <w:rPr>
                <w:rFonts w:ascii="Meiryo UI" w:eastAsia="Meiryo UI" w:hAnsi="Meiryo UI" w:cs="Meiryo UI"/>
                <w:bCs/>
                <w:spacing w:val="45"/>
                <w:kern w:val="0"/>
                <w:sz w:val="18"/>
                <w:szCs w:val="21"/>
              </w:rPr>
              <w:t>氏名</w:t>
            </w:r>
            <w:r w:rsidR="002E7480" w:rsidRPr="00A15F3F">
              <w:rPr>
                <w:rFonts w:ascii="Meiryo UI" w:eastAsia="Meiryo UI" w:hAnsi="Meiryo UI" w:cs="Meiryo UI" w:hint="eastAsia"/>
                <w:bCs/>
                <w:spacing w:val="30"/>
                <w:kern w:val="0"/>
                <w:sz w:val="18"/>
                <w:szCs w:val="21"/>
              </w:rPr>
              <w:t>＊</w:t>
            </w:r>
          </w:p>
        </w:tc>
        <w:tc>
          <w:tcPr>
            <w:tcW w:w="4123" w:type="dxa"/>
            <w:gridSpan w:val="3"/>
            <w:shd w:val="clear" w:color="auto" w:fill="auto"/>
            <w:vAlign w:val="center"/>
          </w:tcPr>
          <w:p w14:paraId="3047FCB2" w14:textId="50B209A2" w:rsidR="008E4385" w:rsidRPr="00A15F3F" w:rsidRDefault="008E4385" w:rsidP="00B74FFB">
            <w:pPr>
              <w:rPr>
                <w:rFonts w:eastAsia="ＭＳ Ｐ明朝" w:cs="Meiryo UI"/>
                <w:bCs/>
                <w:color w:val="0000CC"/>
                <w:szCs w:val="21"/>
              </w:rPr>
            </w:pPr>
            <w:r w:rsidRPr="00A15F3F">
              <w:rPr>
                <w:rFonts w:eastAsia="ＭＳ Ｐ明朝" w:cs="Meiryo UI" w:hint="eastAsia"/>
                <w:bCs/>
                <w:color w:val="0000CC"/>
                <w:szCs w:val="21"/>
              </w:rPr>
              <w:t>医療</w:t>
            </w:r>
            <w:r w:rsidRPr="00A15F3F">
              <w:rPr>
                <w:rFonts w:eastAsia="ＭＳ Ｐ明朝" w:cs="Meiryo UI"/>
                <w:bCs/>
                <w:color w:val="0000CC"/>
                <w:szCs w:val="21"/>
              </w:rPr>
              <w:t xml:space="preserve">　太郎</w:t>
            </w:r>
          </w:p>
        </w:tc>
        <w:tc>
          <w:tcPr>
            <w:tcW w:w="1121" w:type="dxa"/>
            <w:vMerge/>
            <w:tcBorders>
              <w:top w:val="single" w:sz="2" w:space="0" w:color="auto"/>
              <w:bottom w:val="single" w:sz="2" w:space="0" w:color="auto"/>
            </w:tcBorders>
            <w:shd w:val="clear" w:color="auto" w:fill="BFBFBF" w:themeFill="background1" w:themeFillShade="BF"/>
            <w:vAlign w:val="center"/>
          </w:tcPr>
          <w:p w14:paraId="20326BFE" w14:textId="77777777" w:rsidR="008E4385" w:rsidRPr="00A15F3F" w:rsidRDefault="008E4385" w:rsidP="00B74FFB">
            <w:pPr>
              <w:rPr>
                <w:rFonts w:eastAsia="ＭＳ Ｐ明朝" w:cs="Meiryo UI"/>
                <w:bCs/>
                <w:color w:val="0000CC"/>
                <w:szCs w:val="21"/>
              </w:rPr>
            </w:pPr>
          </w:p>
        </w:tc>
        <w:tc>
          <w:tcPr>
            <w:tcW w:w="2977" w:type="dxa"/>
            <w:vMerge/>
            <w:tcBorders>
              <w:right w:val="single" w:sz="8" w:space="0" w:color="auto"/>
            </w:tcBorders>
            <w:shd w:val="clear" w:color="auto" w:fill="auto"/>
            <w:vAlign w:val="center"/>
          </w:tcPr>
          <w:p w14:paraId="66ECF754" w14:textId="48632FED" w:rsidR="008E4385" w:rsidRPr="00A15F3F" w:rsidRDefault="008E4385" w:rsidP="00B74FFB">
            <w:pPr>
              <w:rPr>
                <w:rFonts w:eastAsia="ＭＳ Ｐ明朝" w:cs="Meiryo UI"/>
                <w:bCs/>
                <w:color w:val="0000CC"/>
                <w:szCs w:val="21"/>
              </w:rPr>
            </w:pPr>
          </w:p>
        </w:tc>
      </w:tr>
      <w:tr w:rsidR="008E4385" w:rsidRPr="00A15F3F" w14:paraId="0B349B86" w14:textId="77777777" w:rsidTr="0093629F">
        <w:trPr>
          <w:trHeight w:val="405"/>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483E12C1" w14:textId="77777777" w:rsidR="008E4385" w:rsidRPr="00A15F3F" w:rsidDel="00CE5210" w:rsidRDefault="008E4385" w:rsidP="003A3FE3">
            <w:pPr>
              <w:spacing w:line="300" w:lineRule="exact"/>
              <w:rPr>
                <w:rFonts w:ascii="Meiryo UI" w:eastAsia="Meiryo UI" w:hAnsi="Meiryo UI" w:cs="Meiryo UI"/>
                <w:bCs/>
                <w:sz w:val="18"/>
                <w:szCs w:val="21"/>
              </w:rPr>
            </w:pPr>
          </w:p>
        </w:tc>
        <w:tc>
          <w:tcPr>
            <w:tcW w:w="993" w:type="dxa"/>
            <w:tcBorders>
              <w:top w:val="single" w:sz="2" w:space="0" w:color="auto"/>
              <w:bottom w:val="single" w:sz="2" w:space="0" w:color="auto"/>
            </w:tcBorders>
            <w:shd w:val="clear" w:color="auto" w:fill="BFBFBF" w:themeFill="background1" w:themeFillShade="BF"/>
            <w:noWrap/>
            <w:tcFitText/>
            <w:vAlign w:val="center"/>
          </w:tcPr>
          <w:p w14:paraId="10624072" w14:textId="30E8E583" w:rsidR="008E4385" w:rsidRPr="00A15F3F" w:rsidRDefault="008E4385" w:rsidP="00E555C1">
            <w:pPr>
              <w:spacing w:line="300" w:lineRule="exact"/>
              <w:rPr>
                <w:rFonts w:ascii="Meiryo UI" w:eastAsia="Meiryo UI" w:hAnsi="Meiryo UI" w:cs="Meiryo UI"/>
                <w:bCs/>
                <w:sz w:val="18"/>
                <w:szCs w:val="21"/>
              </w:rPr>
            </w:pPr>
            <w:r w:rsidRPr="008F4C29">
              <w:rPr>
                <w:rFonts w:ascii="Meiryo UI" w:eastAsia="Meiryo UI" w:hAnsi="Meiryo UI" w:cs="Meiryo UI" w:hint="eastAsia"/>
                <w:bCs/>
                <w:spacing w:val="15"/>
                <w:w w:val="84"/>
                <w:kern w:val="0"/>
                <w:sz w:val="18"/>
                <w:szCs w:val="21"/>
              </w:rPr>
              <w:t>所属機関</w:t>
            </w:r>
            <w:r w:rsidR="002E7480" w:rsidRPr="008F4C29">
              <w:rPr>
                <w:rFonts w:ascii="Meiryo UI" w:eastAsia="Meiryo UI" w:hAnsi="Meiryo UI" w:cs="Meiryo UI" w:hint="eastAsia"/>
                <w:bCs/>
                <w:spacing w:val="-45"/>
                <w:w w:val="84"/>
                <w:kern w:val="0"/>
                <w:sz w:val="18"/>
                <w:szCs w:val="21"/>
              </w:rPr>
              <w:t>＊</w:t>
            </w:r>
          </w:p>
        </w:tc>
        <w:tc>
          <w:tcPr>
            <w:tcW w:w="8221" w:type="dxa"/>
            <w:gridSpan w:val="5"/>
            <w:tcBorders>
              <w:right w:val="single" w:sz="8" w:space="0" w:color="auto"/>
            </w:tcBorders>
            <w:shd w:val="clear" w:color="auto" w:fill="auto"/>
            <w:vAlign w:val="center"/>
          </w:tcPr>
          <w:p w14:paraId="21F69165" w14:textId="504D4263" w:rsidR="008E4385" w:rsidRPr="00A15F3F" w:rsidRDefault="008E4385" w:rsidP="00B74FFB">
            <w:pPr>
              <w:rPr>
                <w:rFonts w:eastAsia="ＭＳ Ｐ明朝" w:cs="Meiryo UI"/>
                <w:color w:val="0000CC"/>
                <w:szCs w:val="21"/>
                <w:lang w:eastAsia="zh-CN"/>
              </w:rPr>
            </w:pPr>
            <w:r w:rsidRPr="00A15F3F">
              <w:rPr>
                <w:rFonts w:eastAsia="ＭＳ Ｐ明朝" w:cs="Meiryo UI" w:hint="eastAsia"/>
                <w:color w:val="0000CC"/>
                <w:szCs w:val="21"/>
                <w:lang w:eastAsia="zh-CN"/>
              </w:rPr>
              <w:t>●●大学●</w:t>
            </w:r>
            <w:r w:rsidR="00684A05" w:rsidRPr="00A15F3F">
              <w:rPr>
                <w:rFonts w:eastAsia="ＭＳ Ｐ明朝" w:cs="Meiryo UI" w:hint="eastAsia"/>
                <w:color w:val="0000CC"/>
                <w:szCs w:val="21"/>
                <w:lang w:eastAsia="zh-CN"/>
              </w:rPr>
              <w:t xml:space="preserve">　</w:t>
            </w:r>
            <w:r w:rsidRPr="00A15F3F">
              <w:rPr>
                <w:rFonts w:eastAsia="ＭＳ Ｐ明朝" w:cs="Meiryo UI" w:hint="eastAsia"/>
                <w:color w:val="0000CC"/>
                <w:szCs w:val="21"/>
                <w:lang w:eastAsia="zh-CN"/>
              </w:rPr>
              <w:t>大学院</w:t>
            </w:r>
            <w:r w:rsidRPr="00A15F3F">
              <w:rPr>
                <w:rFonts w:eastAsia="ＭＳ Ｐ明朝" w:cs="Meiryo UI"/>
                <w:color w:val="0000CC"/>
                <w:szCs w:val="21"/>
                <w:lang w:eastAsia="zh-CN"/>
              </w:rPr>
              <w:t>医学研究科</w:t>
            </w:r>
            <w:r w:rsidR="00684A05" w:rsidRPr="00A15F3F">
              <w:rPr>
                <w:rFonts w:eastAsia="ＭＳ Ｐ明朝" w:cs="Meiryo UI" w:hint="eastAsia"/>
                <w:color w:val="0000CC"/>
                <w:szCs w:val="21"/>
                <w:lang w:eastAsia="zh-CN"/>
              </w:rPr>
              <w:t xml:space="preserve">　</w:t>
            </w:r>
            <w:r w:rsidRPr="00A15F3F">
              <w:rPr>
                <w:rFonts w:eastAsia="ＭＳ Ｐ明朝" w:cs="Meiryo UI" w:hint="eastAsia"/>
                <w:color w:val="0000CC"/>
                <w:szCs w:val="21"/>
                <w:lang w:eastAsia="zh-CN"/>
              </w:rPr>
              <w:t>●●</w:t>
            </w:r>
            <w:r w:rsidRPr="00A15F3F">
              <w:rPr>
                <w:rFonts w:eastAsia="ＭＳ Ｐ明朝" w:cs="Meiryo UI"/>
                <w:color w:val="0000CC"/>
                <w:szCs w:val="21"/>
                <w:lang w:eastAsia="zh-CN"/>
              </w:rPr>
              <w:t>専攻</w:t>
            </w:r>
          </w:p>
        </w:tc>
      </w:tr>
      <w:tr w:rsidR="00C86450" w:rsidRPr="00A15F3F" w14:paraId="1FCE5A0D" w14:textId="77777777" w:rsidTr="0093629F">
        <w:trPr>
          <w:trHeight w:val="300"/>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7C3F1042" w14:textId="77777777" w:rsidR="00C86450" w:rsidRPr="00A15F3F" w:rsidDel="00CE5210" w:rsidRDefault="00C86450" w:rsidP="003A3FE3">
            <w:pPr>
              <w:spacing w:line="300" w:lineRule="exact"/>
              <w:rPr>
                <w:rFonts w:ascii="Meiryo UI" w:eastAsia="Meiryo UI" w:hAnsi="Meiryo UI" w:cs="Meiryo UI"/>
                <w:bCs/>
                <w:sz w:val="18"/>
                <w:szCs w:val="21"/>
                <w:lang w:eastAsia="zh-CN"/>
              </w:rPr>
            </w:pPr>
          </w:p>
        </w:tc>
        <w:tc>
          <w:tcPr>
            <w:tcW w:w="993" w:type="dxa"/>
            <w:vMerge w:val="restart"/>
            <w:tcBorders>
              <w:top w:val="single" w:sz="2" w:space="0" w:color="auto"/>
              <w:bottom w:val="single" w:sz="2" w:space="0" w:color="auto"/>
            </w:tcBorders>
            <w:shd w:val="clear" w:color="auto" w:fill="BFBFBF" w:themeFill="background1" w:themeFillShade="BF"/>
            <w:noWrap/>
            <w:tcFitText/>
            <w:vAlign w:val="center"/>
          </w:tcPr>
          <w:p w14:paraId="1A5FB71B" w14:textId="77777777" w:rsidR="00C86450" w:rsidRPr="00A15F3F" w:rsidRDefault="00C86450" w:rsidP="003A3FE3">
            <w:pPr>
              <w:spacing w:line="300" w:lineRule="exact"/>
              <w:rPr>
                <w:rFonts w:ascii="Meiryo UI" w:eastAsia="Meiryo UI" w:hAnsi="Meiryo UI" w:cs="Meiryo UI"/>
                <w:bCs/>
                <w:sz w:val="18"/>
                <w:szCs w:val="21"/>
              </w:rPr>
            </w:pPr>
            <w:r w:rsidRPr="00A15F3F">
              <w:rPr>
                <w:rFonts w:ascii="Meiryo UI" w:eastAsia="Meiryo UI" w:hAnsi="Meiryo UI" w:cs="Meiryo UI"/>
                <w:bCs/>
                <w:spacing w:val="45"/>
                <w:kern w:val="0"/>
                <w:sz w:val="18"/>
                <w:szCs w:val="21"/>
              </w:rPr>
              <w:t>連絡</w:t>
            </w:r>
            <w:r w:rsidRPr="00A15F3F">
              <w:rPr>
                <w:rFonts w:ascii="Meiryo UI" w:eastAsia="Meiryo UI" w:hAnsi="Meiryo UI" w:cs="Meiryo UI"/>
                <w:bCs/>
                <w:spacing w:val="15"/>
                <w:kern w:val="0"/>
                <w:sz w:val="18"/>
                <w:szCs w:val="21"/>
              </w:rPr>
              <w:t>先</w:t>
            </w:r>
          </w:p>
        </w:tc>
        <w:tc>
          <w:tcPr>
            <w:tcW w:w="1061" w:type="dxa"/>
            <w:tcBorders>
              <w:top w:val="single" w:sz="2" w:space="0" w:color="auto"/>
              <w:bottom w:val="single" w:sz="2" w:space="0" w:color="auto"/>
            </w:tcBorders>
            <w:shd w:val="clear" w:color="auto" w:fill="BFBFBF" w:themeFill="background1" w:themeFillShade="BF"/>
            <w:noWrap/>
            <w:tcFitText/>
            <w:vAlign w:val="center"/>
          </w:tcPr>
          <w:p w14:paraId="6500357D" w14:textId="420DBA57" w:rsidR="00C86450" w:rsidRPr="00A15F3F" w:rsidRDefault="00EF4F13" w:rsidP="00E009A1">
            <w:pPr>
              <w:spacing w:line="300" w:lineRule="exact"/>
              <w:rPr>
                <w:rFonts w:ascii="Meiryo UI" w:eastAsia="Meiryo UI" w:hAnsi="Meiryo UI" w:cs="Meiryo UI"/>
                <w:noProof/>
                <w:sz w:val="18"/>
                <w:szCs w:val="21"/>
              </w:rPr>
            </w:pPr>
            <w:r w:rsidRPr="008F4C29">
              <w:rPr>
                <w:rFonts w:ascii="Meiryo UI" w:eastAsia="Meiryo UI" w:hAnsi="Meiryo UI" w:cs="Meiryo UI" w:hint="eastAsia"/>
                <w:noProof/>
                <w:spacing w:val="60"/>
                <w:kern w:val="0"/>
                <w:sz w:val="18"/>
                <w:szCs w:val="21"/>
              </w:rPr>
              <w:t>所在</w:t>
            </w:r>
            <w:r w:rsidRPr="008F4C29">
              <w:rPr>
                <w:rFonts w:ascii="Meiryo UI" w:eastAsia="Meiryo UI" w:hAnsi="Meiryo UI" w:cs="Meiryo UI" w:hint="eastAsia"/>
                <w:noProof/>
                <w:spacing w:val="22"/>
                <w:kern w:val="0"/>
                <w:sz w:val="18"/>
                <w:szCs w:val="21"/>
              </w:rPr>
              <w:t>地</w:t>
            </w:r>
          </w:p>
        </w:tc>
        <w:tc>
          <w:tcPr>
            <w:tcW w:w="7160" w:type="dxa"/>
            <w:gridSpan w:val="4"/>
            <w:tcBorders>
              <w:right w:val="single" w:sz="8" w:space="0" w:color="auto"/>
            </w:tcBorders>
            <w:shd w:val="clear" w:color="auto" w:fill="auto"/>
            <w:vAlign w:val="center"/>
          </w:tcPr>
          <w:p w14:paraId="5410DC78" w14:textId="77777777" w:rsidR="00C86450" w:rsidRPr="00A15F3F" w:rsidRDefault="00C86450" w:rsidP="00B74FFB">
            <w:pPr>
              <w:rPr>
                <w:rFonts w:eastAsia="ＭＳ Ｐ明朝" w:cs="Meiryo UI"/>
                <w:noProof/>
                <w:color w:val="0000CC"/>
                <w:szCs w:val="21"/>
                <w:lang w:eastAsia="zh-CN"/>
              </w:rPr>
            </w:pPr>
            <w:r w:rsidRPr="00A15F3F">
              <w:rPr>
                <w:rFonts w:eastAsia="ＭＳ Ｐ明朝" w:cs="Meiryo UI" w:hint="eastAsia"/>
                <w:noProof/>
                <w:szCs w:val="21"/>
                <w:lang w:eastAsia="zh-CN"/>
              </w:rPr>
              <w:t>〒</w:t>
            </w:r>
            <w:r w:rsidRPr="00A15F3F">
              <w:rPr>
                <w:rFonts w:eastAsia="ＭＳ Ｐ明朝" w:cs="Meiryo UI" w:hint="eastAsia"/>
                <w:noProof/>
                <w:color w:val="0000CC"/>
                <w:szCs w:val="21"/>
                <w:lang w:eastAsia="zh-CN"/>
              </w:rPr>
              <w:t>＊＊＊</w:t>
            </w:r>
            <w:r w:rsidRPr="00A15F3F">
              <w:rPr>
                <w:rFonts w:eastAsia="ＭＳ Ｐ明朝" w:cs="Meiryo UI" w:hint="eastAsia"/>
                <w:noProof/>
                <w:szCs w:val="21"/>
                <w:lang w:eastAsia="zh-CN"/>
              </w:rPr>
              <w:t xml:space="preserve"> - </w:t>
            </w:r>
            <w:r w:rsidRPr="00A15F3F">
              <w:rPr>
                <w:rFonts w:eastAsia="ＭＳ Ｐ明朝" w:cs="Meiryo UI" w:hint="eastAsia"/>
                <w:noProof/>
                <w:color w:val="0000CC"/>
                <w:szCs w:val="21"/>
                <w:lang w:eastAsia="zh-CN"/>
              </w:rPr>
              <w:t>＊＊＊＊</w:t>
            </w:r>
          </w:p>
          <w:p w14:paraId="25E6BC31" w14:textId="77777777" w:rsidR="00C86450" w:rsidRPr="00A15F3F" w:rsidRDefault="00C86450" w:rsidP="00B74FFB">
            <w:pPr>
              <w:rPr>
                <w:rFonts w:eastAsia="ＭＳ Ｐ明朝" w:cs="Meiryo UI"/>
                <w:color w:val="0000CC"/>
                <w:szCs w:val="21"/>
                <w:lang w:eastAsia="zh-CN"/>
              </w:rPr>
            </w:pPr>
            <w:r w:rsidRPr="00A15F3F">
              <w:rPr>
                <w:rFonts w:eastAsia="ＭＳ Ｐ明朝" w:cs="Meiryo UI" w:hint="eastAsia"/>
                <w:noProof/>
                <w:color w:val="0000CC"/>
                <w:szCs w:val="21"/>
                <w:lang w:eastAsia="zh-CN"/>
              </w:rPr>
              <w:t>都道府県</w:t>
            </w:r>
            <w:r w:rsidRPr="00A15F3F">
              <w:rPr>
                <w:rFonts w:eastAsia="ＭＳ Ｐ明朝" w:cs="Meiryo UI"/>
                <w:noProof/>
                <w:color w:val="0000CC"/>
                <w:szCs w:val="21"/>
                <w:lang w:eastAsia="zh-CN"/>
              </w:rPr>
              <w:t xml:space="preserve">　　　　　市区町村　　　　丁目　　　　番地</w:t>
            </w:r>
          </w:p>
        </w:tc>
      </w:tr>
      <w:tr w:rsidR="00B74FFB" w:rsidRPr="00A15F3F" w14:paraId="27849146" w14:textId="77777777" w:rsidTr="0093629F">
        <w:trPr>
          <w:trHeight w:val="174"/>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4A616BAE" w14:textId="77777777" w:rsidR="00B74FFB" w:rsidRPr="00A15F3F" w:rsidRDefault="00B74FFB" w:rsidP="003A3FE3">
            <w:pPr>
              <w:spacing w:line="300" w:lineRule="exact"/>
              <w:rPr>
                <w:rFonts w:eastAsia="ＭＳ Ｐ明朝" w:cs="Meiryo UI"/>
                <w:bCs/>
                <w:sz w:val="18"/>
                <w:szCs w:val="21"/>
                <w:lang w:eastAsia="zh-CN"/>
              </w:rPr>
            </w:pPr>
          </w:p>
        </w:tc>
        <w:tc>
          <w:tcPr>
            <w:tcW w:w="993" w:type="dxa"/>
            <w:vMerge/>
            <w:tcBorders>
              <w:top w:val="single" w:sz="2" w:space="0" w:color="auto"/>
              <w:bottom w:val="single" w:sz="2" w:space="0" w:color="auto"/>
            </w:tcBorders>
            <w:shd w:val="clear" w:color="auto" w:fill="BFBFBF" w:themeFill="background1" w:themeFillShade="BF"/>
            <w:noWrap/>
            <w:tcFitText/>
            <w:vAlign w:val="center"/>
          </w:tcPr>
          <w:p w14:paraId="166CCC94" w14:textId="77777777" w:rsidR="00B74FFB" w:rsidRPr="00A15F3F" w:rsidRDefault="00B74FFB" w:rsidP="003A3FE3">
            <w:pPr>
              <w:spacing w:line="300" w:lineRule="exact"/>
              <w:rPr>
                <w:rFonts w:eastAsia="ＭＳ Ｐ明朝" w:cs="Meiryo UI"/>
                <w:bCs/>
                <w:sz w:val="18"/>
                <w:szCs w:val="21"/>
                <w:lang w:eastAsia="zh-CN"/>
              </w:rPr>
            </w:pPr>
          </w:p>
        </w:tc>
        <w:tc>
          <w:tcPr>
            <w:tcW w:w="1061" w:type="dxa"/>
            <w:tcBorders>
              <w:top w:val="single" w:sz="2" w:space="0" w:color="auto"/>
              <w:bottom w:val="single" w:sz="2" w:space="0" w:color="auto"/>
            </w:tcBorders>
            <w:shd w:val="clear" w:color="auto" w:fill="BFBFBF" w:themeFill="background1" w:themeFillShade="BF"/>
            <w:noWrap/>
            <w:tcFitText/>
            <w:vAlign w:val="center"/>
          </w:tcPr>
          <w:p w14:paraId="66F0FF7D" w14:textId="77777777" w:rsidR="00B74FFB" w:rsidRPr="00A15F3F" w:rsidRDefault="00B74FFB" w:rsidP="00E009A1">
            <w:pPr>
              <w:spacing w:line="300" w:lineRule="exact"/>
              <w:rPr>
                <w:rFonts w:ascii="Meiryo UI" w:eastAsia="Meiryo UI" w:hAnsi="Meiryo UI" w:cs="Meiryo UI"/>
                <w:noProof/>
                <w:sz w:val="18"/>
                <w:szCs w:val="21"/>
              </w:rPr>
            </w:pPr>
            <w:r w:rsidRPr="00A15F3F">
              <w:rPr>
                <w:rFonts w:ascii="Meiryo UI" w:eastAsia="Meiryo UI" w:hAnsi="Meiryo UI" w:cs="Meiryo UI"/>
                <w:noProof/>
                <w:spacing w:val="45"/>
                <w:kern w:val="0"/>
                <w:sz w:val="18"/>
                <w:szCs w:val="21"/>
              </w:rPr>
              <w:t>E-mail</w:t>
            </w:r>
          </w:p>
        </w:tc>
        <w:tc>
          <w:tcPr>
            <w:tcW w:w="7160" w:type="dxa"/>
            <w:gridSpan w:val="4"/>
            <w:tcBorders>
              <w:right w:val="single" w:sz="8" w:space="0" w:color="auto"/>
            </w:tcBorders>
            <w:shd w:val="clear" w:color="auto" w:fill="auto"/>
            <w:vAlign w:val="center"/>
          </w:tcPr>
          <w:p w14:paraId="46864151" w14:textId="25FD92D6" w:rsidR="00B74FFB" w:rsidRPr="00A15F3F" w:rsidRDefault="00334486" w:rsidP="00B74FFB">
            <w:pPr>
              <w:rPr>
                <w:rFonts w:eastAsia="ＭＳ Ｐ明朝" w:cs="Arial"/>
                <w:noProof/>
                <w:color w:val="0000CC"/>
                <w:szCs w:val="21"/>
              </w:rPr>
            </w:pPr>
            <w:r w:rsidRPr="00A15F3F">
              <w:rPr>
                <w:rFonts w:eastAsia="ＭＳ Ｐ明朝" w:cs="Arial"/>
                <w:noProof/>
                <w:color w:val="0000CC"/>
                <w:szCs w:val="21"/>
              </w:rPr>
              <w:t>t</w:t>
            </w:r>
            <w:r w:rsidRPr="00A15F3F">
              <w:rPr>
                <w:rFonts w:eastAsia="ＭＳ Ｐ明朝" w:cs="Arial" w:hint="eastAsia"/>
                <w:noProof/>
                <w:color w:val="0000CC"/>
                <w:szCs w:val="21"/>
              </w:rPr>
              <w:t>arou-</w:t>
            </w:r>
            <w:r w:rsidRPr="00A15F3F">
              <w:rPr>
                <w:rFonts w:eastAsia="ＭＳ Ｐ明朝" w:cs="Arial"/>
                <w:noProof/>
                <w:color w:val="0000CC"/>
                <w:szCs w:val="21"/>
              </w:rPr>
              <w:t>iryou</w:t>
            </w:r>
            <w:r w:rsidR="00B74FFB" w:rsidRPr="00A15F3F">
              <w:rPr>
                <w:rFonts w:eastAsia="ＭＳ Ｐ明朝" w:cs="Arial"/>
                <w:noProof/>
                <w:color w:val="0000CC"/>
                <w:szCs w:val="21"/>
              </w:rPr>
              <w:t>@amed.go.jp</w:t>
            </w:r>
          </w:p>
        </w:tc>
      </w:tr>
      <w:tr w:rsidR="00B74FFB" w:rsidRPr="00A15F3F" w14:paraId="485C0BFA" w14:textId="77777777" w:rsidTr="0093629F">
        <w:trPr>
          <w:trHeight w:val="174"/>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23C603E5" w14:textId="77777777" w:rsidR="00B74FFB" w:rsidRPr="00A15F3F" w:rsidRDefault="00B74FFB" w:rsidP="003A3FE3">
            <w:pPr>
              <w:spacing w:line="300" w:lineRule="exact"/>
              <w:rPr>
                <w:rFonts w:eastAsia="ＭＳ Ｐ明朝" w:cs="Meiryo UI"/>
                <w:bCs/>
                <w:sz w:val="18"/>
                <w:szCs w:val="21"/>
              </w:rPr>
            </w:pPr>
          </w:p>
        </w:tc>
        <w:tc>
          <w:tcPr>
            <w:tcW w:w="993" w:type="dxa"/>
            <w:vMerge/>
            <w:tcBorders>
              <w:top w:val="single" w:sz="2" w:space="0" w:color="auto"/>
              <w:bottom w:val="single" w:sz="2" w:space="0" w:color="auto"/>
            </w:tcBorders>
            <w:shd w:val="clear" w:color="auto" w:fill="BFBFBF" w:themeFill="background1" w:themeFillShade="BF"/>
            <w:noWrap/>
            <w:tcFitText/>
            <w:vAlign w:val="center"/>
          </w:tcPr>
          <w:p w14:paraId="7E903D62" w14:textId="77777777" w:rsidR="00B74FFB" w:rsidRPr="00A15F3F" w:rsidRDefault="00B74FFB" w:rsidP="003A3FE3">
            <w:pPr>
              <w:spacing w:line="300" w:lineRule="exact"/>
              <w:rPr>
                <w:rFonts w:eastAsia="ＭＳ Ｐ明朝" w:cs="Meiryo UI"/>
                <w:bCs/>
                <w:sz w:val="18"/>
                <w:szCs w:val="21"/>
              </w:rPr>
            </w:pPr>
          </w:p>
        </w:tc>
        <w:tc>
          <w:tcPr>
            <w:tcW w:w="1061" w:type="dxa"/>
            <w:tcBorders>
              <w:top w:val="single" w:sz="2" w:space="0" w:color="auto"/>
              <w:bottom w:val="single" w:sz="2" w:space="0" w:color="auto"/>
            </w:tcBorders>
            <w:shd w:val="clear" w:color="auto" w:fill="BFBFBF" w:themeFill="background1" w:themeFillShade="BF"/>
            <w:noWrap/>
            <w:tcFitText/>
            <w:vAlign w:val="center"/>
          </w:tcPr>
          <w:p w14:paraId="7E8FC698" w14:textId="77777777" w:rsidR="00B74FFB" w:rsidRPr="00A15F3F" w:rsidRDefault="00B74FFB" w:rsidP="00E009A1">
            <w:pPr>
              <w:spacing w:line="300" w:lineRule="exact"/>
              <w:rPr>
                <w:rFonts w:ascii="Meiryo UI" w:eastAsia="Meiryo UI" w:hAnsi="Meiryo UI" w:cs="Meiryo UI"/>
                <w:noProof/>
                <w:sz w:val="18"/>
                <w:szCs w:val="21"/>
              </w:rPr>
            </w:pPr>
            <w:r w:rsidRPr="00A15F3F">
              <w:rPr>
                <w:rFonts w:ascii="Meiryo UI" w:eastAsia="Meiryo UI" w:hAnsi="Meiryo UI" w:cs="Meiryo UI"/>
                <w:noProof/>
                <w:spacing w:val="240"/>
                <w:kern w:val="0"/>
                <w:sz w:val="18"/>
                <w:szCs w:val="21"/>
              </w:rPr>
              <w:t>TE</w:t>
            </w:r>
            <w:r w:rsidRPr="00A15F3F">
              <w:rPr>
                <w:rFonts w:ascii="Meiryo UI" w:eastAsia="Meiryo UI" w:hAnsi="Meiryo UI" w:cs="Meiryo UI"/>
                <w:noProof/>
                <w:spacing w:val="15"/>
                <w:kern w:val="0"/>
                <w:sz w:val="18"/>
                <w:szCs w:val="21"/>
              </w:rPr>
              <w:t>L</w:t>
            </w:r>
          </w:p>
        </w:tc>
        <w:tc>
          <w:tcPr>
            <w:tcW w:w="3062" w:type="dxa"/>
            <w:gridSpan w:val="2"/>
            <w:shd w:val="clear" w:color="auto" w:fill="auto"/>
            <w:vAlign w:val="center"/>
          </w:tcPr>
          <w:p w14:paraId="6CC2A7EE" w14:textId="77777777" w:rsidR="00B74FFB" w:rsidRPr="00A15F3F" w:rsidRDefault="00B74FFB" w:rsidP="00B74FFB">
            <w:pPr>
              <w:rPr>
                <w:rFonts w:eastAsia="ＭＳ Ｐ明朝" w:cs="Arial"/>
                <w:noProof/>
                <w:color w:val="0000CC"/>
                <w:szCs w:val="21"/>
              </w:rPr>
            </w:pPr>
            <w:r w:rsidRPr="00A15F3F">
              <w:rPr>
                <w:rFonts w:eastAsia="ＭＳ Ｐ明朝" w:cs="Arial"/>
                <w:noProof/>
                <w:color w:val="0000CC"/>
                <w:szCs w:val="21"/>
              </w:rPr>
              <w:t>03-1234-5678</w:t>
            </w:r>
          </w:p>
        </w:tc>
        <w:tc>
          <w:tcPr>
            <w:tcW w:w="1121" w:type="dxa"/>
            <w:tcBorders>
              <w:top w:val="single" w:sz="2" w:space="0" w:color="auto"/>
              <w:bottom w:val="single" w:sz="2" w:space="0" w:color="auto"/>
            </w:tcBorders>
            <w:shd w:val="clear" w:color="auto" w:fill="BFBFBF" w:themeFill="background1" w:themeFillShade="BF"/>
            <w:noWrap/>
            <w:tcFitText/>
            <w:vAlign w:val="center"/>
          </w:tcPr>
          <w:p w14:paraId="02B15944" w14:textId="77777777" w:rsidR="00B74FFB" w:rsidRPr="00A15F3F" w:rsidRDefault="00B74FFB" w:rsidP="00E009A1">
            <w:pPr>
              <w:spacing w:line="300" w:lineRule="exact"/>
              <w:rPr>
                <w:rFonts w:ascii="Meiryo UI" w:eastAsia="Meiryo UI" w:hAnsi="Meiryo UI" w:cs="Meiryo UI"/>
                <w:noProof/>
                <w:szCs w:val="21"/>
              </w:rPr>
            </w:pPr>
            <w:r w:rsidRPr="00A15F3F">
              <w:rPr>
                <w:rFonts w:ascii="Meiryo UI" w:eastAsia="Meiryo UI" w:hAnsi="Meiryo UI" w:cs="Meiryo UI"/>
                <w:noProof/>
                <w:spacing w:val="269"/>
                <w:kern w:val="0"/>
                <w:sz w:val="18"/>
                <w:szCs w:val="21"/>
              </w:rPr>
              <w:t>FA</w:t>
            </w:r>
            <w:r w:rsidRPr="00A15F3F">
              <w:rPr>
                <w:rFonts w:ascii="Meiryo UI" w:eastAsia="Meiryo UI" w:hAnsi="Meiryo UI" w:cs="Meiryo UI"/>
                <w:noProof/>
                <w:spacing w:val="2"/>
                <w:kern w:val="0"/>
                <w:sz w:val="18"/>
                <w:szCs w:val="21"/>
              </w:rPr>
              <w:t>X</w:t>
            </w:r>
          </w:p>
        </w:tc>
        <w:tc>
          <w:tcPr>
            <w:tcW w:w="2977" w:type="dxa"/>
            <w:tcBorders>
              <w:right w:val="single" w:sz="8" w:space="0" w:color="auto"/>
            </w:tcBorders>
            <w:shd w:val="clear" w:color="auto" w:fill="auto"/>
            <w:vAlign w:val="center"/>
          </w:tcPr>
          <w:p w14:paraId="68BA264B" w14:textId="77777777" w:rsidR="00B74FFB" w:rsidRPr="00A15F3F" w:rsidRDefault="00B74FFB" w:rsidP="00B74FFB">
            <w:pPr>
              <w:rPr>
                <w:rFonts w:eastAsia="ＭＳ Ｐ明朝" w:cs="Arial"/>
                <w:noProof/>
                <w:color w:val="0000CC"/>
                <w:szCs w:val="21"/>
              </w:rPr>
            </w:pPr>
            <w:r w:rsidRPr="00A15F3F">
              <w:rPr>
                <w:rFonts w:eastAsia="ＭＳ Ｐ明朝" w:cs="Arial"/>
                <w:noProof/>
                <w:color w:val="0000CC"/>
                <w:szCs w:val="21"/>
              </w:rPr>
              <w:t>03-1234-5679</w:t>
            </w:r>
          </w:p>
        </w:tc>
      </w:tr>
      <w:tr w:rsidR="00B74FFB" w:rsidRPr="00A15F3F" w14:paraId="5BD8DCD6" w14:textId="77777777" w:rsidTr="0093629F">
        <w:trPr>
          <w:trHeight w:val="404"/>
        </w:trPr>
        <w:tc>
          <w:tcPr>
            <w:tcW w:w="552" w:type="dxa"/>
            <w:vMerge/>
            <w:tcBorders>
              <w:top w:val="single" w:sz="2" w:space="0" w:color="auto"/>
              <w:left w:val="single" w:sz="8" w:space="0" w:color="auto"/>
              <w:bottom w:val="single" w:sz="2" w:space="0" w:color="auto"/>
            </w:tcBorders>
            <w:shd w:val="clear" w:color="auto" w:fill="BFBFBF" w:themeFill="background1" w:themeFillShade="BF"/>
            <w:vAlign w:val="center"/>
          </w:tcPr>
          <w:p w14:paraId="0E44428D" w14:textId="77777777" w:rsidR="00B74FFB" w:rsidRPr="00A15F3F" w:rsidRDefault="00B74FFB" w:rsidP="003A3FE3">
            <w:pPr>
              <w:spacing w:line="300" w:lineRule="exact"/>
              <w:rPr>
                <w:rFonts w:eastAsia="ＭＳ Ｐ明朝" w:cs="Meiryo UI"/>
                <w:sz w:val="18"/>
                <w:szCs w:val="21"/>
              </w:rPr>
            </w:pPr>
          </w:p>
        </w:tc>
        <w:tc>
          <w:tcPr>
            <w:tcW w:w="993" w:type="dxa"/>
            <w:tcBorders>
              <w:top w:val="single" w:sz="2" w:space="0" w:color="auto"/>
              <w:bottom w:val="single" w:sz="2" w:space="0" w:color="auto"/>
            </w:tcBorders>
            <w:shd w:val="clear" w:color="auto" w:fill="BFBFBF" w:themeFill="background1" w:themeFillShade="BF"/>
            <w:noWrap/>
            <w:tcFitText/>
            <w:vAlign w:val="center"/>
          </w:tcPr>
          <w:p w14:paraId="6BB9CEB2" w14:textId="77777777" w:rsidR="00B74FFB" w:rsidRPr="00A15F3F" w:rsidRDefault="00B74FFB" w:rsidP="003A3FE3">
            <w:pPr>
              <w:spacing w:line="300" w:lineRule="exact"/>
              <w:rPr>
                <w:rFonts w:ascii="Meiryo UI" w:eastAsia="Meiryo UI" w:hAnsi="Meiryo UI" w:cs="Meiryo UI"/>
                <w:bCs/>
                <w:sz w:val="18"/>
                <w:szCs w:val="21"/>
              </w:rPr>
            </w:pPr>
            <w:r w:rsidRPr="008F4C29">
              <w:rPr>
                <w:rFonts w:ascii="Meiryo UI" w:eastAsia="Meiryo UI" w:hAnsi="Meiryo UI" w:cs="Meiryo UI" w:hint="eastAsia"/>
                <w:bCs/>
                <w:w w:val="81"/>
                <w:kern w:val="0"/>
                <w:sz w:val="18"/>
                <w:szCs w:val="21"/>
              </w:rPr>
              <w:t>e-Rad情</w:t>
            </w:r>
            <w:r w:rsidRPr="008F4C29">
              <w:rPr>
                <w:rFonts w:ascii="Meiryo UI" w:eastAsia="Meiryo UI" w:hAnsi="Meiryo UI" w:cs="Meiryo UI" w:hint="eastAsia"/>
                <w:bCs/>
                <w:spacing w:val="37"/>
                <w:w w:val="81"/>
                <w:kern w:val="0"/>
                <w:sz w:val="18"/>
                <w:szCs w:val="21"/>
              </w:rPr>
              <w:t>報</w:t>
            </w:r>
          </w:p>
        </w:tc>
        <w:tc>
          <w:tcPr>
            <w:tcW w:w="4123" w:type="dxa"/>
            <w:gridSpan w:val="3"/>
            <w:shd w:val="clear" w:color="auto" w:fill="auto"/>
            <w:vAlign w:val="center"/>
          </w:tcPr>
          <w:p w14:paraId="523B7AB3" w14:textId="77777777" w:rsidR="00B74FFB" w:rsidRPr="00A15F3F" w:rsidRDefault="00B74FFB" w:rsidP="00B74FFB">
            <w:pPr>
              <w:rPr>
                <w:rFonts w:eastAsia="ＭＳ Ｐ明朝" w:cs="Meiryo UI"/>
                <w:noProof/>
                <w:szCs w:val="21"/>
                <w:lang w:eastAsia="zh-CN"/>
              </w:rPr>
            </w:pPr>
            <w:r w:rsidRPr="00A15F3F">
              <w:rPr>
                <w:rFonts w:eastAsia="ＭＳ Ｐ明朝" w:cs="Meiryo UI" w:hint="eastAsia"/>
                <w:noProof/>
                <w:sz w:val="18"/>
                <w:szCs w:val="21"/>
                <w:lang w:eastAsia="zh-CN"/>
              </w:rPr>
              <w:t>研究者</w:t>
            </w:r>
            <w:r w:rsidRPr="00A15F3F">
              <w:rPr>
                <w:rFonts w:eastAsia="ＭＳ Ｐ明朝" w:cs="Meiryo UI"/>
                <w:noProof/>
                <w:sz w:val="18"/>
                <w:szCs w:val="21"/>
                <w:lang w:eastAsia="zh-CN"/>
              </w:rPr>
              <w:t>番号</w:t>
            </w:r>
            <w:r w:rsidRPr="00A15F3F">
              <w:rPr>
                <w:rFonts w:eastAsia="ＭＳ Ｐ明朝" w:cs="Meiryo UI"/>
                <w:noProof/>
                <w:szCs w:val="21"/>
                <w:lang w:eastAsia="zh-CN"/>
              </w:rPr>
              <w:t>：</w:t>
            </w:r>
            <w:r w:rsidRPr="00A15F3F">
              <w:rPr>
                <w:rFonts w:eastAsia="ＭＳ Ｐ明朝" w:cs="Meiryo UI" w:hint="eastAsia"/>
                <w:noProof/>
                <w:szCs w:val="21"/>
                <w:lang w:eastAsia="zh-CN"/>
              </w:rPr>
              <w:t xml:space="preserve">　</w:t>
            </w:r>
            <w:r w:rsidRPr="00A15F3F">
              <w:rPr>
                <w:rFonts w:eastAsia="ＭＳ Ｐ明朝" w:cs="Meiryo UI" w:hint="eastAsia"/>
                <w:noProof/>
                <w:color w:val="0000CC"/>
                <w:szCs w:val="21"/>
                <w:lang w:eastAsia="zh-CN"/>
              </w:rPr>
              <w:t>（</w:t>
            </w:r>
            <w:r w:rsidRPr="00A15F3F">
              <w:rPr>
                <w:rFonts w:eastAsia="ＭＳ Ｐ明朝" w:cs="Meiryo UI" w:hint="eastAsia"/>
                <w:noProof/>
                <w:color w:val="0000CC"/>
                <w:szCs w:val="21"/>
                <w:lang w:eastAsia="zh-CN"/>
              </w:rPr>
              <w:t>8</w:t>
            </w:r>
            <w:r w:rsidRPr="00A15F3F">
              <w:rPr>
                <w:rFonts w:eastAsia="ＭＳ Ｐ明朝" w:cs="Meiryo UI" w:hint="eastAsia"/>
                <w:noProof/>
                <w:color w:val="0000CC"/>
                <w:szCs w:val="21"/>
              </w:rPr>
              <w:t>ｹﾀ</w:t>
            </w:r>
            <w:r w:rsidRPr="00A15F3F">
              <w:rPr>
                <w:rFonts w:eastAsia="ＭＳ Ｐ明朝" w:cs="Meiryo UI"/>
                <w:noProof/>
                <w:color w:val="0000CC"/>
                <w:szCs w:val="21"/>
                <w:lang w:eastAsia="zh-CN"/>
              </w:rPr>
              <w:t>）</w:t>
            </w:r>
          </w:p>
        </w:tc>
        <w:tc>
          <w:tcPr>
            <w:tcW w:w="4098" w:type="dxa"/>
            <w:gridSpan w:val="2"/>
            <w:tcBorders>
              <w:right w:val="single" w:sz="8" w:space="0" w:color="auto"/>
            </w:tcBorders>
            <w:shd w:val="clear" w:color="auto" w:fill="auto"/>
            <w:vAlign w:val="center"/>
          </w:tcPr>
          <w:p w14:paraId="4EDEFE91" w14:textId="77777777" w:rsidR="00B74FFB" w:rsidRPr="00A15F3F" w:rsidRDefault="00B74FFB" w:rsidP="00B74FFB">
            <w:pPr>
              <w:rPr>
                <w:rFonts w:eastAsia="ＭＳ Ｐ明朝" w:cs="Meiryo UI"/>
                <w:noProof/>
                <w:szCs w:val="21"/>
              </w:rPr>
            </w:pPr>
            <w:r w:rsidRPr="00A15F3F">
              <w:rPr>
                <w:rFonts w:eastAsia="ＭＳ Ｐ明朝" w:cs="Meiryo UI" w:hint="eastAsia"/>
                <w:noProof/>
                <w:sz w:val="18"/>
                <w:szCs w:val="21"/>
              </w:rPr>
              <w:t>所属研究機関</w:t>
            </w:r>
            <w:r w:rsidRPr="00A15F3F">
              <w:rPr>
                <w:rFonts w:eastAsia="ＭＳ Ｐ明朝" w:cs="Meiryo UI"/>
                <w:noProof/>
                <w:sz w:val="18"/>
                <w:szCs w:val="21"/>
              </w:rPr>
              <w:t>コード</w:t>
            </w:r>
            <w:r w:rsidRPr="00A15F3F">
              <w:rPr>
                <w:rFonts w:eastAsia="ＭＳ Ｐ明朝" w:cs="Meiryo UI"/>
                <w:noProof/>
                <w:szCs w:val="21"/>
              </w:rPr>
              <w:t>：</w:t>
            </w:r>
            <w:r w:rsidRPr="00A15F3F">
              <w:rPr>
                <w:rFonts w:eastAsia="ＭＳ Ｐ明朝" w:cs="Meiryo UI" w:hint="eastAsia"/>
                <w:noProof/>
                <w:szCs w:val="21"/>
              </w:rPr>
              <w:t xml:space="preserve">　</w:t>
            </w:r>
            <w:r w:rsidRPr="00A15F3F">
              <w:rPr>
                <w:rFonts w:eastAsia="ＭＳ Ｐ明朝" w:cs="Meiryo UI"/>
                <w:noProof/>
                <w:color w:val="0000CC"/>
                <w:szCs w:val="21"/>
              </w:rPr>
              <w:t>（</w:t>
            </w:r>
            <w:r w:rsidRPr="00A15F3F">
              <w:rPr>
                <w:rFonts w:eastAsia="ＭＳ Ｐ明朝" w:cs="Meiryo UI"/>
                <w:noProof/>
                <w:color w:val="0000CC"/>
                <w:szCs w:val="21"/>
              </w:rPr>
              <w:t>10</w:t>
            </w:r>
            <w:r w:rsidRPr="00A15F3F">
              <w:rPr>
                <w:rFonts w:eastAsia="ＭＳ Ｐ明朝" w:cs="Meiryo UI"/>
                <w:noProof/>
                <w:color w:val="0000CC"/>
                <w:szCs w:val="21"/>
              </w:rPr>
              <w:t>ｹﾀ）</w:t>
            </w:r>
          </w:p>
        </w:tc>
      </w:tr>
      <w:tr w:rsidR="007F6548" w:rsidRPr="00A15F3F" w14:paraId="73A2E3EC" w14:textId="77777777" w:rsidTr="0093629F">
        <w:trPr>
          <w:trHeight w:val="201"/>
        </w:trPr>
        <w:tc>
          <w:tcPr>
            <w:tcW w:w="1545" w:type="dxa"/>
            <w:gridSpan w:val="2"/>
            <w:tcBorders>
              <w:top w:val="single" w:sz="2" w:space="0" w:color="auto"/>
              <w:left w:val="single" w:sz="8" w:space="0" w:color="auto"/>
              <w:bottom w:val="single" w:sz="2" w:space="0" w:color="auto"/>
            </w:tcBorders>
            <w:shd w:val="clear" w:color="auto" w:fill="BFBFBF" w:themeFill="background1" w:themeFillShade="BF"/>
            <w:vAlign w:val="center"/>
          </w:tcPr>
          <w:p w14:paraId="299CE79E" w14:textId="77777777" w:rsidR="007F6548" w:rsidRPr="00A15F3F" w:rsidRDefault="007F6548" w:rsidP="007F6548">
            <w:pPr>
              <w:spacing w:line="300" w:lineRule="exact"/>
              <w:rPr>
                <w:rFonts w:ascii="Meiryo UI" w:eastAsia="Meiryo UI" w:hAnsi="Meiryo UI" w:cs="Meiryo UI"/>
                <w:bCs/>
                <w:sz w:val="18"/>
                <w:szCs w:val="21"/>
              </w:rPr>
            </w:pPr>
            <w:r w:rsidRPr="00A15F3F">
              <w:rPr>
                <w:rFonts w:ascii="Meiryo UI" w:eastAsia="Meiryo UI" w:hAnsi="Meiryo UI" w:cs="Meiryo UI"/>
                <w:bCs/>
                <w:sz w:val="18"/>
                <w:szCs w:val="21"/>
              </w:rPr>
              <w:t>研究開発代表者が所属する機関の事務担当者</w:t>
            </w:r>
          </w:p>
        </w:tc>
        <w:tc>
          <w:tcPr>
            <w:tcW w:w="8221" w:type="dxa"/>
            <w:gridSpan w:val="5"/>
            <w:tcBorders>
              <w:right w:val="single" w:sz="8" w:space="0" w:color="auto"/>
            </w:tcBorders>
            <w:shd w:val="clear" w:color="auto" w:fill="auto"/>
            <w:vAlign w:val="center"/>
          </w:tcPr>
          <w:p w14:paraId="036E6521" w14:textId="77777777" w:rsidR="007F6548" w:rsidRPr="00A15F3F" w:rsidRDefault="007F6548" w:rsidP="007F6548">
            <w:pPr>
              <w:spacing w:line="300" w:lineRule="exact"/>
              <w:rPr>
                <w:rFonts w:cs="Meiryo UI"/>
                <w:noProof/>
                <w:szCs w:val="21"/>
              </w:rPr>
            </w:pPr>
            <w:r w:rsidRPr="00A15F3F">
              <w:rPr>
                <w:rFonts w:cs="Meiryo UI" w:hint="eastAsia"/>
                <w:noProof/>
                <w:sz w:val="18"/>
                <w:szCs w:val="21"/>
              </w:rPr>
              <w:t>所属部署</w:t>
            </w:r>
            <w:r w:rsidRPr="00A15F3F">
              <w:rPr>
                <w:rFonts w:cs="Meiryo UI"/>
                <w:noProof/>
                <w:szCs w:val="21"/>
              </w:rPr>
              <w:t>：</w:t>
            </w:r>
          </w:p>
          <w:p w14:paraId="3D2A5677" w14:textId="77777777" w:rsidR="007F6548" w:rsidRPr="00A15F3F" w:rsidRDefault="007F6548" w:rsidP="007F6548">
            <w:pPr>
              <w:spacing w:line="300" w:lineRule="exact"/>
              <w:rPr>
                <w:rFonts w:eastAsia="ＭＳ Ｐ明朝" w:cs="Meiryo UI"/>
                <w:noProof/>
                <w:szCs w:val="21"/>
                <w:lang w:eastAsia="zh-TW"/>
              </w:rPr>
            </w:pPr>
            <w:r w:rsidRPr="00A15F3F">
              <w:rPr>
                <w:rFonts w:eastAsia="ＭＳ Ｐ明朝" w:cs="Meiryo UI"/>
                <w:noProof/>
                <w:sz w:val="18"/>
                <w:szCs w:val="21"/>
                <w:lang w:eastAsia="zh-TW"/>
              </w:rPr>
              <w:t>役職</w:t>
            </w:r>
            <w:r w:rsidRPr="00A15F3F">
              <w:rPr>
                <w:rFonts w:eastAsia="ＭＳ Ｐ明朝" w:cs="Meiryo UI" w:hint="eastAsia"/>
                <w:noProof/>
                <w:szCs w:val="21"/>
              </w:rPr>
              <w:t xml:space="preserve">：　</w:t>
            </w:r>
            <w:r w:rsidRPr="00A15F3F">
              <w:rPr>
                <w:rFonts w:eastAsia="ＭＳ Ｐ明朝" w:cs="Meiryo UI"/>
                <w:noProof/>
                <w:szCs w:val="21"/>
              </w:rPr>
              <w:t xml:space="preserve">　　　　　　　　　　　　　　　　　　</w:t>
            </w:r>
            <w:r w:rsidRPr="00A15F3F">
              <w:rPr>
                <w:rFonts w:eastAsia="ＭＳ Ｐ明朝" w:cs="Meiryo UI"/>
                <w:noProof/>
                <w:sz w:val="18"/>
                <w:szCs w:val="21"/>
                <w:lang w:eastAsia="zh-TW"/>
              </w:rPr>
              <w:t>氏名</w:t>
            </w:r>
            <w:r w:rsidRPr="00A15F3F">
              <w:rPr>
                <w:rFonts w:eastAsia="ＭＳ Ｐ明朝" w:cs="Meiryo UI"/>
                <w:noProof/>
                <w:szCs w:val="21"/>
                <w:lang w:eastAsia="zh-TW"/>
              </w:rPr>
              <w:t>：</w:t>
            </w:r>
          </w:p>
          <w:p w14:paraId="1C43E4E8" w14:textId="77777777" w:rsidR="007F6548" w:rsidRPr="00A15F3F" w:rsidRDefault="007F6548" w:rsidP="007F6548">
            <w:pPr>
              <w:spacing w:line="300" w:lineRule="exact"/>
              <w:rPr>
                <w:rFonts w:eastAsia="ＭＳ Ｐ明朝" w:cs="Meiryo UI"/>
                <w:noProof/>
                <w:szCs w:val="21"/>
              </w:rPr>
            </w:pPr>
            <w:r w:rsidRPr="00A15F3F">
              <w:rPr>
                <w:rFonts w:eastAsia="ＭＳ Ｐ明朝" w:cs="Meiryo UI"/>
                <w:noProof/>
                <w:sz w:val="18"/>
                <w:szCs w:val="21"/>
              </w:rPr>
              <w:t>E-mail</w:t>
            </w:r>
            <w:r w:rsidRPr="00A15F3F">
              <w:rPr>
                <w:rFonts w:eastAsia="ＭＳ Ｐ明朝" w:cs="Meiryo UI"/>
                <w:noProof/>
                <w:szCs w:val="21"/>
              </w:rPr>
              <w:t>：</w:t>
            </w:r>
          </w:p>
          <w:p w14:paraId="73B14B4E" w14:textId="77777777" w:rsidR="007F6548" w:rsidRPr="00A15F3F" w:rsidRDefault="007F6548" w:rsidP="007F6548">
            <w:pPr>
              <w:jc w:val="left"/>
              <w:rPr>
                <w:rFonts w:eastAsia="ＭＳ Ｐ明朝" w:cs="Meiryo UI"/>
                <w:szCs w:val="21"/>
              </w:rPr>
            </w:pPr>
            <w:r w:rsidRPr="00A15F3F">
              <w:rPr>
                <w:rFonts w:eastAsia="ＭＳ Ｐ明朝" w:cs="Meiryo UI"/>
                <w:noProof/>
                <w:sz w:val="18"/>
                <w:szCs w:val="21"/>
              </w:rPr>
              <w:t>TEL</w:t>
            </w:r>
            <w:r w:rsidRPr="00A15F3F">
              <w:rPr>
                <w:rFonts w:eastAsia="ＭＳ Ｐ明朝" w:cs="Meiryo UI"/>
                <w:noProof/>
                <w:szCs w:val="21"/>
              </w:rPr>
              <w:t xml:space="preserve">：　　　　　　　　　　　　　</w:t>
            </w:r>
            <w:r w:rsidRPr="00A15F3F">
              <w:rPr>
                <w:rFonts w:eastAsia="ＭＳ Ｐ明朝" w:cs="Meiryo UI"/>
                <w:noProof/>
                <w:sz w:val="18"/>
                <w:szCs w:val="21"/>
              </w:rPr>
              <w:t>FAX</w:t>
            </w:r>
            <w:r w:rsidRPr="00A15F3F">
              <w:rPr>
                <w:rFonts w:eastAsia="ＭＳ Ｐ明朝" w:cs="Meiryo UI"/>
                <w:noProof/>
                <w:szCs w:val="21"/>
              </w:rPr>
              <w:t>：</w:t>
            </w:r>
          </w:p>
        </w:tc>
      </w:tr>
      <w:tr w:rsidR="002F1109" w:rsidRPr="00A15F3F" w14:paraId="596F77B4" w14:textId="77777777" w:rsidTr="00656C6D">
        <w:trPr>
          <w:trHeight w:val="434"/>
        </w:trPr>
        <w:tc>
          <w:tcPr>
            <w:tcW w:w="1545" w:type="dxa"/>
            <w:gridSpan w:val="2"/>
            <w:vMerge w:val="restart"/>
            <w:tcBorders>
              <w:top w:val="single" w:sz="2" w:space="0" w:color="auto"/>
              <w:left w:val="single" w:sz="8" w:space="0" w:color="auto"/>
              <w:bottom w:val="single" w:sz="2" w:space="0" w:color="auto"/>
            </w:tcBorders>
            <w:shd w:val="clear" w:color="auto" w:fill="BFBFBF" w:themeFill="background1" w:themeFillShade="BF"/>
            <w:vAlign w:val="center"/>
          </w:tcPr>
          <w:p w14:paraId="4B0EC6DA" w14:textId="3F4245C7" w:rsidR="002B2A26" w:rsidRPr="00A15F3F" w:rsidRDefault="002F1109" w:rsidP="003A3FE3">
            <w:pPr>
              <w:spacing w:line="300" w:lineRule="exact"/>
              <w:rPr>
                <w:rFonts w:ascii="Meiryo UI" w:eastAsia="Meiryo UI" w:hAnsi="Meiryo UI" w:cs="Meiryo UI"/>
                <w:bCs/>
                <w:sz w:val="18"/>
                <w:szCs w:val="21"/>
              </w:rPr>
            </w:pPr>
            <w:r w:rsidRPr="00A15F3F">
              <w:rPr>
                <w:rFonts w:ascii="Meiryo UI" w:eastAsia="Meiryo UI" w:hAnsi="Meiryo UI" w:cs="Meiryo UI" w:hint="eastAsia"/>
                <w:bCs/>
                <w:sz w:val="18"/>
                <w:szCs w:val="21"/>
              </w:rPr>
              <w:t>希望する</w:t>
            </w:r>
            <w:r w:rsidRPr="00A15F3F">
              <w:rPr>
                <w:rFonts w:ascii="Meiryo UI" w:eastAsia="Meiryo UI" w:hAnsi="Meiryo UI" w:cs="Meiryo UI"/>
                <w:bCs/>
                <w:sz w:val="18"/>
                <w:szCs w:val="21"/>
              </w:rPr>
              <w:t>研究開発期間</w:t>
            </w:r>
            <w:r w:rsidR="00656C6D" w:rsidRPr="00A15F3F">
              <w:rPr>
                <w:rFonts w:ascii="Meiryo UI" w:eastAsia="Meiryo UI" w:hAnsi="Meiryo UI" w:cs="Meiryo UI" w:hint="eastAsia"/>
                <w:bCs/>
                <w:sz w:val="18"/>
                <w:szCs w:val="21"/>
              </w:rPr>
              <w:t>＊</w:t>
            </w:r>
          </w:p>
        </w:tc>
        <w:tc>
          <w:tcPr>
            <w:tcW w:w="2551" w:type="dxa"/>
            <w:gridSpan w:val="2"/>
            <w:vMerge w:val="restart"/>
            <w:shd w:val="clear" w:color="auto" w:fill="auto"/>
            <w:vAlign w:val="center"/>
          </w:tcPr>
          <w:p w14:paraId="10EF6540" w14:textId="5C62F4E6" w:rsidR="002F1109" w:rsidRPr="00A15F3F" w:rsidRDefault="0054629A" w:rsidP="00656C6D">
            <w:pPr>
              <w:rPr>
                <w:rFonts w:ascii="Meiryo UI" w:eastAsia="Meiryo UI" w:hAnsi="Meiryo UI" w:cs="Meiryo UI"/>
                <w:bCs/>
                <w:szCs w:val="21"/>
              </w:rPr>
            </w:pPr>
            <w:r w:rsidRPr="00A15F3F">
              <w:rPr>
                <w:rFonts w:eastAsia="ＭＳ Ｐ明朝" w:cs="Meiryo UI" w:hint="eastAsia"/>
                <w:szCs w:val="21"/>
              </w:rPr>
              <w:t>平成</w:t>
            </w:r>
            <w:r w:rsidRPr="00A15F3F">
              <w:rPr>
                <w:rFonts w:eastAsia="ＭＳ Ｐ明朝" w:cs="Meiryo UI" w:hint="eastAsia"/>
                <w:szCs w:val="21"/>
              </w:rPr>
              <w:t>28</w:t>
            </w:r>
            <w:r w:rsidR="002F1109" w:rsidRPr="00A15F3F">
              <w:rPr>
                <w:rFonts w:eastAsia="ＭＳ Ｐ明朝" w:cs="Meiryo UI"/>
                <w:szCs w:val="21"/>
              </w:rPr>
              <w:t>年</w:t>
            </w:r>
            <w:r w:rsidR="00314068" w:rsidRPr="00A15F3F">
              <w:rPr>
                <w:rFonts w:eastAsia="ＭＳ Ｐ明朝" w:cs="Meiryo UI" w:hint="eastAsia"/>
                <w:szCs w:val="21"/>
              </w:rPr>
              <w:t>2</w:t>
            </w:r>
            <w:r w:rsidR="002F1109" w:rsidRPr="00A15F3F">
              <w:rPr>
                <w:rFonts w:eastAsia="ＭＳ Ｐ明朝" w:cs="Meiryo UI" w:hint="eastAsia"/>
                <w:szCs w:val="21"/>
              </w:rPr>
              <w:t>月</w:t>
            </w:r>
            <w:r w:rsidR="00FD2A95" w:rsidRPr="00A15F3F">
              <w:rPr>
                <w:rFonts w:eastAsia="ＭＳ Ｐ明朝" w:cs="Meiryo UI" w:hint="eastAsia"/>
                <w:szCs w:val="21"/>
              </w:rPr>
              <w:t>（</w:t>
            </w:r>
            <w:r w:rsidR="00FD2A95" w:rsidRPr="00A15F3F">
              <w:rPr>
                <w:rFonts w:eastAsia="ＭＳ Ｐ明朝" w:cs="Meiryo UI"/>
                <w:szCs w:val="21"/>
              </w:rPr>
              <w:t>予定）</w:t>
            </w:r>
            <w:r w:rsidR="002F1109" w:rsidRPr="00A15F3F">
              <w:rPr>
                <w:rFonts w:eastAsia="ＭＳ Ｐ明朝" w:cs="Meiryo UI"/>
                <w:szCs w:val="21"/>
              </w:rPr>
              <w:t>～</w:t>
            </w:r>
            <w:r w:rsidRPr="00A15F3F">
              <w:rPr>
                <w:rFonts w:eastAsia="ＭＳ Ｐ明朝" w:cs="Meiryo UI" w:hint="eastAsia"/>
                <w:szCs w:val="21"/>
              </w:rPr>
              <w:t>平成</w:t>
            </w:r>
            <w:r w:rsidRPr="00A15F3F">
              <w:rPr>
                <w:rFonts w:eastAsia="ＭＳ Ｐ明朝" w:cs="Meiryo UI"/>
                <w:szCs w:val="21"/>
              </w:rPr>
              <w:t>●●</w:t>
            </w:r>
            <w:r w:rsidR="002F1109" w:rsidRPr="00A15F3F">
              <w:rPr>
                <w:rFonts w:eastAsia="ＭＳ Ｐ明朝" w:cs="Meiryo UI"/>
                <w:szCs w:val="21"/>
              </w:rPr>
              <w:t>年</w:t>
            </w:r>
            <w:r w:rsidR="002F1109" w:rsidRPr="00A15F3F">
              <w:rPr>
                <w:rFonts w:eastAsia="ＭＳ Ｐ明朝" w:cs="Meiryo UI" w:hint="eastAsia"/>
                <w:szCs w:val="21"/>
              </w:rPr>
              <w:t>3</w:t>
            </w:r>
            <w:r w:rsidR="002F1109" w:rsidRPr="00A15F3F">
              <w:rPr>
                <w:rFonts w:eastAsia="ＭＳ Ｐ明朝" w:cs="Meiryo UI" w:hint="eastAsia"/>
                <w:szCs w:val="21"/>
              </w:rPr>
              <w:t xml:space="preserve">月　</w:t>
            </w:r>
            <w:r w:rsidR="002F1109" w:rsidRPr="00A15F3F">
              <w:rPr>
                <w:rFonts w:eastAsia="ＭＳ Ｐ明朝" w:cs="Meiryo UI"/>
                <w:szCs w:val="21"/>
              </w:rPr>
              <w:t>（</w:t>
            </w:r>
            <w:r w:rsidR="002F1109" w:rsidRPr="00A15F3F">
              <w:rPr>
                <w:rFonts w:eastAsia="ＭＳ Ｐ明朝" w:cs="Meiryo UI"/>
                <w:color w:val="0000CC"/>
                <w:szCs w:val="21"/>
              </w:rPr>
              <w:t>〇</w:t>
            </w:r>
            <w:r w:rsidR="002F1109" w:rsidRPr="00A15F3F">
              <w:rPr>
                <w:rFonts w:eastAsia="ＭＳ Ｐ明朝" w:cs="Meiryo UI"/>
                <w:szCs w:val="21"/>
              </w:rPr>
              <w:t>年度</w:t>
            </w:r>
            <w:r w:rsidR="002F1109" w:rsidRPr="00A15F3F">
              <w:rPr>
                <w:rFonts w:eastAsia="ＭＳ Ｐ明朝" w:cs="Meiryo UI" w:hint="eastAsia"/>
                <w:szCs w:val="21"/>
              </w:rPr>
              <w:t>）</w:t>
            </w:r>
          </w:p>
        </w:tc>
        <w:tc>
          <w:tcPr>
            <w:tcW w:w="1572" w:type="dxa"/>
            <w:vMerge w:val="restart"/>
            <w:tcBorders>
              <w:top w:val="single" w:sz="2" w:space="0" w:color="auto"/>
            </w:tcBorders>
            <w:shd w:val="clear" w:color="auto" w:fill="BFBFBF" w:themeFill="background1" w:themeFillShade="BF"/>
            <w:vAlign w:val="center"/>
          </w:tcPr>
          <w:p w14:paraId="4BAEF1C8" w14:textId="69CA8962" w:rsidR="002B2A26" w:rsidRPr="00A15F3F" w:rsidRDefault="002F1109" w:rsidP="003A3FE3">
            <w:pPr>
              <w:spacing w:line="300" w:lineRule="exact"/>
              <w:rPr>
                <w:rFonts w:ascii="Meiryo UI" w:eastAsia="Meiryo UI" w:hAnsi="Meiryo UI" w:cs="Meiryo UI"/>
                <w:bCs/>
                <w:sz w:val="18"/>
                <w:szCs w:val="21"/>
              </w:rPr>
            </w:pPr>
            <w:r w:rsidRPr="00A15F3F">
              <w:rPr>
                <w:rFonts w:ascii="Meiryo UI" w:eastAsia="Meiryo UI" w:hAnsi="Meiryo UI" w:cs="Meiryo UI"/>
                <w:bCs/>
                <w:sz w:val="18"/>
                <w:szCs w:val="21"/>
              </w:rPr>
              <w:t>希望する研究開発費（</w:t>
            </w:r>
            <w:r w:rsidRPr="00A15F3F">
              <w:rPr>
                <w:rFonts w:ascii="Meiryo UI" w:eastAsia="Meiryo UI" w:hAnsi="Meiryo UI" w:cs="Meiryo UI" w:hint="eastAsia"/>
                <w:bCs/>
                <w:sz w:val="18"/>
                <w:szCs w:val="21"/>
              </w:rPr>
              <w:t>千</w:t>
            </w:r>
            <w:r w:rsidRPr="00A15F3F">
              <w:rPr>
                <w:rFonts w:ascii="Meiryo UI" w:eastAsia="Meiryo UI" w:hAnsi="Meiryo UI" w:cs="Meiryo UI"/>
                <w:bCs/>
                <w:sz w:val="18"/>
                <w:szCs w:val="21"/>
              </w:rPr>
              <w:t>円）</w:t>
            </w:r>
          </w:p>
          <w:p w14:paraId="39A38B7B" w14:textId="14AF3989" w:rsidR="002B2A26" w:rsidRPr="00A15F3F" w:rsidRDefault="002B2A26" w:rsidP="003A3FE3">
            <w:pPr>
              <w:spacing w:line="300" w:lineRule="exact"/>
              <w:rPr>
                <w:rFonts w:ascii="Meiryo UI" w:eastAsia="Meiryo UI" w:hAnsi="Meiryo UI" w:cs="Meiryo UI"/>
                <w:bCs/>
                <w:sz w:val="16"/>
                <w:szCs w:val="16"/>
              </w:rPr>
            </w:pPr>
            <w:r w:rsidRPr="00A15F3F">
              <w:rPr>
                <w:rFonts w:ascii="Meiryo UI" w:eastAsia="Meiryo UI" w:hAnsi="Meiryo UI" w:cs="Meiryo UI" w:hint="eastAsia"/>
                <w:bCs/>
                <w:sz w:val="16"/>
                <w:szCs w:val="16"/>
              </w:rPr>
              <w:t>※</w:t>
            </w:r>
            <w:r w:rsidR="00656C6D" w:rsidRPr="00A15F3F">
              <w:rPr>
                <w:rFonts w:ascii="Meiryo UI" w:eastAsia="Meiryo UI" w:hAnsi="Meiryo UI" w:cs="Meiryo UI" w:hint="eastAsia"/>
                <w:bCs/>
                <w:sz w:val="16"/>
                <w:szCs w:val="16"/>
              </w:rPr>
              <w:t>３</w:t>
            </w:r>
            <w:r w:rsidRPr="00A15F3F">
              <w:rPr>
                <w:rFonts w:ascii="Meiryo UI" w:eastAsia="Meiryo UI" w:hAnsi="Meiryo UI" w:cs="Meiryo UI"/>
                <w:bCs/>
                <w:sz w:val="16"/>
                <w:szCs w:val="16"/>
              </w:rPr>
              <w:t>年度分</w:t>
            </w:r>
          </w:p>
          <w:p w14:paraId="1A4ADD78" w14:textId="77777777" w:rsidR="002F1109" w:rsidRPr="00A15F3F" w:rsidRDefault="002F1109" w:rsidP="003A3FE3">
            <w:pPr>
              <w:spacing w:line="300" w:lineRule="exact"/>
              <w:rPr>
                <w:rFonts w:ascii="Meiryo UI" w:eastAsia="Meiryo UI" w:hAnsi="Meiryo UI" w:cs="Meiryo UI"/>
                <w:bCs/>
                <w:szCs w:val="21"/>
              </w:rPr>
            </w:pPr>
            <w:r w:rsidRPr="00A15F3F">
              <w:rPr>
                <w:rFonts w:ascii="Meiryo UI" w:eastAsia="Meiryo UI" w:hAnsi="Meiryo UI" w:cs="Meiryo UI" w:hint="eastAsia"/>
                <w:bCs/>
                <w:sz w:val="16"/>
                <w:szCs w:val="16"/>
              </w:rPr>
              <w:t>※</w:t>
            </w:r>
            <w:r w:rsidRPr="00A15F3F">
              <w:rPr>
                <w:rFonts w:ascii="Meiryo UI" w:eastAsia="Meiryo UI" w:hAnsi="Meiryo UI" w:cs="Meiryo UI"/>
                <w:bCs/>
                <w:sz w:val="16"/>
                <w:szCs w:val="16"/>
              </w:rPr>
              <w:t>間接経費</w:t>
            </w:r>
            <w:r w:rsidR="00D41361" w:rsidRPr="00A15F3F">
              <w:rPr>
                <w:rFonts w:ascii="Meiryo UI" w:eastAsia="Meiryo UI" w:hAnsi="Meiryo UI" w:cs="Meiryo UI" w:hint="eastAsia"/>
                <w:bCs/>
                <w:sz w:val="16"/>
                <w:szCs w:val="16"/>
              </w:rPr>
              <w:t>30%を</w:t>
            </w:r>
            <w:r w:rsidRPr="00A15F3F">
              <w:rPr>
                <w:rFonts w:ascii="Meiryo UI" w:eastAsia="Meiryo UI" w:hAnsi="Meiryo UI" w:cs="Meiryo UI"/>
                <w:bCs/>
                <w:sz w:val="16"/>
                <w:szCs w:val="16"/>
              </w:rPr>
              <w:t>含む</w:t>
            </w:r>
          </w:p>
        </w:tc>
        <w:tc>
          <w:tcPr>
            <w:tcW w:w="1121" w:type="dxa"/>
            <w:tcBorders>
              <w:top w:val="single" w:sz="2" w:space="0" w:color="auto"/>
              <w:bottom w:val="single" w:sz="2" w:space="0" w:color="auto"/>
            </w:tcBorders>
            <w:shd w:val="clear" w:color="auto" w:fill="BFBFBF" w:themeFill="background1" w:themeFillShade="BF"/>
            <w:vAlign w:val="center"/>
          </w:tcPr>
          <w:p w14:paraId="451F0C26" w14:textId="3C6555E9" w:rsidR="002F1109" w:rsidRPr="00A15F3F" w:rsidRDefault="002F1109" w:rsidP="00B74FFB">
            <w:pPr>
              <w:jc w:val="center"/>
              <w:rPr>
                <w:rFonts w:ascii="Meiryo UI" w:eastAsia="Meiryo UI" w:hAnsi="Meiryo UI" w:cs="Meiryo UI"/>
                <w:szCs w:val="21"/>
              </w:rPr>
            </w:pPr>
            <w:r w:rsidRPr="00A15F3F">
              <w:rPr>
                <w:rFonts w:ascii="Meiryo UI" w:eastAsia="Meiryo UI" w:hAnsi="Meiryo UI" w:cs="Meiryo UI" w:hint="eastAsia"/>
                <w:spacing w:val="-4"/>
                <w:sz w:val="18"/>
                <w:szCs w:val="21"/>
              </w:rPr>
              <w:t xml:space="preserve">総　</w:t>
            </w:r>
            <w:r w:rsidRPr="00A15F3F">
              <w:rPr>
                <w:rFonts w:ascii="Meiryo UI" w:eastAsia="Meiryo UI" w:hAnsi="Meiryo UI" w:cs="Meiryo UI"/>
                <w:spacing w:val="-4"/>
                <w:sz w:val="18"/>
                <w:szCs w:val="21"/>
              </w:rPr>
              <w:t xml:space="preserve">　</w:t>
            </w:r>
            <w:r w:rsidRPr="00A15F3F">
              <w:rPr>
                <w:rFonts w:ascii="Meiryo UI" w:eastAsia="Meiryo UI" w:hAnsi="Meiryo UI" w:cs="Meiryo UI" w:hint="eastAsia"/>
                <w:spacing w:val="-4"/>
                <w:sz w:val="18"/>
                <w:szCs w:val="21"/>
              </w:rPr>
              <w:t>額</w:t>
            </w:r>
            <w:r w:rsidR="002E7480" w:rsidRPr="00A15F3F">
              <w:rPr>
                <w:rFonts w:ascii="Meiryo UI" w:eastAsia="Meiryo UI" w:hAnsi="Meiryo UI" w:cs="Meiryo UI" w:hint="eastAsia"/>
                <w:spacing w:val="-4"/>
                <w:sz w:val="18"/>
                <w:szCs w:val="21"/>
              </w:rPr>
              <w:t>＊</w:t>
            </w:r>
          </w:p>
        </w:tc>
        <w:tc>
          <w:tcPr>
            <w:tcW w:w="2977" w:type="dxa"/>
            <w:tcBorders>
              <w:bottom w:val="single" w:sz="2" w:space="0" w:color="auto"/>
              <w:right w:val="single" w:sz="8" w:space="0" w:color="auto"/>
            </w:tcBorders>
            <w:shd w:val="clear" w:color="auto" w:fill="auto"/>
            <w:vAlign w:val="center"/>
          </w:tcPr>
          <w:p w14:paraId="5321F98D" w14:textId="472DC676" w:rsidR="002F1109" w:rsidRPr="00A15F3F" w:rsidRDefault="009C399F" w:rsidP="002F1109">
            <w:pPr>
              <w:ind w:rightChars="83" w:right="173"/>
              <w:jc w:val="right"/>
              <w:rPr>
                <w:rFonts w:ascii="Meiryo UI" w:eastAsia="Meiryo UI" w:hAnsi="Meiryo UI" w:cs="Meiryo UI"/>
                <w:szCs w:val="21"/>
              </w:rPr>
            </w:pPr>
            <w:r w:rsidRPr="00A15F3F">
              <w:rPr>
                <w:rFonts w:eastAsia="ＭＳ Ｐ明朝" w:cs="Meiryo UI" w:hint="eastAsia"/>
                <w:color w:val="0000CC"/>
                <w:szCs w:val="21"/>
              </w:rPr>
              <w:t>8</w:t>
            </w:r>
            <w:r w:rsidR="00FD4F3E" w:rsidRPr="00A15F3F">
              <w:rPr>
                <w:rFonts w:eastAsia="ＭＳ Ｐ明朝" w:cs="Meiryo UI" w:hint="eastAsia"/>
                <w:color w:val="0000CC"/>
                <w:szCs w:val="21"/>
              </w:rPr>
              <w:t>5</w:t>
            </w:r>
            <w:r w:rsidR="00124C5B" w:rsidRPr="00A15F3F">
              <w:rPr>
                <w:rFonts w:eastAsia="ＭＳ Ｐ明朝" w:cs="Meiryo UI" w:hint="eastAsia"/>
                <w:color w:val="0000CC"/>
                <w:szCs w:val="21"/>
              </w:rPr>
              <w:t>0,000</w:t>
            </w:r>
            <w:r w:rsidR="002F1109" w:rsidRPr="00A15F3F">
              <w:rPr>
                <w:rFonts w:eastAsia="ＭＳ Ｐ明朝" w:cs="Meiryo UI" w:hint="eastAsia"/>
                <w:szCs w:val="21"/>
              </w:rPr>
              <w:t>千円</w:t>
            </w:r>
          </w:p>
        </w:tc>
      </w:tr>
      <w:tr w:rsidR="002F1109" w:rsidRPr="00A15F3F" w14:paraId="7556898F" w14:textId="77777777" w:rsidTr="00656C6D">
        <w:trPr>
          <w:trHeight w:val="396"/>
        </w:trPr>
        <w:tc>
          <w:tcPr>
            <w:tcW w:w="1545" w:type="dxa"/>
            <w:gridSpan w:val="2"/>
            <w:vMerge/>
            <w:tcBorders>
              <w:top w:val="single" w:sz="2" w:space="0" w:color="auto"/>
              <w:left w:val="single" w:sz="8" w:space="0" w:color="auto"/>
              <w:bottom w:val="single" w:sz="2" w:space="0" w:color="auto"/>
            </w:tcBorders>
            <w:shd w:val="clear" w:color="auto" w:fill="BFBFBF" w:themeFill="background1" w:themeFillShade="BF"/>
            <w:vAlign w:val="center"/>
          </w:tcPr>
          <w:p w14:paraId="24501A4C" w14:textId="77777777" w:rsidR="002F1109" w:rsidRPr="00A15F3F" w:rsidRDefault="002F1109" w:rsidP="003A3FE3">
            <w:pPr>
              <w:spacing w:line="300" w:lineRule="exact"/>
              <w:rPr>
                <w:rFonts w:ascii="Meiryo UI" w:eastAsia="Meiryo UI" w:hAnsi="Meiryo UI" w:cs="Meiryo UI"/>
                <w:bCs/>
                <w:sz w:val="18"/>
                <w:szCs w:val="21"/>
              </w:rPr>
            </w:pPr>
          </w:p>
        </w:tc>
        <w:tc>
          <w:tcPr>
            <w:tcW w:w="2551" w:type="dxa"/>
            <w:gridSpan w:val="2"/>
            <w:vMerge/>
            <w:shd w:val="clear" w:color="auto" w:fill="auto"/>
            <w:vAlign w:val="center"/>
          </w:tcPr>
          <w:p w14:paraId="300D8A49" w14:textId="77777777" w:rsidR="002F1109" w:rsidRPr="00A15F3F" w:rsidRDefault="002F1109" w:rsidP="00B74FFB">
            <w:pPr>
              <w:rPr>
                <w:rFonts w:ascii="Meiryo UI" w:eastAsia="Meiryo UI" w:hAnsi="Meiryo UI" w:cs="Meiryo UI"/>
                <w:bCs/>
                <w:szCs w:val="21"/>
              </w:rPr>
            </w:pPr>
          </w:p>
        </w:tc>
        <w:tc>
          <w:tcPr>
            <w:tcW w:w="1572" w:type="dxa"/>
            <w:vMerge/>
            <w:shd w:val="clear" w:color="auto" w:fill="BFBFBF" w:themeFill="background1" w:themeFillShade="BF"/>
            <w:vAlign w:val="center"/>
          </w:tcPr>
          <w:p w14:paraId="127EE099" w14:textId="77777777" w:rsidR="002F1109" w:rsidRPr="00A15F3F" w:rsidRDefault="002F1109" w:rsidP="00B74FFB">
            <w:pPr>
              <w:rPr>
                <w:rFonts w:ascii="Meiryo UI" w:eastAsia="Meiryo UI" w:hAnsi="Meiryo UI" w:cs="Meiryo UI"/>
                <w:bCs/>
                <w:szCs w:val="21"/>
              </w:rPr>
            </w:pPr>
          </w:p>
        </w:tc>
        <w:tc>
          <w:tcPr>
            <w:tcW w:w="1121" w:type="dxa"/>
            <w:tcBorders>
              <w:top w:val="single" w:sz="2" w:space="0" w:color="auto"/>
              <w:bottom w:val="dotted" w:sz="4" w:space="0" w:color="auto"/>
            </w:tcBorders>
            <w:shd w:val="clear" w:color="auto" w:fill="BFBFBF" w:themeFill="background1" w:themeFillShade="BF"/>
            <w:vAlign w:val="center"/>
          </w:tcPr>
          <w:p w14:paraId="287B0B66" w14:textId="77777777" w:rsidR="002F1109" w:rsidRPr="00A15F3F" w:rsidRDefault="002F1109" w:rsidP="002F1109">
            <w:pPr>
              <w:jc w:val="center"/>
              <w:rPr>
                <w:rFonts w:ascii="Meiryo UI" w:eastAsia="Meiryo UI" w:hAnsi="Meiryo UI" w:cs="Meiryo UI"/>
                <w:spacing w:val="-4"/>
                <w:sz w:val="18"/>
                <w:szCs w:val="21"/>
              </w:rPr>
            </w:pPr>
            <w:r w:rsidRPr="00A15F3F">
              <w:rPr>
                <w:rFonts w:ascii="Meiryo UI" w:eastAsia="Meiryo UI" w:hAnsi="Meiryo UI" w:cs="Meiryo UI"/>
                <w:spacing w:val="-4"/>
                <w:w w:val="90"/>
                <w:sz w:val="18"/>
                <w:szCs w:val="21"/>
              </w:rPr>
              <w:t>H</w:t>
            </w:r>
            <w:r w:rsidRPr="00A15F3F">
              <w:rPr>
                <w:rFonts w:ascii="Meiryo UI" w:eastAsia="Meiryo UI" w:hAnsi="Meiryo UI" w:cs="Meiryo UI" w:hint="eastAsia"/>
                <w:spacing w:val="-4"/>
                <w:w w:val="90"/>
                <w:sz w:val="18"/>
                <w:szCs w:val="21"/>
              </w:rPr>
              <w:t>28</w:t>
            </w:r>
            <w:r w:rsidRPr="00A15F3F">
              <w:rPr>
                <w:rFonts w:ascii="Meiryo UI" w:eastAsia="Meiryo UI" w:hAnsi="Meiryo UI" w:cs="Meiryo UI"/>
                <w:spacing w:val="-4"/>
                <w:w w:val="90"/>
                <w:sz w:val="18"/>
                <w:szCs w:val="21"/>
              </w:rPr>
              <w:t>年度</w:t>
            </w:r>
          </w:p>
        </w:tc>
        <w:tc>
          <w:tcPr>
            <w:tcW w:w="2977" w:type="dxa"/>
            <w:tcBorders>
              <w:top w:val="single" w:sz="2" w:space="0" w:color="auto"/>
              <w:bottom w:val="dotted" w:sz="4" w:space="0" w:color="auto"/>
              <w:right w:val="single" w:sz="8" w:space="0" w:color="auto"/>
            </w:tcBorders>
            <w:shd w:val="clear" w:color="auto" w:fill="auto"/>
            <w:vAlign w:val="center"/>
          </w:tcPr>
          <w:p w14:paraId="13711C47" w14:textId="5E67913C" w:rsidR="002F1109" w:rsidRPr="00A15F3F" w:rsidRDefault="00EE1DB1" w:rsidP="002F1109">
            <w:pPr>
              <w:wordWrap w:val="0"/>
              <w:ind w:rightChars="83" w:right="173" w:firstLineChars="300" w:firstLine="626"/>
              <w:jc w:val="right"/>
              <w:rPr>
                <w:rFonts w:eastAsia="ＭＳ Ｐ明朝" w:cs="Meiryo UI"/>
                <w:szCs w:val="21"/>
              </w:rPr>
            </w:pPr>
            <w:r w:rsidRPr="00A15F3F">
              <w:rPr>
                <w:rFonts w:eastAsia="ＭＳ Ｐ明朝" w:cs="Meiryo UI" w:hint="eastAsia"/>
                <w:color w:val="0000CC"/>
                <w:szCs w:val="21"/>
              </w:rPr>
              <w:t>15</w:t>
            </w:r>
            <w:r w:rsidR="00124C5B" w:rsidRPr="00A15F3F">
              <w:rPr>
                <w:rFonts w:eastAsia="ＭＳ Ｐ明朝" w:cs="Meiryo UI" w:hint="eastAsia"/>
                <w:color w:val="0000CC"/>
                <w:szCs w:val="21"/>
              </w:rPr>
              <w:t>0,000</w:t>
            </w:r>
            <w:r w:rsidR="002F1109" w:rsidRPr="00A15F3F">
              <w:rPr>
                <w:rFonts w:eastAsia="ＭＳ Ｐ明朝" w:cs="Meiryo UI" w:hint="eastAsia"/>
                <w:szCs w:val="21"/>
              </w:rPr>
              <w:t>千</w:t>
            </w:r>
            <w:r w:rsidR="002F1109" w:rsidRPr="00A15F3F">
              <w:rPr>
                <w:rFonts w:eastAsia="ＭＳ Ｐ明朝" w:cs="Meiryo UI"/>
                <w:szCs w:val="21"/>
              </w:rPr>
              <w:t>円</w:t>
            </w:r>
          </w:p>
        </w:tc>
      </w:tr>
      <w:tr w:rsidR="002F1109" w:rsidRPr="00A15F3F" w14:paraId="0AD7A5B3" w14:textId="77777777" w:rsidTr="00656C6D">
        <w:trPr>
          <w:trHeight w:val="411"/>
        </w:trPr>
        <w:tc>
          <w:tcPr>
            <w:tcW w:w="1545" w:type="dxa"/>
            <w:gridSpan w:val="2"/>
            <w:vMerge/>
            <w:tcBorders>
              <w:top w:val="single" w:sz="2" w:space="0" w:color="auto"/>
              <w:left w:val="single" w:sz="8" w:space="0" w:color="auto"/>
              <w:bottom w:val="single" w:sz="2" w:space="0" w:color="auto"/>
            </w:tcBorders>
            <w:shd w:val="clear" w:color="auto" w:fill="BFBFBF" w:themeFill="background1" w:themeFillShade="BF"/>
            <w:vAlign w:val="center"/>
          </w:tcPr>
          <w:p w14:paraId="13E834E1" w14:textId="77777777" w:rsidR="002F1109" w:rsidRPr="00A15F3F" w:rsidRDefault="002F1109" w:rsidP="003A3FE3">
            <w:pPr>
              <w:spacing w:line="300" w:lineRule="exact"/>
              <w:rPr>
                <w:rFonts w:ascii="Meiryo UI" w:eastAsia="Meiryo UI" w:hAnsi="Meiryo UI" w:cs="Meiryo UI"/>
                <w:bCs/>
                <w:sz w:val="18"/>
                <w:szCs w:val="21"/>
              </w:rPr>
            </w:pPr>
          </w:p>
        </w:tc>
        <w:tc>
          <w:tcPr>
            <w:tcW w:w="2551" w:type="dxa"/>
            <w:gridSpan w:val="2"/>
            <w:vMerge/>
            <w:shd w:val="clear" w:color="auto" w:fill="auto"/>
            <w:vAlign w:val="center"/>
          </w:tcPr>
          <w:p w14:paraId="4E414E04" w14:textId="77777777" w:rsidR="002F1109" w:rsidRPr="00A15F3F" w:rsidRDefault="002F1109" w:rsidP="00B74FFB">
            <w:pPr>
              <w:rPr>
                <w:rFonts w:ascii="Meiryo UI" w:eastAsia="Meiryo UI" w:hAnsi="Meiryo UI" w:cs="Meiryo UI"/>
                <w:bCs/>
                <w:szCs w:val="21"/>
              </w:rPr>
            </w:pPr>
          </w:p>
        </w:tc>
        <w:tc>
          <w:tcPr>
            <w:tcW w:w="1572" w:type="dxa"/>
            <w:vMerge/>
            <w:shd w:val="clear" w:color="auto" w:fill="BFBFBF" w:themeFill="background1" w:themeFillShade="BF"/>
            <w:vAlign w:val="center"/>
          </w:tcPr>
          <w:p w14:paraId="3A5AC4B9" w14:textId="77777777" w:rsidR="002F1109" w:rsidRPr="00A15F3F" w:rsidRDefault="002F1109" w:rsidP="00B74FFB">
            <w:pPr>
              <w:rPr>
                <w:rFonts w:ascii="Meiryo UI" w:eastAsia="Meiryo UI" w:hAnsi="Meiryo UI" w:cs="Meiryo UI"/>
                <w:bCs/>
                <w:szCs w:val="21"/>
              </w:rPr>
            </w:pPr>
          </w:p>
        </w:tc>
        <w:tc>
          <w:tcPr>
            <w:tcW w:w="1121" w:type="dxa"/>
            <w:tcBorders>
              <w:top w:val="dotted" w:sz="4" w:space="0" w:color="auto"/>
              <w:bottom w:val="dotted" w:sz="4" w:space="0" w:color="auto"/>
            </w:tcBorders>
            <w:shd w:val="clear" w:color="auto" w:fill="BFBFBF" w:themeFill="background1" w:themeFillShade="BF"/>
            <w:vAlign w:val="center"/>
          </w:tcPr>
          <w:p w14:paraId="4739BBCF" w14:textId="77777777" w:rsidR="002F1109" w:rsidRPr="00A15F3F" w:rsidRDefault="002F1109" w:rsidP="002F1109">
            <w:pPr>
              <w:jc w:val="center"/>
              <w:rPr>
                <w:rFonts w:ascii="Meiryo UI" w:eastAsia="Meiryo UI" w:hAnsi="Meiryo UI" w:cs="Meiryo UI"/>
                <w:spacing w:val="-4"/>
                <w:w w:val="90"/>
                <w:sz w:val="18"/>
                <w:szCs w:val="21"/>
              </w:rPr>
            </w:pPr>
            <w:r w:rsidRPr="00A15F3F">
              <w:rPr>
                <w:rFonts w:ascii="Meiryo UI" w:eastAsia="Meiryo UI" w:hAnsi="Meiryo UI" w:cs="Meiryo UI"/>
                <w:spacing w:val="-4"/>
                <w:w w:val="90"/>
                <w:sz w:val="18"/>
                <w:szCs w:val="21"/>
              </w:rPr>
              <w:t>H2</w:t>
            </w:r>
            <w:r w:rsidRPr="00A15F3F">
              <w:rPr>
                <w:rFonts w:ascii="Meiryo UI" w:eastAsia="Meiryo UI" w:hAnsi="Meiryo UI" w:cs="Meiryo UI" w:hint="eastAsia"/>
                <w:spacing w:val="-4"/>
                <w:w w:val="90"/>
                <w:sz w:val="18"/>
                <w:szCs w:val="21"/>
              </w:rPr>
              <w:t>9</w:t>
            </w:r>
            <w:r w:rsidRPr="00A15F3F">
              <w:rPr>
                <w:rFonts w:ascii="Meiryo UI" w:eastAsia="Meiryo UI" w:hAnsi="Meiryo UI" w:cs="Meiryo UI"/>
                <w:spacing w:val="-4"/>
                <w:w w:val="90"/>
                <w:sz w:val="18"/>
                <w:szCs w:val="21"/>
              </w:rPr>
              <w:t>年度</w:t>
            </w:r>
          </w:p>
        </w:tc>
        <w:tc>
          <w:tcPr>
            <w:tcW w:w="2977" w:type="dxa"/>
            <w:tcBorders>
              <w:top w:val="dotted" w:sz="4" w:space="0" w:color="auto"/>
              <w:bottom w:val="dotted" w:sz="4" w:space="0" w:color="auto"/>
              <w:right w:val="single" w:sz="8" w:space="0" w:color="auto"/>
            </w:tcBorders>
            <w:shd w:val="clear" w:color="auto" w:fill="auto"/>
            <w:vAlign w:val="center"/>
          </w:tcPr>
          <w:p w14:paraId="0CE6BC6F" w14:textId="4266DCAA" w:rsidR="002F1109" w:rsidRPr="00A15F3F" w:rsidRDefault="00EE1DB1" w:rsidP="00FD4F3E">
            <w:pPr>
              <w:wordWrap w:val="0"/>
              <w:ind w:rightChars="83" w:right="173" w:firstLineChars="300" w:firstLine="626"/>
              <w:jc w:val="right"/>
              <w:rPr>
                <w:rFonts w:eastAsia="ＭＳ Ｐ明朝" w:cs="Meiryo UI"/>
                <w:szCs w:val="21"/>
              </w:rPr>
            </w:pPr>
            <w:r w:rsidRPr="00A15F3F">
              <w:rPr>
                <w:rFonts w:eastAsia="ＭＳ Ｐ明朝" w:cs="Meiryo UI" w:hint="eastAsia"/>
                <w:color w:val="0000CC"/>
                <w:szCs w:val="21"/>
              </w:rPr>
              <w:t>30</w:t>
            </w:r>
            <w:r w:rsidR="00124C5B" w:rsidRPr="00A15F3F">
              <w:rPr>
                <w:rFonts w:eastAsia="ＭＳ Ｐ明朝" w:cs="Meiryo UI" w:hint="eastAsia"/>
                <w:color w:val="0000CC"/>
                <w:szCs w:val="21"/>
              </w:rPr>
              <w:t>0,000</w:t>
            </w:r>
            <w:r w:rsidR="002F1109" w:rsidRPr="00A15F3F">
              <w:rPr>
                <w:rFonts w:eastAsia="ＭＳ Ｐ明朝" w:cs="Meiryo UI" w:hint="eastAsia"/>
                <w:szCs w:val="21"/>
              </w:rPr>
              <w:t>千</w:t>
            </w:r>
            <w:r w:rsidR="002F1109" w:rsidRPr="00A15F3F">
              <w:rPr>
                <w:rFonts w:eastAsia="ＭＳ Ｐ明朝" w:cs="Meiryo UI"/>
                <w:szCs w:val="21"/>
              </w:rPr>
              <w:t>円</w:t>
            </w:r>
          </w:p>
        </w:tc>
      </w:tr>
      <w:tr w:rsidR="002F1109" w:rsidRPr="00A15F3F" w14:paraId="5A106D72" w14:textId="77777777" w:rsidTr="00656C6D">
        <w:trPr>
          <w:trHeight w:val="447"/>
        </w:trPr>
        <w:tc>
          <w:tcPr>
            <w:tcW w:w="1545" w:type="dxa"/>
            <w:gridSpan w:val="2"/>
            <w:vMerge/>
            <w:tcBorders>
              <w:top w:val="single" w:sz="2" w:space="0" w:color="auto"/>
              <w:left w:val="single" w:sz="8" w:space="0" w:color="auto"/>
              <w:bottom w:val="single" w:sz="2" w:space="0" w:color="auto"/>
            </w:tcBorders>
            <w:shd w:val="clear" w:color="auto" w:fill="BFBFBF" w:themeFill="background1" w:themeFillShade="BF"/>
            <w:vAlign w:val="center"/>
          </w:tcPr>
          <w:p w14:paraId="0DFC806C" w14:textId="77777777" w:rsidR="002F1109" w:rsidRPr="00A15F3F" w:rsidRDefault="002F1109" w:rsidP="003A3FE3">
            <w:pPr>
              <w:spacing w:line="300" w:lineRule="exact"/>
              <w:rPr>
                <w:rFonts w:ascii="Meiryo UI" w:eastAsia="Meiryo UI" w:hAnsi="Meiryo UI" w:cs="Meiryo UI"/>
                <w:bCs/>
                <w:sz w:val="18"/>
                <w:szCs w:val="21"/>
              </w:rPr>
            </w:pPr>
          </w:p>
        </w:tc>
        <w:tc>
          <w:tcPr>
            <w:tcW w:w="2551" w:type="dxa"/>
            <w:gridSpan w:val="2"/>
            <w:vMerge/>
            <w:shd w:val="clear" w:color="auto" w:fill="auto"/>
            <w:vAlign w:val="center"/>
          </w:tcPr>
          <w:p w14:paraId="2AD77226" w14:textId="77777777" w:rsidR="002F1109" w:rsidRPr="00A15F3F" w:rsidRDefault="002F1109" w:rsidP="00B74FFB">
            <w:pPr>
              <w:rPr>
                <w:rFonts w:ascii="Meiryo UI" w:eastAsia="Meiryo UI" w:hAnsi="Meiryo UI" w:cs="Meiryo UI"/>
                <w:bCs/>
                <w:szCs w:val="21"/>
              </w:rPr>
            </w:pPr>
          </w:p>
        </w:tc>
        <w:tc>
          <w:tcPr>
            <w:tcW w:w="1572" w:type="dxa"/>
            <w:vMerge/>
            <w:shd w:val="clear" w:color="auto" w:fill="BFBFBF" w:themeFill="background1" w:themeFillShade="BF"/>
            <w:vAlign w:val="center"/>
          </w:tcPr>
          <w:p w14:paraId="2642D726" w14:textId="77777777" w:rsidR="002F1109" w:rsidRPr="00A15F3F" w:rsidRDefault="002F1109" w:rsidP="00B74FFB">
            <w:pPr>
              <w:rPr>
                <w:rFonts w:ascii="Meiryo UI" w:eastAsia="Meiryo UI" w:hAnsi="Meiryo UI" w:cs="Meiryo UI"/>
                <w:bCs/>
                <w:szCs w:val="21"/>
              </w:rPr>
            </w:pPr>
          </w:p>
        </w:tc>
        <w:tc>
          <w:tcPr>
            <w:tcW w:w="1121" w:type="dxa"/>
            <w:tcBorders>
              <w:top w:val="dotted" w:sz="4" w:space="0" w:color="auto"/>
              <w:bottom w:val="dotted" w:sz="4" w:space="0" w:color="auto"/>
            </w:tcBorders>
            <w:shd w:val="clear" w:color="auto" w:fill="BFBFBF" w:themeFill="background1" w:themeFillShade="BF"/>
            <w:vAlign w:val="center"/>
          </w:tcPr>
          <w:p w14:paraId="6D44A13F" w14:textId="77777777" w:rsidR="002F1109" w:rsidRPr="00A15F3F" w:rsidRDefault="002F1109" w:rsidP="002F1109">
            <w:pPr>
              <w:jc w:val="center"/>
              <w:rPr>
                <w:rFonts w:ascii="Meiryo UI" w:eastAsia="Meiryo UI" w:hAnsi="Meiryo UI" w:cs="Meiryo UI"/>
                <w:spacing w:val="-4"/>
                <w:w w:val="90"/>
                <w:sz w:val="18"/>
                <w:szCs w:val="21"/>
              </w:rPr>
            </w:pPr>
            <w:r w:rsidRPr="00A15F3F">
              <w:rPr>
                <w:rFonts w:ascii="Meiryo UI" w:eastAsia="Meiryo UI" w:hAnsi="Meiryo UI" w:cs="Meiryo UI"/>
                <w:spacing w:val="-4"/>
                <w:w w:val="90"/>
                <w:sz w:val="18"/>
                <w:szCs w:val="21"/>
              </w:rPr>
              <w:t>H</w:t>
            </w:r>
            <w:r w:rsidRPr="00A15F3F">
              <w:rPr>
                <w:rFonts w:ascii="Meiryo UI" w:eastAsia="Meiryo UI" w:hAnsi="Meiryo UI" w:cs="Meiryo UI" w:hint="eastAsia"/>
                <w:spacing w:val="-4"/>
                <w:w w:val="90"/>
                <w:sz w:val="18"/>
                <w:szCs w:val="21"/>
              </w:rPr>
              <w:t>30</w:t>
            </w:r>
            <w:r w:rsidRPr="00A15F3F">
              <w:rPr>
                <w:rFonts w:ascii="Meiryo UI" w:eastAsia="Meiryo UI" w:hAnsi="Meiryo UI" w:cs="Meiryo UI"/>
                <w:spacing w:val="-4"/>
                <w:w w:val="90"/>
                <w:sz w:val="18"/>
                <w:szCs w:val="21"/>
              </w:rPr>
              <w:t>年度</w:t>
            </w:r>
          </w:p>
        </w:tc>
        <w:tc>
          <w:tcPr>
            <w:tcW w:w="2977" w:type="dxa"/>
            <w:tcBorders>
              <w:top w:val="dotted" w:sz="4" w:space="0" w:color="auto"/>
              <w:bottom w:val="dotted" w:sz="4" w:space="0" w:color="auto"/>
              <w:right w:val="single" w:sz="8" w:space="0" w:color="auto"/>
            </w:tcBorders>
            <w:shd w:val="clear" w:color="auto" w:fill="auto"/>
            <w:vAlign w:val="center"/>
          </w:tcPr>
          <w:p w14:paraId="7CEAE2EC" w14:textId="79111660" w:rsidR="002F1109" w:rsidRPr="00A15F3F" w:rsidRDefault="00EF4F13" w:rsidP="002F1109">
            <w:pPr>
              <w:wordWrap w:val="0"/>
              <w:ind w:rightChars="83" w:right="173" w:firstLineChars="300" w:firstLine="626"/>
              <w:jc w:val="right"/>
              <w:rPr>
                <w:rFonts w:eastAsia="ＭＳ Ｐ明朝" w:cs="Meiryo UI"/>
                <w:szCs w:val="21"/>
              </w:rPr>
            </w:pPr>
            <w:r w:rsidRPr="00A15F3F">
              <w:rPr>
                <w:rFonts w:eastAsia="ＭＳ Ｐ明朝" w:cs="Meiryo UI" w:hint="eastAsia"/>
                <w:color w:val="0000CC"/>
                <w:szCs w:val="21"/>
              </w:rPr>
              <w:t>10</w:t>
            </w:r>
            <w:r w:rsidR="00124C5B" w:rsidRPr="00A15F3F">
              <w:rPr>
                <w:rFonts w:eastAsia="ＭＳ Ｐ明朝" w:cs="Meiryo UI" w:hint="eastAsia"/>
                <w:color w:val="0000CC"/>
                <w:szCs w:val="21"/>
              </w:rPr>
              <w:t>0,000</w:t>
            </w:r>
            <w:r w:rsidR="002F1109" w:rsidRPr="00A15F3F">
              <w:rPr>
                <w:rFonts w:eastAsia="ＭＳ Ｐ明朝" w:cs="Meiryo UI" w:hint="eastAsia"/>
                <w:szCs w:val="21"/>
              </w:rPr>
              <w:t>千円</w:t>
            </w:r>
          </w:p>
        </w:tc>
      </w:tr>
      <w:tr w:rsidR="002F1109" w:rsidRPr="00A15F3F" w14:paraId="4DAECEAA" w14:textId="77777777" w:rsidTr="0093629F">
        <w:trPr>
          <w:trHeight w:val="2213"/>
        </w:trPr>
        <w:tc>
          <w:tcPr>
            <w:tcW w:w="1545" w:type="dxa"/>
            <w:gridSpan w:val="2"/>
            <w:tcBorders>
              <w:top w:val="single" w:sz="2" w:space="0" w:color="auto"/>
              <w:left w:val="single" w:sz="8" w:space="0" w:color="auto"/>
              <w:bottom w:val="single" w:sz="2" w:space="0" w:color="auto"/>
            </w:tcBorders>
            <w:shd w:val="clear" w:color="auto" w:fill="BFBFBF" w:themeFill="background1" w:themeFillShade="BF"/>
            <w:tcFitText/>
            <w:vAlign w:val="center"/>
          </w:tcPr>
          <w:p w14:paraId="0EA5F392" w14:textId="2A422451" w:rsidR="002F1109" w:rsidRPr="00A15F3F" w:rsidRDefault="002F1109" w:rsidP="003A3FE3">
            <w:pPr>
              <w:spacing w:line="300" w:lineRule="exact"/>
              <w:rPr>
                <w:rFonts w:ascii="Meiryo UI" w:eastAsia="Meiryo UI" w:hAnsi="Meiryo UI" w:cs="Meiryo UI"/>
                <w:bCs/>
                <w:sz w:val="18"/>
                <w:szCs w:val="21"/>
              </w:rPr>
            </w:pPr>
            <w:r w:rsidRPr="00A15F3F">
              <w:rPr>
                <w:rFonts w:ascii="Meiryo UI" w:eastAsia="Meiryo UI" w:hAnsi="Meiryo UI" w:cs="Meiryo UI" w:hint="eastAsia"/>
                <w:bCs/>
                <w:kern w:val="0"/>
                <w:sz w:val="18"/>
                <w:szCs w:val="21"/>
              </w:rPr>
              <w:t>研究開発</w:t>
            </w:r>
            <w:r w:rsidRPr="00A15F3F">
              <w:rPr>
                <w:rFonts w:ascii="Meiryo UI" w:eastAsia="Meiryo UI" w:hAnsi="Meiryo UI" w:cs="Meiryo UI"/>
                <w:bCs/>
                <w:kern w:val="0"/>
                <w:sz w:val="18"/>
                <w:szCs w:val="21"/>
              </w:rPr>
              <w:t>目的</w:t>
            </w:r>
            <w:r w:rsidR="002E7480" w:rsidRPr="00A15F3F">
              <w:rPr>
                <w:rFonts w:ascii="Meiryo UI" w:eastAsia="Meiryo UI" w:hAnsi="Meiryo UI" w:cs="Meiryo UI" w:hint="eastAsia"/>
                <w:bCs/>
                <w:spacing w:val="45"/>
                <w:kern w:val="0"/>
                <w:sz w:val="18"/>
                <w:szCs w:val="21"/>
              </w:rPr>
              <w:t>＊</w:t>
            </w:r>
          </w:p>
        </w:tc>
        <w:tc>
          <w:tcPr>
            <w:tcW w:w="8221" w:type="dxa"/>
            <w:gridSpan w:val="5"/>
            <w:tcBorders>
              <w:right w:val="single" w:sz="8" w:space="0" w:color="auto"/>
            </w:tcBorders>
            <w:shd w:val="clear" w:color="auto" w:fill="auto"/>
            <w:tcMar>
              <w:top w:w="28" w:type="dxa"/>
              <w:bottom w:w="28" w:type="dxa"/>
            </w:tcMar>
          </w:tcPr>
          <w:p w14:paraId="0F7DEB2E" w14:textId="23EAE13E" w:rsidR="008775BD" w:rsidRPr="00A15F3F" w:rsidRDefault="008775BD" w:rsidP="008775BD">
            <w:pPr>
              <w:spacing w:line="300" w:lineRule="exact"/>
              <w:rPr>
                <w:rFonts w:eastAsia="ＭＳ Ｐ明朝" w:cs="Meiryo UI"/>
                <w:color w:val="0000CC"/>
                <w:szCs w:val="21"/>
              </w:rPr>
            </w:pPr>
            <w:r w:rsidRPr="00A15F3F">
              <w:rPr>
                <w:rFonts w:eastAsia="ＭＳ Ｐ明朝" w:cs="Meiryo UI" w:hint="eastAsia"/>
                <w:color w:val="0000CC"/>
                <w:szCs w:val="21"/>
              </w:rPr>
              <w:t>・</w:t>
            </w:r>
            <w:r w:rsidRPr="00A15F3F">
              <w:rPr>
                <w:rFonts w:eastAsia="ＭＳ Ｐ明朝" w:cs="Meiryo UI" w:hint="eastAsia"/>
                <w:color w:val="0000CC"/>
                <w:szCs w:val="21"/>
              </w:rPr>
              <w:t>300</w:t>
            </w:r>
            <w:r w:rsidRPr="00A15F3F">
              <w:rPr>
                <w:rFonts w:eastAsia="ＭＳ Ｐ明朝" w:cs="Meiryo UI" w:hint="eastAsia"/>
                <w:color w:val="0000CC"/>
                <w:szCs w:val="21"/>
              </w:rPr>
              <w:t>文字程度（改行、スペース含む）で簡潔に記載してください。</w:t>
            </w:r>
          </w:p>
          <w:p w14:paraId="6CB3ED98" w14:textId="77777777" w:rsidR="006B4861" w:rsidRPr="00A15F3F" w:rsidRDefault="008775BD" w:rsidP="00FD2A95">
            <w:pPr>
              <w:spacing w:line="300" w:lineRule="exact"/>
              <w:rPr>
                <w:rFonts w:eastAsia="ＭＳ Ｐ明朝" w:cs="Meiryo UI"/>
                <w:color w:val="0000CC"/>
                <w:szCs w:val="21"/>
              </w:rPr>
            </w:pPr>
            <w:r w:rsidRPr="00A15F3F">
              <w:rPr>
                <w:rFonts w:eastAsia="ＭＳ Ｐ明朝" w:cs="Meiryo UI" w:hint="eastAsia"/>
                <w:color w:val="0000CC"/>
                <w:szCs w:val="21"/>
              </w:rPr>
              <w:t>・</w:t>
            </w:r>
            <w:r w:rsidRPr="00A15F3F">
              <w:rPr>
                <w:rFonts w:eastAsia="ＭＳ Ｐ明朝" w:cs="Meiryo UI" w:hint="eastAsia"/>
                <w:color w:val="0000CC"/>
                <w:szCs w:val="21"/>
              </w:rPr>
              <w:t>e-Rad</w:t>
            </w:r>
            <w:r w:rsidRPr="00A15F3F">
              <w:rPr>
                <w:rFonts w:eastAsia="ＭＳ Ｐ明朝" w:cs="Meiryo UI" w:hint="eastAsia"/>
                <w:color w:val="0000CC"/>
                <w:szCs w:val="21"/>
              </w:rPr>
              <w:t>の入力欄「研究目的」には本内容をそのままコピー＆ペーストしてください。</w:t>
            </w:r>
          </w:p>
        </w:tc>
      </w:tr>
      <w:tr w:rsidR="002F1109" w:rsidRPr="00A15F3F" w14:paraId="2F9638D3" w14:textId="77777777" w:rsidTr="001268E4">
        <w:trPr>
          <w:trHeight w:val="3474"/>
        </w:trPr>
        <w:tc>
          <w:tcPr>
            <w:tcW w:w="1545" w:type="dxa"/>
            <w:gridSpan w:val="2"/>
            <w:tcBorders>
              <w:top w:val="single" w:sz="2" w:space="0" w:color="auto"/>
              <w:left w:val="single" w:sz="8" w:space="0" w:color="auto"/>
              <w:bottom w:val="single" w:sz="8" w:space="0" w:color="auto"/>
              <w:right w:val="single" w:sz="2" w:space="0" w:color="auto"/>
            </w:tcBorders>
            <w:shd w:val="clear" w:color="auto" w:fill="BFBFBF" w:themeFill="background1" w:themeFillShade="BF"/>
            <w:noWrap/>
            <w:tcFitText/>
            <w:vAlign w:val="center"/>
          </w:tcPr>
          <w:p w14:paraId="463B1FB5" w14:textId="68BB2A42" w:rsidR="002F1109" w:rsidRPr="00A15F3F" w:rsidRDefault="002F1109" w:rsidP="0039441E">
            <w:pPr>
              <w:jc w:val="center"/>
              <w:rPr>
                <w:rFonts w:ascii="Meiryo UI" w:eastAsia="Meiryo UI" w:hAnsi="Meiryo UI" w:cs="Meiryo UI"/>
                <w:bCs/>
                <w:spacing w:val="23"/>
                <w:kern w:val="0"/>
                <w:sz w:val="18"/>
                <w:szCs w:val="21"/>
              </w:rPr>
            </w:pPr>
            <w:r w:rsidRPr="00A15F3F">
              <w:rPr>
                <w:rFonts w:ascii="Meiryo UI" w:eastAsia="Meiryo UI" w:hAnsi="Meiryo UI" w:cs="Meiryo UI"/>
                <w:bCs/>
                <w:kern w:val="0"/>
                <w:sz w:val="18"/>
                <w:szCs w:val="21"/>
              </w:rPr>
              <w:t>研究開発概要</w:t>
            </w:r>
            <w:r w:rsidR="002E7480" w:rsidRPr="00A15F3F">
              <w:rPr>
                <w:rFonts w:ascii="Meiryo UI" w:eastAsia="Meiryo UI" w:hAnsi="Meiryo UI" w:cs="Meiryo UI" w:hint="eastAsia"/>
                <w:bCs/>
                <w:spacing w:val="45"/>
                <w:kern w:val="0"/>
                <w:sz w:val="18"/>
                <w:szCs w:val="21"/>
              </w:rPr>
              <w:t>＊</w:t>
            </w:r>
          </w:p>
        </w:tc>
        <w:tc>
          <w:tcPr>
            <w:tcW w:w="8221" w:type="dxa"/>
            <w:gridSpan w:val="5"/>
            <w:tcBorders>
              <w:left w:val="single" w:sz="2" w:space="0" w:color="auto"/>
              <w:bottom w:val="single" w:sz="8" w:space="0" w:color="auto"/>
              <w:right w:val="single" w:sz="8" w:space="0" w:color="auto"/>
            </w:tcBorders>
            <w:shd w:val="clear" w:color="auto" w:fill="auto"/>
            <w:tcMar>
              <w:top w:w="28" w:type="dxa"/>
              <w:bottom w:w="28" w:type="dxa"/>
            </w:tcMar>
          </w:tcPr>
          <w:p w14:paraId="653C3553" w14:textId="196950B0" w:rsidR="00FD2A95" w:rsidRPr="00A15F3F" w:rsidRDefault="00FD2A95" w:rsidP="00FD2A95">
            <w:pPr>
              <w:spacing w:line="300" w:lineRule="exact"/>
              <w:rPr>
                <w:rFonts w:eastAsia="ＭＳ Ｐ明朝" w:cs="Meiryo UI"/>
                <w:color w:val="0000CC"/>
                <w:szCs w:val="21"/>
              </w:rPr>
            </w:pPr>
            <w:r w:rsidRPr="00A15F3F">
              <w:rPr>
                <w:rFonts w:eastAsia="ＭＳ Ｐ明朝" w:cs="Meiryo UI" w:hint="eastAsia"/>
                <w:color w:val="0000CC"/>
                <w:szCs w:val="21"/>
              </w:rPr>
              <w:t>・</w:t>
            </w:r>
            <w:r w:rsidRPr="00A15F3F">
              <w:rPr>
                <w:rFonts w:eastAsia="ＭＳ Ｐ明朝" w:cs="Meiryo UI" w:hint="eastAsia"/>
                <w:color w:val="0000CC"/>
                <w:szCs w:val="21"/>
              </w:rPr>
              <w:t>500</w:t>
            </w:r>
            <w:r w:rsidRPr="00A15F3F">
              <w:rPr>
                <w:rFonts w:eastAsia="ＭＳ Ｐ明朝" w:cs="Meiryo UI"/>
                <w:color w:val="0000CC"/>
                <w:szCs w:val="21"/>
              </w:rPr>
              <w:t>文字</w:t>
            </w:r>
            <w:r w:rsidR="00961A5D" w:rsidRPr="00A15F3F">
              <w:rPr>
                <w:rFonts w:eastAsia="ＭＳ Ｐ明朝" w:cs="Meiryo UI" w:hint="eastAsia"/>
                <w:color w:val="0000CC"/>
                <w:szCs w:val="21"/>
              </w:rPr>
              <w:t>程度</w:t>
            </w:r>
            <w:r w:rsidRPr="00A15F3F">
              <w:rPr>
                <w:rFonts w:eastAsia="ＭＳ Ｐ明朝" w:cs="Meiryo UI"/>
                <w:color w:val="0000CC"/>
                <w:szCs w:val="21"/>
              </w:rPr>
              <w:t>（改行、スペース含む）で</w:t>
            </w:r>
            <w:r w:rsidRPr="00A15F3F">
              <w:rPr>
                <w:rFonts w:eastAsia="ＭＳ Ｐ明朝" w:cs="Meiryo UI" w:hint="eastAsia"/>
                <w:color w:val="0000CC"/>
                <w:szCs w:val="21"/>
              </w:rPr>
              <w:t>簡潔に</w:t>
            </w:r>
            <w:r w:rsidRPr="00A15F3F">
              <w:rPr>
                <w:rFonts w:eastAsia="ＭＳ Ｐ明朝" w:cs="Meiryo UI"/>
                <w:color w:val="0000CC"/>
                <w:szCs w:val="21"/>
              </w:rPr>
              <w:t>記載してください。</w:t>
            </w:r>
          </w:p>
          <w:p w14:paraId="51D6916F" w14:textId="6EC8F02A" w:rsidR="003C3C35" w:rsidRPr="00A15F3F" w:rsidRDefault="00FD2A95" w:rsidP="003C3C35">
            <w:pPr>
              <w:spacing w:line="300" w:lineRule="exact"/>
              <w:rPr>
                <w:rFonts w:eastAsia="ＭＳ Ｐ明朝" w:cs="Meiryo UI"/>
                <w:color w:val="0000CC"/>
                <w:szCs w:val="21"/>
              </w:rPr>
            </w:pPr>
            <w:r w:rsidRPr="00A15F3F">
              <w:rPr>
                <w:rFonts w:eastAsia="ＭＳ Ｐ明朝" w:cs="Meiryo UI" w:hint="eastAsia"/>
                <w:color w:val="0000CC"/>
                <w:szCs w:val="21"/>
              </w:rPr>
              <w:t>・</w:t>
            </w:r>
            <w:r w:rsidRPr="00A15F3F">
              <w:rPr>
                <w:rFonts w:eastAsia="ＭＳ Ｐ明朝" w:cs="Meiryo UI" w:hint="eastAsia"/>
                <w:color w:val="0000CC"/>
                <w:szCs w:val="21"/>
              </w:rPr>
              <w:t>e-Rad</w:t>
            </w:r>
            <w:r w:rsidRPr="00A15F3F">
              <w:rPr>
                <w:rFonts w:eastAsia="ＭＳ Ｐ明朝" w:cs="Meiryo UI" w:hint="eastAsia"/>
                <w:color w:val="0000CC"/>
                <w:szCs w:val="21"/>
              </w:rPr>
              <w:t>の</w:t>
            </w:r>
            <w:r w:rsidRPr="00A15F3F">
              <w:rPr>
                <w:rFonts w:eastAsia="ＭＳ Ｐ明朝" w:cs="Meiryo UI"/>
                <w:color w:val="0000CC"/>
                <w:szCs w:val="21"/>
              </w:rPr>
              <w:t>入力欄「研究</w:t>
            </w:r>
            <w:r w:rsidRPr="00A15F3F">
              <w:rPr>
                <w:rFonts w:eastAsia="ＭＳ Ｐ明朝" w:cs="Meiryo UI" w:hint="eastAsia"/>
                <w:color w:val="0000CC"/>
                <w:szCs w:val="21"/>
              </w:rPr>
              <w:t>概要</w:t>
            </w:r>
            <w:r w:rsidRPr="00A15F3F">
              <w:rPr>
                <w:rFonts w:eastAsia="ＭＳ Ｐ明朝" w:cs="Meiryo UI"/>
                <w:color w:val="0000CC"/>
                <w:szCs w:val="21"/>
              </w:rPr>
              <w:t>」には、本内容をそのままコピー＆ペーストしてください。</w:t>
            </w:r>
          </w:p>
        </w:tc>
      </w:tr>
    </w:tbl>
    <w:p w14:paraId="5E300763" w14:textId="77777777" w:rsidR="001F7490" w:rsidRPr="00A15F3F" w:rsidRDefault="001F7490" w:rsidP="0003730C">
      <w:pPr>
        <w:widowControl/>
        <w:jc w:val="left"/>
        <w:rPr>
          <w:rFonts w:ascii="Meiryo UI" w:eastAsia="Meiryo UI" w:hAnsi="Meiryo UI" w:cs="Meiryo UI"/>
        </w:rPr>
        <w:sectPr w:rsidR="001F7490" w:rsidRPr="00A15F3F" w:rsidSect="0093629F">
          <w:headerReference w:type="default" r:id="rId8"/>
          <w:footerReference w:type="default" r:id="rId9"/>
          <w:type w:val="continuous"/>
          <w:pgSz w:w="11907" w:h="16840"/>
          <w:pgMar w:top="1418" w:right="1134" w:bottom="1457" w:left="1134" w:header="720" w:footer="720" w:gutter="0"/>
          <w:pgNumType w:fmt="numberInDash"/>
          <w:cols w:space="720"/>
          <w:docGrid w:type="linesAndChars" w:linePitch="331" w:charSpace="-252"/>
        </w:sectPr>
      </w:pPr>
    </w:p>
    <w:p w14:paraId="4BFA3913" w14:textId="16AE34BE" w:rsidR="000B1E01" w:rsidRPr="00A15F3F" w:rsidRDefault="00387C31">
      <w:pPr>
        <w:widowControl/>
        <w:jc w:val="left"/>
        <w:rPr>
          <w:rFonts w:ascii="Meiryo UI" w:eastAsia="Meiryo UI" w:hAnsi="Meiryo UI" w:cs="Meiryo UI"/>
        </w:rPr>
      </w:pPr>
      <w:r w:rsidRPr="00A15F3F">
        <w:rPr>
          <w:rFonts w:ascii="Meiryo UI" w:eastAsia="Meiryo UI" w:hAnsi="Meiryo UI" w:cs="Meiryo UI"/>
          <w:b/>
          <w:noProof/>
          <w:position w:val="4"/>
          <w:szCs w:val="28"/>
        </w:rPr>
        <mc:AlternateContent>
          <mc:Choice Requires="wps">
            <w:drawing>
              <wp:anchor distT="0" distB="0" distL="114300" distR="114300" simplePos="0" relativeHeight="251658240" behindDoc="0" locked="0" layoutInCell="1" allowOverlap="1" wp14:anchorId="6B41B7E4" wp14:editId="41C50DCD">
                <wp:simplePos x="0" y="0"/>
                <wp:positionH relativeFrom="column">
                  <wp:posOffset>-41107</wp:posOffset>
                </wp:positionH>
                <wp:positionV relativeFrom="paragraph">
                  <wp:posOffset>7946845</wp:posOffset>
                </wp:positionV>
                <wp:extent cx="4488872" cy="397565"/>
                <wp:effectExtent l="19050" t="19050" r="26035" b="2159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72" cy="397565"/>
                        </a:xfrm>
                        <a:prstGeom prst="rect">
                          <a:avLst/>
                        </a:prstGeom>
                        <a:solidFill>
                          <a:srgbClr val="FFFFFF"/>
                        </a:solidFill>
                        <a:ln w="38100" cmpd="dbl">
                          <a:solidFill>
                            <a:srgbClr val="0000CC"/>
                          </a:solidFill>
                          <a:miter lim="800000"/>
                          <a:headEnd/>
                          <a:tailEnd/>
                        </a:ln>
                      </wps:spPr>
                      <wps:txbx>
                        <w:txbxContent>
                          <w:p w14:paraId="27FAA20C" w14:textId="39A3675A" w:rsidR="0068709D" w:rsidRPr="00C007D5" w:rsidRDefault="0068709D" w:rsidP="00C007D5">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(＊)マーク</w:t>
                            </w:r>
                            <w:r>
                              <w:rPr>
                                <w:rFonts w:ascii="Meiryo UI" w:eastAsia="Meiryo UI" w:hAnsi="Meiryo UI" w:cs="Meiryo UI"/>
                                <w:color w:val="0000CC"/>
                                <w:sz w:val="16"/>
                              </w:rPr>
                              <w:t>のある項目は、</w:t>
                            </w:r>
                            <w:r>
                              <w:rPr>
                                <w:rFonts w:ascii="Meiryo UI" w:eastAsia="Meiryo UI" w:hAnsi="Meiryo UI" w:cs="Meiryo UI" w:hint="eastAsia"/>
                                <w:color w:val="0000CC"/>
                                <w:sz w:val="16"/>
                              </w:rPr>
                              <w:t>提案が</w:t>
                            </w:r>
                            <w:r>
                              <w:rPr>
                                <w:rFonts w:ascii="Meiryo UI" w:eastAsia="Meiryo UI" w:hAnsi="Meiryo UI" w:cs="Meiryo UI"/>
                                <w:color w:val="0000CC"/>
                                <w:sz w:val="16"/>
                              </w:rPr>
                              <w:t>採択された</w:t>
                            </w:r>
                            <w:r>
                              <w:rPr>
                                <w:rFonts w:ascii="Meiryo UI" w:eastAsia="Meiryo UI" w:hAnsi="Meiryo UI" w:cs="Meiryo UI" w:hint="eastAsia"/>
                                <w:color w:val="0000CC"/>
                                <w:sz w:val="16"/>
                              </w:rPr>
                              <w:t>際</w:t>
                            </w:r>
                            <w:r>
                              <w:rPr>
                                <w:rFonts w:ascii="Meiryo UI" w:eastAsia="Meiryo UI" w:hAnsi="Meiryo UI" w:cs="Meiryo UI"/>
                                <w:color w:val="0000CC"/>
                                <w:sz w:val="16"/>
                              </w:rPr>
                              <w:t>に</w:t>
                            </w:r>
                            <w:r>
                              <w:rPr>
                                <w:rFonts w:ascii="Meiryo UI" w:eastAsia="Meiryo UI" w:hAnsi="Meiryo UI" w:cs="Meiryo UI" w:hint="eastAsia"/>
                                <w:color w:val="0000CC"/>
                                <w:sz w:val="16"/>
                              </w:rPr>
                              <w:t>AMEDホームページ</w:t>
                            </w:r>
                            <w:r>
                              <w:rPr>
                                <w:rFonts w:ascii="Meiryo UI" w:eastAsia="Meiryo UI" w:hAnsi="Meiryo UI" w:cs="Meiryo UI"/>
                                <w:color w:val="0000CC"/>
                                <w:sz w:val="16"/>
                              </w:rPr>
                              <w:t>等で</w:t>
                            </w:r>
                            <w:r>
                              <w:rPr>
                                <w:rFonts w:ascii="Meiryo UI" w:eastAsia="Meiryo UI" w:hAnsi="Meiryo UI" w:cs="Meiryo UI" w:hint="eastAsia"/>
                                <w:color w:val="0000CC"/>
                                <w:sz w:val="16"/>
                              </w:rPr>
                              <w:t>公表</w:t>
                            </w:r>
                            <w:r>
                              <w:rPr>
                                <w:rFonts w:ascii="Meiryo UI" w:eastAsia="Meiryo UI" w:hAnsi="Meiryo UI" w:cs="Meiryo UI"/>
                                <w:color w:val="0000CC"/>
                                <w:sz w:val="16"/>
                              </w:rPr>
                              <w:t>する場合が</w:t>
                            </w:r>
                            <w:r>
                              <w:rPr>
                                <w:rFonts w:ascii="Meiryo UI" w:eastAsia="Meiryo UI" w:hAnsi="Meiryo UI" w:cs="Meiryo UI" w:hint="eastAsia"/>
                                <w:color w:val="0000CC"/>
                                <w:sz w:val="16"/>
                              </w:rPr>
                              <w:t>ありますので、知的財産に</w:t>
                            </w:r>
                            <w:r>
                              <w:rPr>
                                <w:rFonts w:ascii="Meiryo UI" w:eastAsia="Meiryo UI" w:hAnsi="Meiryo UI" w:cs="Meiryo UI"/>
                                <w:color w:val="0000CC"/>
                                <w:sz w:val="16"/>
                              </w:rPr>
                              <w:t>関わる事項</w:t>
                            </w:r>
                            <w:r>
                              <w:rPr>
                                <w:rFonts w:ascii="Meiryo UI" w:eastAsia="Meiryo UI" w:hAnsi="Meiryo UI" w:cs="Meiryo UI" w:hint="eastAsia"/>
                                <w:color w:val="0000CC"/>
                                <w:sz w:val="16"/>
                              </w:rPr>
                              <w:t>や</w:t>
                            </w:r>
                            <w:r>
                              <w:rPr>
                                <w:rFonts w:ascii="Meiryo UI" w:eastAsia="Meiryo UI" w:hAnsi="Meiryo UI" w:cs="Meiryo UI"/>
                                <w:color w:val="0000CC"/>
                                <w:sz w:val="16"/>
                              </w:rPr>
                              <w:t>個人情報に該当するような</w:t>
                            </w:r>
                            <w:r>
                              <w:rPr>
                                <w:rFonts w:ascii="Meiryo UI" w:eastAsia="Meiryo UI" w:hAnsi="Meiryo UI" w:cs="Meiryo UI" w:hint="eastAsia"/>
                                <w:color w:val="0000CC"/>
                                <w:sz w:val="16"/>
                              </w:rPr>
                              <w:t>内容</w:t>
                            </w:r>
                            <w:r>
                              <w:rPr>
                                <w:rFonts w:ascii="Meiryo UI" w:eastAsia="Meiryo UI" w:hAnsi="Meiryo UI" w:cs="Meiryo UI"/>
                                <w:color w:val="0000CC"/>
                                <w:sz w:val="16"/>
                              </w:rPr>
                              <w:t>は盛り込まない</w:t>
                            </w:r>
                            <w:r>
                              <w:rPr>
                                <w:rFonts w:ascii="Meiryo UI" w:eastAsia="Meiryo UI" w:hAnsi="Meiryo UI" w:cs="Meiryo UI" w:hint="eastAsia"/>
                                <w:color w:val="0000CC"/>
                                <w:sz w:val="16"/>
                              </w:rPr>
                              <w:t>ように</w:t>
                            </w:r>
                            <w:r>
                              <w:rPr>
                                <w:rFonts w:ascii="Meiryo UI" w:eastAsia="Meiryo UI" w:hAnsi="Meiryo UI" w:cs="Meiryo UI"/>
                                <w:color w:val="0000CC"/>
                                <w:sz w:val="16"/>
                              </w:rPr>
                              <w:t>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1B7E4" id="_x0000_s1028" style="position:absolute;margin-left:-3.25pt;margin-top:625.75pt;width:353.45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" strokecolor="#00c" strokeweight="3pt">
                <v:stroke linestyle="thinThin"/>
                <v:textbox inset="5.85pt,.7pt,5.85pt,.7pt">
                  <w:txbxContent>
                    <w:p w14:paraId="27FAA20C" w14:textId="39A3675A" w:rsidR="0068709D" w:rsidRPr="00C007D5" w:rsidRDefault="0068709D" w:rsidP="00C007D5">
                      <w:pPr>
                        <w:spacing w:line="240" w:lineRule="exact"/>
                        <w:rPr>
                          <w:rFonts w:ascii="Meiryo UI" w:eastAsia="Meiryo UI" w:hAnsi="Meiryo UI" w:cs="Meiryo UI"/>
                          <w:color w:val="0000CC"/>
                          <w:sz w:val="16"/>
                        </w:rPr>
                      </w:pPr>
                      <w:r>
                        <w:rPr>
                          <w:rFonts w:ascii="Meiryo UI" w:eastAsia="Meiryo UI" w:hAnsi="Meiryo UI" w:cs="Meiryo UI" w:hint="eastAsia"/>
                          <w:color w:val="0000CC"/>
                          <w:sz w:val="16"/>
                        </w:rPr>
                        <w:t>(＊)マーク</w:t>
                      </w:r>
                      <w:r>
                        <w:rPr>
                          <w:rFonts w:ascii="Meiryo UI" w:eastAsia="Meiryo UI" w:hAnsi="Meiryo UI" w:cs="Meiryo UI"/>
                          <w:color w:val="0000CC"/>
                          <w:sz w:val="16"/>
                        </w:rPr>
                        <w:t>のある項目は、</w:t>
                      </w:r>
                      <w:r>
                        <w:rPr>
                          <w:rFonts w:ascii="Meiryo UI" w:eastAsia="Meiryo UI" w:hAnsi="Meiryo UI" w:cs="Meiryo UI" w:hint="eastAsia"/>
                          <w:color w:val="0000CC"/>
                          <w:sz w:val="16"/>
                        </w:rPr>
                        <w:t>提案が</w:t>
                      </w:r>
                      <w:r>
                        <w:rPr>
                          <w:rFonts w:ascii="Meiryo UI" w:eastAsia="Meiryo UI" w:hAnsi="Meiryo UI" w:cs="Meiryo UI"/>
                          <w:color w:val="0000CC"/>
                          <w:sz w:val="16"/>
                        </w:rPr>
                        <w:t>採択された</w:t>
                      </w:r>
                      <w:r>
                        <w:rPr>
                          <w:rFonts w:ascii="Meiryo UI" w:eastAsia="Meiryo UI" w:hAnsi="Meiryo UI" w:cs="Meiryo UI" w:hint="eastAsia"/>
                          <w:color w:val="0000CC"/>
                          <w:sz w:val="16"/>
                        </w:rPr>
                        <w:t>際</w:t>
                      </w:r>
                      <w:r>
                        <w:rPr>
                          <w:rFonts w:ascii="Meiryo UI" w:eastAsia="Meiryo UI" w:hAnsi="Meiryo UI" w:cs="Meiryo UI"/>
                          <w:color w:val="0000CC"/>
                          <w:sz w:val="16"/>
                        </w:rPr>
                        <w:t>に</w:t>
                      </w:r>
                      <w:r>
                        <w:rPr>
                          <w:rFonts w:ascii="Meiryo UI" w:eastAsia="Meiryo UI" w:hAnsi="Meiryo UI" w:cs="Meiryo UI" w:hint="eastAsia"/>
                          <w:color w:val="0000CC"/>
                          <w:sz w:val="16"/>
                        </w:rPr>
                        <w:t>AMEDホームページ</w:t>
                      </w:r>
                      <w:r>
                        <w:rPr>
                          <w:rFonts w:ascii="Meiryo UI" w:eastAsia="Meiryo UI" w:hAnsi="Meiryo UI" w:cs="Meiryo UI"/>
                          <w:color w:val="0000CC"/>
                          <w:sz w:val="16"/>
                        </w:rPr>
                        <w:t>等で</w:t>
                      </w:r>
                      <w:r>
                        <w:rPr>
                          <w:rFonts w:ascii="Meiryo UI" w:eastAsia="Meiryo UI" w:hAnsi="Meiryo UI" w:cs="Meiryo UI" w:hint="eastAsia"/>
                          <w:color w:val="0000CC"/>
                          <w:sz w:val="16"/>
                        </w:rPr>
                        <w:t>公表</w:t>
                      </w:r>
                      <w:r>
                        <w:rPr>
                          <w:rFonts w:ascii="Meiryo UI" w:eastAsia="Meiryo UI" w:hAnsi="Meiryo UI" w:cs="Meiryo UI"/>
                          <w:color w:val="0000CC"/>
                          <w:sz w:val="16"/>
                        </w:rPr>
                        <w:t>する場合が</w:t>
                      </w:r>
                      <w:r>
                        <w:rPr>
                          <w:rFonts w:ascii="Meiryo UI" w:eastAsia="Meiryo UI" w:hAnsi="Meiryo UI" w:cs="Meiryo UI" w:hint="eastAsia"/>
                          <w:color w:val="0000CC"/>
                          <w:sz w:val="16"/>
                        </w:rPr>
                        <w:t>ありますので、知的財産に</w:t>
                      </w:r>
                      <w:r>
                        <w:rPr>
                          <w:rFonts w:ascii="Meiryo UI" w:eastAsia="Meiryo UI" w:hAnsi="Meiryo UI" w:cs="Meiryo UI"/>
                          <w:color w:val="0000CC"/>
                          <w:sz w:val="16"/>
                        </w:rPr>
                        <w:t>関わる事項</w:t>
                      </w:r>
                      <w:r>
                        <w:rPr>
                          <w:rFonts w:ascii="Meiryo UI" w:eastAsia="Meiryo UI" w:hAnsi="Meiryo UI" w:cs="Meiryo UI" w:hint="eastAsia"/>
                          <w:color w:val="0000CC"/>
                          <w:sz w:val="16"/>
                        </w:rPr>
                        <w:t>や</w:t>
                      </w:r>
                      <w:r>
                        <w:rPr>
                          <w:rFonts w:ascii="Meiryo UI" w:eastAsia="Meiryo UI" w:hAnsi="Meiryo UI" w:cs="Meiryo UI"/>
                          <w:color w:val="0000CC"/>
                          <w:sz w:val="16"/>
                        </w:rPr>
                        <w:t>個人情報に該当するような</w:t>
                      </w:r>
                      <w:r>
                        <w:rPr>
                          <w:rFonts w:ascii="Meiryo UI" w:eastAsia="Meiryo UI" w:hAnsi="Meiryo UI" w:cs="Meiryo UI" w:hint="eastAsia"/>
                          <w:color w:val="0000CC"/>
                          <w:sz w:val="16"/>
                        </w:rPr>
                        <w:t>内容</w:t>
                      </w:r>
                      <w:r>
                        <w:rPr>
                          <w:rFonts w:ascii="Meiryo UI" w:eastAsia="Meiryo UI" w:hAnsi="Meiryo UI" w:cs="Meiryo UI"/>
                          <w:color w:val="0000CC"/>
                          <w:sz w:val="16"/>
                        </w:rPr>
                        <w:t>は盛り込まない</w:t>
                      </w:r>
                      <w:r>
                        <w:rPr>
                          <w:rFonts w:ascii="Meiryo UI" w:eastAsia="Meiryo UI" w:hAnsi="Meiryo UI" w:cs="Meiryo UI" w:hint="eastAsia"/>
                          <w:color w:val="0000CC"/>
                          <w:sz w:val="16"/>
                        </w:rPr>
                        <w:t>ように</w:t>
                      </w:r>
                      <w:r>
                        <w:rPr>
                          <w:rFonts w:ascii="Meiryo UI" w:eastAsia="Meiryo UI" w:hAnsi="Meiryo UI" w:cs="Meiryo UI"/>
                          <w:color w:val="0000CC"/>
                          <w:sz w:val="16"/>
                        </w:rPr>
                        <w:t>注意してください。</w:t>
                      </w:r>
                    </w:p>
                  </w:txbxContent>
                </v:textbox>
              </v:rect>
            </w:pict>
          </mc:Fallback>
        </mc:AlternateContent>
      </w:r>
      <w:r w:rsidR="000B1E01" w:rsidRPr="00A15F3F">
        <w:rPr>
          <w:rFonts w:ascii="Meiryo UI" w:eastAsia="Meiryo UI" w:hAnsi="Meiryo UI" w:cs="Meiryo UI"/>
        </w:rPr>
        <w:br w:type="page"/>
      </w:r>
    </w:p>
    <w:p w14:paraId="1EF15400" w14:textId="49D35895" w:rsidR="006B6E75" w:rsidRPr="00A15F3F" w:rsidRDefault="00897101" w:rsidP="0003730C">
      <w:pPr>
        <w:widowControl/>
        <w:jc w:val="left"/>
        <w:rPr>
          <w:rFonts w:ascii="Meiryo UI" w:eastAsia="Meiryo UI" w:hAnsi="Meiryo UI" w:cs="Meiryo UI"/>
        </w:rPr>
      </w:pPr>
      <w:r w:rsidRPr="00A15F3F">
        <w:rPr>
          <w:rFonts w:ascii="Meiryo UI" w:eastAsia="Meiryo UI" w:hAnsi="Meiryo UI" w:cs="Meiryo UI" w:hint="eastAsia"/>
        </w:rPr>
        <w:lastRenderedPageBreak/>
        <w:t>１－</w:t>
      </w:r>
      <w:r w:rsidR="00AD035A" w:rsidRPr="00A15F3F">
        <w:rPr>
          <w:rFonts w:ascii="Meiryo UI" w:eastAsia="Meiryo UI" w:hAnsi="Meiryo UI" w:cs="Meiryo UI" w:hint="eastAsia"/>
        </w:rPr>
        <w:t>２．主な研究開発参画者</w:t>
      </w:r>
    </w:p>
    <w:p w14:paraId="2B3053CD" w14:textId="42A9A66D" w:rsidR="00DC3ED9" w:rsidRPr="00A15F3F" w:rsidRDefault="00DC3ED9" w:rsidP="00726876">
      <w:pPr>
        <w:widowControl/>
        <w:spacing w:line="240" w:lineRule="exact"/>
        <w:ind w:leftChars="85" w:left="281" w:hangingChars="58" w:hanging="104"/>
        <w:jc w:val="left"/>
        <w:rPr>
          <w:rFonts w:ascii="ＭＳ Ｐ明朝" w:eastAsia="ＭＳ Ｐ明朝" w:hAnsi="ＭＳ Ｐ明朝" w:cs="Meiryo UI"/>
          <w:color w:val="0000CC"/>
          <w:sz w:val="18"/>
        </w:rPr>
      </w:pPr>
      <w:r w:rsidRPr="00A15F3F">
        <w:rPr>
          <w:rFonts w:ascii="ＭＳ Ｐ明朝" w:eastAsia="ＭＳ Ｐ明朝" w:hAnsi="ＭＳ Ｐ明朝" w:cs="Meiryo UI" w:hint="eastAsia"/>
          <w:color w:val="0000CC"/>
          <w:sz w:val="18"/>
        </w:rPr>
        <w:t>・本研究開発提案に参加する</w:t>
      </w:r>
      <w:r w:rsidRPr="00A15F3F">
        <w:rPr>
          <w:rFonts w:ascii="ＭＳ Ｐ明朝" w:eastAsia="ＭＳ Ｐ明朝" w:hAnsi="ＭＳ Ｐ明朝" w:cs="Meiryo UI" w:hint="eastAsia"/>
          <w:color w:val="0000CC"/>
          <w:sz w:val="18"/>
          <w:u w:val="single"/>
        </w:rPr>
        <w:t>研究開発代表者</w:t>
      </w:r>
      <w:r w:rsidRPr="00A15F3F">
        <w:rPr>
          <w:rFonts w:ascii="ＭＳ Ｐ明朝" w:eastAsia="ＭＳ Ｐ明朝" w:hAnsi="ＭＳ Ｐ明朝" w:cs="Meiryo UI" w:hint="eastAsia"/>
          <w:color w:val="0000CC"/>
          <w:sz w:val="18"/>
        </w:rPr>
        <w:t>及び</w:t>
      </w:r>
      <w:r w:rsidRPr="00A15F3F">
        <w:rPr>
          <w:rFonts w:ascii="ＭＳ Ｐ明朝" w:eastAsia="ＭＳ Ｐ明朝" w:hAnsi="ＭＳ Ｐ明朝" w:cs="Meiryo UI" w:hint="eastAsia"/>
          <w:color w:val="0000CC"/>
          <w:sz w:val="18"/>
          <w:u w:val="single"/>
        </w:rPr>
        <w:t>研究開発分担者</w:t>
      </w:r>
      <w:r w:rsidR="00662AE8" w:rsidRPr="00A15F3F">
        <w:rPr>
          <w:rFonts w:ascii="ＭＳ Ｐ明朝" w:eastAsia="ＭＳ Ｐ明朝" w:hAnsi="ＭＳ Ｐ明朝" w:cs="Meiryo UI" w:hint="eastAsia"/>
          <w:color w:val="0000CC"/>
          <w:sz w:val="18"/>
        </w:rPr>
        <w:t>、</w:t>
      </w:r>
      <w:r w:rsidR="00662AE8" w:rsidRPr="00A15F3F">
        <w:rPr>
          <w:rFonts w:ascii="ＭＳ Ｐ明朝" w:eastAsia="ＭＳ Ｐ明朝" w:hAnsi="ＭＳ Ｐ明朝" w:cs="Meiryo UI"/>
          <w:color w:val="0000CC"/>
          <w:sz w:val="18"/>
        </w:rPr>
        <w:t>その他研究開発</w:t>
      </w:r>
      <w:r w:rsidR="00662AE8" w:rsidRPr="00A15F3F">
        <w:rPr>
          <w:rFonts w:ascii="ＭＳ Ｐ明朝" w:eastAsia="ＭＳ Ｐ明朝" w:hAnsi="ＭＳ Ｐ明朝" w:cs="Meiryo UI" w:hint="eastAsia"/>
          <w:color w:val="0000CC"/>
          <w:sz w:val="18"/>
        </w:rPr>
        <w:t>を担う</w:t>
      </w:r>
      <w:r w:rsidR="006313C5" w:rsidRPr="00A15F3F">
        <w:rPr>
          <w:rFonts w:ascii="ＭＳ Ｐ明朝" w:eastAsia="ＭＳ Ｐ明朝" w:hAnsi="ＭＳ Ｐ明朝" w:cs="Meiryo UI" w:hint="eastAsia"/>
          <w:color w:val="0000CC"/>
          <w:sz w:val="18"/>
        </w:rPr>
        <w:t>主な</w:t>
      </w:r>
      <w:r w:rsidR="006313C5" w:rsidRPr="00A15F3F">
        <w:rPr>
          <w:rFonts w:ascii="ＭＳ Ｐ明朝" w:eastAsia="ＭＳ Ｐ明朝" w:hAnsi="ＭＳ Ｐ明朝" w:cs="Meiryo UI"/>
          <w:color w:val="0000CC"/>
          <w:sz w:val="18"/>
        </w:rPr>
        <w:t>メンバー</w:t>
      </w:r>
      <w:r w:rsidR="00662AE8" w:rsidRPr="00A15F3F">
        <w:rPr>
          <w:rFonts w:ascii="ＭＳ Ｐ明朝" w:eastAsia="ＭＳ Ｐ明朝" w:hAnsi="ＭＳ Ｐ明朝" w:cs="Meiryo UI" w:hint="eastAsia"/>
          <w:color w:val="0000CC"/>
          <w:sz w:val="18"/>
        </w:rPr>
        <w:t>を</w:t>
      </w:r>
      <w:r w:rsidRPr="00A15F3F">
        <w:rPr>
          <w:rFonts w:ascii="ＭＳ Ｐ明朝" w:eastAsia="ＭＳ Ｐ明朝" w:hAnsi="ＭＳ Ｐ明朝" w:cs="Meiryo UI" w:hint="eastAsia"/>
          <w:color w:val="0000CC"/>
          <w:sz w:val="18"/>
        </w:rPr>
        <w:t>記載してください。</w:t>
      </w:r>
    </w:p>
    <w:p w14:paraId="780BA41B" w14:textId="75EA7BD6" w:rsidR="00F91046" w:rsidRPr="00A15F3F" w:rsidRDefault="00F91046" w:rsidP="00726876">
      <w:pPr>
        <w:widowControl/>
        <w:spacing w:line="240" w:lineRule="exact"/>
        <w:ind w:leftChars="154" w:left="426" w:hangingChars="58" w:hanging="104"/>
        <w:jc w:val="left"/>
        <w:rPr>
          <w:rFonts w:eastAsia="ＭＳ Ｐ明朝" w:cs="Meiryo UI"/>
          <w:color w:val="0000CC"/>
          <w:sz w:val="18"/>
        </w:rPr>
      </w:pPr>
      <w:r w:rsidRPr="00A15F3F">
        <w:rPr>
          <w:rFonts w:eastAsia="ＭＳ Ｐ明朝" w:cs="Meiryo UI" w:hint="eastAsia"/>
          <w:color w:val="0000CC"/>
          <w:sz w:val="18"/>
        </w:rPr>
        <w:t>※「</w:t>
      </w:r>
      <w:r w:rsidRPr="00A15F3F">
        <w:rPr>
          <w:rFonts w:eastAsia="ＭＳ Ｐ明朝" w:cs="Meiryo UI"/>
          <w:color w:val="0000CC"/>
          <w:sz w:val="18"/>
        </w:rPr>
        <w:t>研究開発代表者</w:t>
      </w:r>
      <w:r w:rsidRPr="00A15F3F">
        <w:rPr>
          <w:rFonts w:eastAsia="ＭＳ Ｐ明朝" w:cs="Meiryo UI" w:hint="eastAsia"/>
          <w:color w:val="0000CC"/>
          <w:sz w:val="18"/>
        </w:rPr>
        <w:t>」</w:t>
      </w:r>
      <w:r w:rsidRPr="00A15F3F">
        <w:rPr>
          <w:rFonts w:eastAsia="ＭＳ Ｐ明朝" w:cs="Meiryo UI"/>
          <w:color w:val="0000CC"/>
          <w:sz w:val="18"/>
        </w:rPr>
        <w:t>とは、</w:t>
      </w:r>
      <w:r w:rsidRPr="00A15F3F">
        <w:rPr>
          <w:rFonts w:eastAsia="ＭＳ Ｐ明朝" w:cs="Meiryo UI" w:hint="eastAsia"/>
          <w:color w:val="0000CC"/>
          <w:sz w:val="18"/>
        </w:rPr>
        <w:t>研究</w:t>
      </w:r>
      <w:r w:rsidRPr="00A15F3F">
        <w:rPr>
          <w:rFonts w:eastAsia="ＭＳ Ｐ明朝" w:cs="Meiryo UI"/>
          <w:color w:val="0000CC"/>
          <w:sz w:val="18"/>
        </w:rPr>
        <w:t>開発チームの全体を</w:t>
      </w:r>
      <w:r w:rsidRPr="00A15F3F">
        <w:rPr>
          <w:rFonts w:eastAsia="ＭＳ Ｐ明朝" w:cs="Meiryo UI" w:hint="eastAsia"/>
          <w:color w:val="0000CC"/>
          <w:sz w:val="18"/>
        </w:rPr>
        <w:t>代表し</w:t>
      </w:r>
      <w:r w:rsidRPr="00A15F3F">
        <w:rPr>
          <w:rFonts w:eastAsia="ＭＳ Ｐ明朝" w:cs="Meiryo UI"/>
          <w:color w:val="0000CC"/>
          <w:sz w:val="18"/>
        </w:rPr>
        <w:t>、</w:t>
      </w:r>
      <w:r w:rsidRPr="00A15F3F">
        <w:rPr>
          <w:rFonts w:eastAsia="ＭＳ Ｐ明朝" w:cs="Meiryo UI" w:hint="eastAsia"/>
          <w:color w:val="0000CC"/>
          <w:sz w:val="18"/>
        </w:rPr>
        <w:t>研究開発</w:t>
      </w:r>
      <w:r w:rsidRPr="00A15F3F">
        <w:rPr>
          <w:rFonts w:eastAsia="ＭＳ Ｐ明朝" w:cs="Meiryo UI"/>
          <w:color w:val="0000CC"/>
          <w:sz w:val="18"/>
        </w:rPr>
        <w:t>課題全体の推進全般に責任を</w:t>
      </w:r>
      <w:r w:rsidRPr="00A15F3F">
        <w:rPr>
          <w:rFonts w:eastAsia="ＭＳ Ｐ明朝" w:cs="Meiryo UI" w:hint="eastAsia"/>
          <w:color w:val="0000CC"/>
          <w:sz w:val="18"/>
        </w:rPr>
        <w:t>持つ者で</w:t>
      </w:r>
      <w:r w:rsidRPr="00A15F3F">
        <w:rPr>
          <w:rFonts w:eastAsia="ＭＳ Ｐ明朝" w:cs="Meiryo UI"/>
          <w:color w:val="0000CC"/>
          <w:sz w:val="18"/>
        </w:rPr>
        <w:t>、研究開発課題に</w:t>
      </w:r>
      <w:r w:rsidRPr="00A15F3F">
        <w:rPr>
          <w:rFonts w:eastAsia="ＭＳ Ｐ明朝" w:cs="Meiryo UI"/>
          <w:color w:val="0000CC"/>
          <w:sz w:val="18"/>
        </w:rPr>
        <w:t>1</w:t>
      </w:r>
      <w:r w:rsidRPr="00A15F3F">
        <w:rPr>
          <w:rFonts w:eastAsia="ＭＳ Ｐ明朝" w:cs="Meiryo UI"/>
          <w:color w:val="0000CC"/>
          <w:sz w:val="18"/>
        </w:rPr>
        <w:t>名</w:t>
      </w:r>
      <w:r w:rsidRPr="00A15F3F">
        <w:rPr>
          <w:rFonts w:eastAsia="ＭＳ Ｐ明朝" w:cs="Meiryo UI" w:hint="eastAsia"/>
          <w:color w:val="0000CC"/>
          <w:sz w:val="18"/>
        </w:rPr>
        <w:t>です</w:t>
      </w:r>
      <w:r w:rsidRPr="00A15F3F">
        <w:rPr>
          <w:rFonts w:eastAsia="ＭＳ Ｐ明朝" w:cs="Meiryo UI"/>
          <w:color w:val="0000CC"/>
          <w:sz w:val="18"/>
        </w:rPr>
        <w:t>。</w:t>
      </w:r>
    </w:p>
    <w:p w14:paraId="71A38855" w14:textId="49BEA81C" w:rsidR="00F91046" w:rsidRPr="00A15F3F" w:rsidRDefault="00F91046" w:rsidP="00726876">
      <w:pPr>
        <w:widowControl/>
        <w:spacing w:line="240" w:lineRule="exact"/>
        <w:ind w:leftChars="154" w:left="426" w:hangingChars="58" w:hanging="104"/>
        <w:jc w:val="left"/>
        <w:rPr>
          <w:rFonts w:eastAsia="ＭＳ Ｐ明朝" w:cs="Meiryo UI"/>
          <w:color w:val="0000CC"/>
          <w:sz w:val="18"/>
        </w:rPr>
      </w:pPr>
      <w:r w:rsidRPr="00A15F3F">
        <w:rPr>
          <w:rFonts w:eastAsia="ＭＳ Ｐ明朝" w:cs="Meiryo UI" w:hint="eastAsia"/>
          <w:color w:val="0000CC"/>
          <w:sz w:val="18"/>
        </w:rPr>
        <w:t>※「</w:t>
      </w:r>
      <w:r w:rsidRPr="00A15F3F">
        <w:rPr>
          <w:rFonts w:eastAsia="ＭＳ Ｐ明朝" w:cs="Meiryo UI"/>
          <w:color w:val="0000CC"/>
          <w:sz w:val="18"/>
        </w:rPr>
        <w:t>研究開発分担者</w:t>
      </w:r>
      <w:r w:rsidRPr="00A15F3F">
        <w:rPr>
          <w:rFonts w:eastAsia="ＭＳ Ｐ明朝" w:cs="Meiryo UI" w:hint="eastAsia"/>
          <w:color w:val="0000CC"/>
          <w:sz w:val="18"/>
        </w:rPr>
        <w:t>」</w:t>
      </w:r>
      <w:r w:rsidRPr="00A15F3F">
        <w:rPr>
          <w:rFonts w:eastAsia="ＭＳ Ｐ明朝" w:cs="Meiryo UI"/>
          <w:color w:val="0000CC"/>
          <w:sz w:val="18"/>
        </w:rPr>
        <w:t>とは、</w:t>
      </w:r>
      <w:r w:rsidRPr="00A15F3F">
        <w:rPr>
          <w:rFonts w:eastAsia="ＭＳ Ｐ明朝" w:cs="Meiryo UI" w:hint="eastAsia"/>
          <w:color w:val="0000CC"/>
          <w:sz w:val="18"/>
        </w:rPr>
        <w:t>本申請書に関する</w:t>
      </w:r>
      <w:r w:rsidRPr="00A15F3F">
        <w:rPr>
          <w:rFonts w:eastAsia="ＭＳ Ｐ明朝" w:cs="Meiryo UI"/>
          <w:color w:val="0000CC"/>
          <w:sz w:val="18"/>
        </w:rPr>
        <w:t>研究開発</w:t>
      </w:r>
      <w:r w:rsidRPr="00A15F3F">
        <w:rPr>
          <w:rFonts w:eastAsia="ＭＳ Ｐ明朝" w:cs="Meiryo UI" w:hint="eastAsia"/>
          <w:color w:val="0000CC"/>
          <w:sz w:val="18"/>
        </w:rPr>
        <w:t>の</w:t>
      </w:r>
      <w:r w:rsidRPr="00A15F3F">
        <w:rPr>
          <w:rFonts w:eastAsia="ＭＳ Ｐ明朝" w:cs="Meiryo UI"/>
          <w:color w:val="0000CC"/>
          <w:sz w:val="18"/>
        </w:rPr>
        <w:t>一部を分担</w:t>
      </w:r>
      <w:r w:rsidRPr="00A15F3F">
        <w:rPr>
          <w:rFonts w:eastAsia="ＭＳ Ｐ明朝" w:cs="Meiryo UI" w:hint="eastAsia"/>
          <w:color w:val="0000CC"/>
          <w:sz w:val="18"/>
        </w:rPr>
        <w:t>し</w:t>
      </w:r>
      <w:r w:rsidRPr="00A15F3F">
        <w:rPr>
          <w:rFonts w:eastAsia="ＭＳ Ｐ明朝" w:cs="Meiryo UI"/>
          <w:color w:val="0000CC"/>
          <w:sz w:val="18"/>
        </w:rPr>
        <w:t>、</w:t>
      </w:r>
      <w:r w:rsidRPr="00A15F3F">
        <w:rPr>
          <w:rFonts w:eastAsia="ＭＳ Ｐ明朝" w:cs="Meiryo UI" w:hint="eastAsia"/>
          <w:color w:val="0000CC"/>
          <w:sz w:val="18"/>
        </w:rPr>
        <w:t>AMED</w:t>
      </w:r>
      <w:r w:rsidRPr="00A15F3F">
        <w:rPr>
          <w:rFonts w:eastAsia="ＭＳ Ｐ明朝" w:cs="Meiryo UI" w:hint="eastAsia"/>
          <w:color w:val="0000CC"/>
          <w:sz w:val="18"/>
        </w:rPr>
        <w:t>から経費の</w:t>
      </w:r>
      <w:r w:rsidRPr="00A15F3F">
        <w:rPr>
          <w:rFonts w:eastAsia="ＭＳ Ｐ明朝" w:cs="Meiryo UI"/>
          <w:color w:val="0000CC"/>
          <w:sz w:val="18"/>
        </w:rPr>
        <w:t>配分を受ける</w:t>
      </w:r>
      <w:r w:rsidRPr="00A15F3F">
        <w:rPr>
          <w:rFonts w:eastAsia="ＭＳ Ｐ明朝" w:cs="Meiryo UI" w:hint="eastAsia"/>
          <w:color w:val="0000CC"/>
          <w:sz w:val="18"/>
        </w:rPr>
        <w:t>機関の代表的な研究者であって</w:t>
      </w:r>
      <w:r w:rsidRPr="00A15F3F">
        <w:rPr>
          <w:rFonts w:eastAsia="ＭＳ Ｐ明朝" w:cs="Meiryo UI"/>
          <w:color w:val="0000CC"/>
          <w:sz w:val="18"/>
        </w:rPr>
        <w:t>、分担</w:t>
      </w:r>
      <w:r w:rsidRPr="00A15F3F">
        <w:rPr>
          <w:rFonts w:eastAsia="ＭＳ Ｐ明朝" w:cs="Meiryo UI" w:hint="eastAsia"/>
          <w:color w:val="0000CC"/>
          <w:sz w:val="18"/>
        </w:rPr>
        <w:t>部分の研究開発</w:t>
      </w:r>
      <w:r w:rsidRPr="00A15F3F">
        <w:rPr>
          <w:rFonts w:eastAsia="ＭＳ Ｐ明朝" w:cs="Meiryo UI"/>
          <w:color w:val="0000CC"/>
          <w:sz w:val="18"/>
        </w:rPr>
        <w:t>の実施に責任を持つ者です。</w:t>
      </w:r>
    </w:p>
    <w:p w14:paraId="4E7FF967" w14:textId="5A834541" w:rsidR="00726876" w:rsidRPr="00A15F3F" w:rsidRDefault="00662AE8" w:rsidP="00726876">
      <w:pPr>
        <w:widowControl/>
        <w:spacing w:line="240" w:lineRule="exact"/>
        <w:ind w:leftChars="154" w:left="426" w:hangingChars="58" w:hanging="104"/>
        <w:jc w:val="left"/>
        <w:rPr>
          <w:rFonts w:eastAsia="ＭＳ Ｐ明朝" w:cs="Meiryo UI"/>
          <w:color w:val="0000CC"/>
          <w:sz w:val="18"/>
        </w:rPr>
      </w:pPr>
      <w:r w:rsidRPr="00A15F3F">
        <w:rPr>
          <w:rFonts w:eastAsia="ＭＳ Ｐ明朝" w:cs="Meiryo UI" w:hint="eastAsia"/>
          <w:color w:val="0000CC"/>
          <w:sz w:val="18"/>
        </w:rPr>
        <w:t>※</w:t>
      </w:r>
      <w:r w:rsidRPr="00A15F3F">
        <w:rPr>
          <w:rFonts w:eastAsia="ＭＳ Ｐ明朝" w:cs="Meiryo UI"/>
          <w:color w:val="0000CC"/>
          <w:sz w:val="18"/>
        </w:rPr>
        <w:t>研究補助</w:t>
      </w:r>
      <w:r w:rsidRPr="00A15F3F">
        <w:rPr>
          <w:rFonts w:eastAsia="ＭＳ Ｐ明朝" w:cs="Meiryo UI" w:hint="eastAsia"/>
          <w:color w:val="0000CC"/>
          <w:sz w:val="18"/>
        </w:rPr>
        <w:t>者、</w:t>
      </w:r>
      <w:r w:rsidRPr="00A15F3F">
        <w:rPr>
          <w:rFonts w:eastAsia="ＭＳ Ｐ明朝" w:cs="Meiryo UI"/>
          <w:color w:val="0000CC"/>
          <w:sz w:val="18"/>
        </w:rPr>
        <w:t>派遣</w:t>
      </w:r>
      <w:r w:rsidRPr="00A15F3F">
        <w:rPr>
          <w:rFonts w:eastAsia="ＭＳ Ｐ明朝" w:cs="Meiryo UI" w:hint="eastAsia"/>
          <w:color w:val="0000CC"/>
          <w:sz w:val="18"/>
        </w:rPr>
        <w:t>スタッフ</w:t>
      </w:r>
      <w:r w:rsidRPr="00A15F3F">
        <w:rPr>
          <w:rFonts w:eastAsia="ＭＳ Ｐ明朝" w:cs="Meiryo UI"/>
          <w:color w:val="0000CC"/>
          <w:sz w:val="18"/>
        </w:rPr>
        <w:t>、学生の記載は不要です</w:t>
      </w:r>
    </w:p>
    <w:p w14:paraId="35956634" w14:textId="27D2B415" w:rsidR="00726876" w:rsidRPr="00A15F3F" w:rsidRDefault="00726876" w:rsidP="00726876">
      <w:pPr>
        <w:widowControl/>
        <w:spacing w:line="240" w:lineRule="exact"/>
        <w:ind w:leftChars="85" w:left="281" w:hangingChars="58" w:hanging="104"/>
        <w:jc w:val="left"/>
        <w:rPr>
          <w:rFonts w:eastAsia="ＭＳ Ｐ明朝" w:cs="Meiryo UI"/>
          <w:color w:val="0000CC"/>
          <w:sz w:val="18"/>
        </w:rPr>
      </w:pPr>
      <w:r w:rsidRPr="00A15F3F">
        <w:rPr>
          <w:rFonts w:eastAsia="ＭＳ Ｐ明朝" w:cs="Meiryo UI" w:hint="eastAsia"/>
          <w:color w:val="0000CC"/>
          <w:sz w:val="18"/>
        </w:rPr>
        <w:t>・エフォートは</w:t>
      </w:r>
      <w:r w:rsidRPr="00A15F3F">
        <w:rPr>
          <w:rFonts w:eastAsia="ＭＳ Ｐ明朝" w:cs="Meiryo UI"/>
          <w:color w:val="0000CC"/>
          <w:sz w:val="18"/>
        </w:rPr>
        <w:t>、総合科学技術会議におけるエフォートの定義「研究者の年間の全仕事時間を</w:t>
      </w:r>
      <w:r w:rsidRPr="00A15F3F">
        <w:rPr>
          <w:rFonts w:eastAsia="ＭＳ Ｐ明朝" w:cs="Meiryo UI" w:hint="eastAsia"/>
          <w:color w:val="0000CC"/>
          <w:sz w:val="18"/>
        </w:rPr>
        <w:t>100%</w:t>
      </w:r>
      <w:r w:rsidRPr="00A15F3F">
        <w:rPr>
          <w:rFonts w:eastAsia="ＭＳ Ｐ明朝" w:cs="Meiryo UI" w:hint="eastAsia"/>
          <w:color w:val="0000CC"/>
          <w:sz w:val="18"/>
        </w:rPr>
        <w:t>と</w:t>
      </w:r>
      <w:r w:rsidRPr="00A15F3F">
        <w:rPr>
          <w:rFonts w:eastAsia="ＭＳ Ｐ明朝" w:cs="Meiryo UI"/>
          <w:color w:val="0000CC"/>
          <w:sz w:val="18"/>
        </w:rPr>
        <w:t>した場合</w:t>
      </w:r>
      <w:r w:rsidRPr="00A15F3F">
        <w:rPr>
          <w:rFonts w:eastAsia="ＭＳ Ｐ明朝" w:cs="Meiryo UI" w:hint="eastAsia"/>
          <w:color w:val="0000CC"/>
          <w:sz w:val="18"/>
        </w:rPr>
        <w:t>、</w:t>
      </w:r>
      <w:r w:rsidR="00314068" w:rsidRPr="00A15F3F">
        <w:rPr>
          <w:rFonts w:eastAsia="ＭＳ Ｐ明朝" w:cs="Meiryo UI"/>
          <w:color w:val="0000CC"/>
          <w:sz w:val="18"/>
        </w:rPr>
        <w:t>そのうち当該研究の実施に必要となる時間の配分率（</w:t>
      </w:r>
      <w:r w:rsidR="00314068" w:rsidRPr="00A15F3F">
        <w:rPr>
          <w:rFonts w:eastAsia="ＭＳ Ｐ明朝" w:cs="Meiryo UI" w:hint="eastAsia"/>
          <w:color w:val="0000CC"/>
          <w:sz w:val="18"/>
        </w:rPr>
        <w:t>%</w:t>
      </w:r>
      <w:r w:rsidRPr="00A15F3F">
        <w:rPr>
          <w:rFonts w:eastAsia="ＭＳ Ｐ明朝" w:cs="Meiryo UI"/>
          <w:color w:val="0000CC"/>
          <w:sz w:val="18"/>
        </w:rPr>
        <w:t>）」に従い記入してください。なお</w:t>
      </w:r>
      <w:r w:rsidRPr="00A15F3F">
        <w:rPr>
          <w:rFonts w:eastAsia="ＭＳ Ｐ明朝" w:cs="Meiryo UI" w:hint="eastAsia"/>
          <w:color w:val="0000CC"/>
          <w:sz w:val="18"/>
        </w:rPr>
        <w:t>、</w:t>
      </w:r>
      <w:r w:rsidRPr="00A15F3F">
        <w:rPr>
          <w:rFonts w:eastAsia="ＭＳ Ｐ明朝" w:cs="Meiryo UI"/>
          <w:color w:val="0000CC"/>
          <w:sz w:val="18"/>
        </w:rPr>
        <w:t>「全仕事時間」とは研究活動の時間のみを指すのではなく、教育・医療活動等を含め</w:t>
      </w:r>
      <w:r w:rsidRPr="00A15F3F">
        <w:rPr>
          <w:rFonts w:eastAsia="ＭＳ Ｐ明朝" w:cs="Meiryo UI" w:hint="eastAsia"/>
          <w:color w:val="0000CC"/>
          <w:sz w:val="18"/>
        </w:rPr>
        <w:t>た</w:t>
      </w:r>
      <w:r w:rsidRPr="00A15F3F">
        <w:rPr>
          <w:rFonts w:eastAsia="ＭＳ Ｐ明朝" w:cs="Meiryo UI"/>
          <w:color w:val="0000CC"/>
          <w:sz w:val="18"/>
        </w:rPr>
        <w:t>実質的な全仕事時間を指します。</w:t>
      </w:r>
    </w:p>
    <w:p w14:paraId="29B20DB5" w14:textId="457201B3" w:rsidR="008061C6" w:rsidRPr="00A15F3F" w:rsidRDefault="008061C6" w:rsidP="00726876">
      <w:pPr>
        <w:widowControl/>
        <w:spacing w:line="240" w:lineRule="exact"/>
        <w:ind w:leftChars="85" w:left="281" w:hangingChars="58" w:hanging="104"/>
        <w:jc w:val="left"/>
        <w:rPr>
          <w:rFonts w:ascii="ＭＳ Ｐ明朝" w:eastAsia="ＭＳ Ｐ明朝" w:hAnsi="ＭＳ Ｐ明朝" w:cs="Meiryo UI"/>
          <w:color w:val="0000CC"/>
          <w:sz w:val="18"/>
        </w:rPr>
      </w:pPr>
      <w:r w:rsidRPr="00A15F3F">
        <w:rPr>
          <w:rFonts w:ascii="ＭＳ Ｐ明朝" w:eastAsia="ＭＳ Ｐ明朝" w:hAnsi="ＭＳ Ｐ明朝" w:cs="Meiryo UI" w:hint="eastAsia"/>
          <w:color w:val="0000CC"/>
          <w:sz w:val="18"/>
        </w:rPr>
        <w:t>・参画者が</w:t>
      </w:r>
      <w:r w:rsidR="00314068" w:rsidRPr="00A15F3F">
        <w:rPr>
          <w:rFonts w:ascii="Times New Roman" w:eastAsia="ＭＳ Ｐ明朝" w:hAnsi="Times New Roman"/>
          <w:color w:val="0000CC"/>
          <w:sz w:val="18"/>
        </w:rPr>
        <w:t>5</w:t>
      </w:r>
      <w:r w:rsidRPr="00A15F3F">
        <w:rPr>
          <w:rFonts w:ascii="ＭＳ Ｐ明朝" w:eastAsia="ＭＳ Ｐ明朝" w:hAnsi="ＭＳ Ｐ明朝" w:cs="Meiryo UI" w:hint="eastAsia"/>
          <w:color w:val="0000CC"/>
          <w:sz w:val="18"/>
        </w:rPr>
        <w:t>名以上の場合は適宜行を追加してください。</w:t>
      </w:r>
    </w:p>
    <w:p w14:paraId="781679D3" w14:textId="77777777" w:rsidR="00F817EF" w:rsidRPr="00A15F3F" w:rsidRDefault="00F817EF" w:rsidP="00F91046">
      <w:pPr>
        <w:widowControl/>
        <w:spacing w:line="240" w:lineRule="exact"/>
        <w:ind w:firstLineChars="100" w:firstLine="179"/>
        <w:jc w:val="left"/>
        <w:rPr>
          <w:rFonts w:ascii="ＭＳ Ｐ明朝" w:eastAsia="ＭＳ Ｐ明朝" w:hAnsi="ＭＳ Ｐ明朝" w:cs="Meiryo UI"/>
          <w:color w:val="0000CC"/>
          <w:sz w:val="18"/>
        </w:rPr>
      </w:pPr>
    </w:p>
    <w:tbl>
      <w:tblPr>
        <w:tblStyle w:val="af3"/>
        <w:tblW w:w="96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39"/>
        <w:gridCol w:w="1269"/>
        <w:gridCol w:w="3201"/>
        <w:gridCol w:w="2959"/>
        <w:gridCol w:w="961"/>
      </w:tblGrid>
      <w:tr w:rsidR="00301098" w:rsidRPr="00A15F3F" w14:paraId="1DC90202" w14:textId="77777777" w:rsidTr="0093629F">
        <w:trPr>
          <w:trHeight w:val="332"/>
          <w:jc w:val="center"/>
        </w:trPr>
        <w:tc>
          <w:tcPr>
            <w:tcW w:w="1239" w:type="dxa"/>
            <w:tcBorders>
              <w:top w:val="single" w:sz="8" w:space="0" w:color="auto"/>
              <w:left w:val="single" w:sz="8" w:space="0" w:color="auto"/>
              <w:bottom w:val="double" w:sz="4" w:space="0" w:color="auto"/>
            </w:tcBorders>
            <w:shd w:val="clear" w:color="auto" w:fill="BFBFBF" w:themeFill="background1" w:themeFillShade="BF"/>
          </w:tcPr>
          <w:p w14:paraId="5CD699F2" w14:textId="5DF3E502" w:rsidR="00301098" w:rsidRPr="00A15F3F" w:rsidRDefault="00301098" w:rsidP="00B70067">
            <w:pPr>
              <w:widowControl/>
              <w:spacing w:line="240" w:lineRule="exact"/>
              <w:rPr>
                <w:rFonts w:ascii="Meiryo UI" w:eastAsia="Meiryo UI" w:hAnsi="Meiryo UI" w:cs="Meiryo UI"/>
                <w:sz w:val="18"/>
              </w:rPr>
            </w:pPr>
            <w:r w:rsidRPr="00A15F3F">
              <w:rPr>
                <w:rFonts w:ascii="Meiryo UI" w:eastAsia="Meiryo UI" w:hAnsi="Meiryo UI" w:cs="Meiryo UI" w:hint="eastAsia"/>
                <w:sz w:val="18"/>
              </w:rPr>
              <w:t>研究開発</w:t>
            </w:r>
            <w:r w:rsidRPr="00A15F3F">
              <w:rPr>
                <w:rFonts w:ascii="Meiryo UI" w:eastAsia="Meiryo UI" w:hAnsi="Meiryo UI" w:cs="Meiryo UI"/>
                <w:sz w:val="18"/>
              </w:rPr>
              <w:t>代表者/</w:t>
            </w:r>
            <w:r w:rsidRPr="00A15F3F">
              <w:rPr>
                <w:rFonts w:ascii="Meiryo UI" w:eastAsia="Meiryo UI" w:hAnsi="Meiryo UI" w:cs="Meiryo UI" w:hint="eastAsia"/>
                <w:sz w:val="18"/>
              </w:rPr>
              <w:t>研究開発</w:t>
            </w:r>
            <w:r w:rsidR="00B70067" w:rsidRPr="00A15F3F">
              <w:rPr>
                <w:rFonts w:ascii="Meiryo UI" w:eastAsia="Meiryo UI" w:hAnsi="Meiryo UI" w:cs="Meiryo UI"/>
                <w:sz w:val="18"/>
              </w:rPr>
              <w:t>分担</w:t>
            </w:r>
            <w:r w:rsidRPr="00A15F3F">
              <w:rPr>
                <w:rFonts w:ascii="Meiryo UI" w:eastAsia="Meiryo UI" w:hAnsi="Meiryo UI" w:cs="Meiryo UI" w:hint="eastAsia"/>
                <w:sz w:val="18"/>
              </w:rPr>
              <w:t>者の</w:t>
            </w:r>
            <w:r w:rsidRPr="00A15F3F">
              <w:rPr>
                <w:rFonts w:ascii="Meiryo UI" w:eastAsia="Meiryo UI" w:hAnsi="Meiryo UI" w:cs="Meiryo UI"/>
                <w:sz w:val="18"/>
              </w:rPr>
              <w:t>場合に</w:t>
            </w:r>
            <w:r w:rsidRPr="00A15F3F">
              <w:rPr>
                <w:rFonts w:ascii="Meiryo UI" w:eastAsia="Meiryo UI" w:hAnsi="Meiryo UI" w:cs="Meiryo UI" w:hint="eastAsia"/>
                <w:sz w:val="18"/>
              </w:rPr>
              <w:t>○</w:t>
            </w:r>
            <w:r w:rsidRPr="00A15F3F">
              <w:rPr>
                <w:rFonts w:ascii="Meiryo UI" w:eastAsia="Meiryo UI" w:hAnsi="Meiryo UI" w:cs="Meiryo UI"/>
                <w:sz w:val="18"/>
              </w:rPr>
              <w:t>印</w:t>
            </w:r>
          </w:p>
        </w:tc>
        <w:tc>
          <w:tcPr>
            <w:tcW w:w="1269" w:type="dxa"/>
            <w:tcBorders>
              <w:top w:val="single" w:sz="8" w:space="0" w:color="auto"/>
              <w:bottom w:val="double" w:sz="4" w:space="0" w:color="auto"/>
            </w:tcBorders>
            <w:shd w:val="clear" w:color="auto" w:fill="BFBFBF" w:themeFill="background1" w:themeFillShade="BF"/>
            <w:vAlign w:val="center"/>
          </w:tcPr>
          <w:p w14:paraId="2EC490BA" w14:textId="396117B0" w:rsidR="00301098" w:rsidRPr="00A15F3F" w:rsidRDefault="00301098" w:rsidP="0026073B">
            <w:pPr>
              <w:widowControl/>
              <w:spacing w:line="240" w:lineRule="exact"/>
              <w:jc w:val="center"/>
              <w:rPr>
                <w:rFonts w:ascii="Meiryo UI" w:eastAsia="Meiryo UI" w:hAnsi="Meiryo UI" w:cs="Meiryo UI"/>
                <w:sz w:val="18"/>
              </w:rPr>
            </w:pPr>
            <w:r w:rsidRPr="00A15F3F">
              <w:rPr>
                <w:rFonts w:ascii="Meiryo UI" w:eastAsia="Meiryo UI" w:hAnsi="Meiryo UI" w:cs="Meiryo UI" w:hint="eastAsia"/>
                <w:sz w:val="18"/>
              </w:rPr>
              <w:t>氏名</w:t>
            </w:r>
          </w:p>
        </w:tc>
        <w:tc>
          <w:tcPr>
            <w:tcW w:w="3201" w:type="dxa"/>
            <w:tcBorders>
              <w:top w:val="single" w:sz="8" w:space="0" w:color="auto"/>
              <w:bottom w:val="double" w:sz="4" w:space="0" w:color="auto"/>
            </w:tcBorders>
            <w:shd w:val="clear" w:color="auto" w:fill="BFBFBF" w:themeFill="background1" w:themeFillShade="BF"/>
            <w:vAlign w:val="center"/>
          </w:tcPr>
          <w:p w14:paraId="45F0FD59" w14:textId="77777777" w:rsidR="00301098" w:rsidRPr="00A15F3F" w:rsidRDefault="00301098" w:rsidP="0026073B">
            <w:pPr>
              <w:widowControl/>
              <w:spacing w:line="240" w:lineRule="exact"/>
              <w:jc w:val="center"/>
              <w:rPr>
                <w:rFonts w:ascii="Meiryo UI" w:eastAsia="Meiryo UI" w:hAnsi="Meiryo UI" w:cs="Meiryo UI"/>
                <w:sz w:val="18"/>
              </w:rPr>
            </w:pPr>
            <w:r w:rsidRPr="00A15F3F">
              <w:rPr>
                <w:rFonts w:ascii="Meiryo UI" w:eastAsia="Meiryo UI" w:hAnsi="Meiryo UI" w:cs="Meiryo UI" w:hint="eastAsia"/>
                <w:sz w:val="18"/>
              </w:rPr>
              <w:t>所属・役職</w:t>
            </w:r>
          </w:p>
        </w:tc>
        <w:tc>
          <w:tcPr>
            <w:tcW w:w="2959" w:type="dxa"/>
            <w:tcBorders>
              <w:top w:val="single" w:sz="8" w:space="0" w:color="auto"/>
              <w:bottom w:val="double" w:sz="4" w:space="0" w:color="auto"/>
            </w:tcBorders>
            <w:shd w:val="clear" w:color="auto" w:fill="BFBFBF" w:themeFill="background1" w:themeFillShade="BF"/>
            <w:vAlign w:val="center"/>
          </w:tcPr>
          <w:p w14:paraId="493407A3" w14:textId="77777777" w:rsidR="00301098" w:rsidRPr="00A15F3F" w:rsidRDefault="00301098" w:rsidP="0026073B">
            <w:pPr>
              <w:widowControl/>
              <w:spacing w:line="240" w:lineRule="exact"/>
              <w:jc w:val="center"/>
              <w:rPr>
                <w:rFonts w:ascii="Meiryo UI" w:eastAsia="Meiryo UI" w:hAnsi="Meiryo UI" w:cs="Meiryo UI"/>
                <w:sz w:val="18"/>
              </w:rPr>
            </w:pPr>
            <w:r w:rsidRPr="00A15F3F">
              <w:rPr>
                <w:rFonts w:ascii="Meiryo UI" w:eastAsia="Meiryo UI" w:hAnsi="Meiryo UI" w:cs="Meiryo UI" w:hint="eastAsia"/>
                <w:sz w:val="18"/>
              </w:rPr>
              <w:t>本件研究開発提案において担当する内容</w:t>
            </w:r>
          </w:p>
        </w:tc>
        <w:tc>
          <w:tcPr>
            <w:tcW w:w="961" w:type="dxa"/>
            <w:tcBorders>
              <w:top w:val="single" w:sz="8" w:space="0" w:color="auto"/>
              <w:bottom w:val="double" w:sz="4" w:space="0" w:color="auto"/>
              <w:right w:val="single" w:sz="8" w:space="0" w:color="auto"/>
            </w:tcBorders>
            <w:shd w:val="clear" w:color="auto" w:fill="BFBFBF" w:themeFill="background1" w:themeFillShade="BF"/>
            <w:vAlign w:val="center"/>
          </w:tcPr>
          <w:p w14:paraId="6C15DCEB" w14:textId="28CE2B56" w:rsidR="00301098" w:rsidRPr="00A15F3F" w:rsidRDefault="00314068" w:rsidP="0026073B">
            <w:pPr>
              <w:widowControl/>
              <w:spacing w:line="240" w:lineRule="exact"/>
              <w:jc w:val="center"/>
              <w:rPr>
                <w:rFonts w:ascii="Meiryo UI" w:eastAsia="Meiryo UI" w:hAnsi="Meiryo UI" w:cs="Meiryo UI"/>
                <w:sz w:val="18"/>
              </w:rPr>
            </w:pPr>
            <w:r w:rsidRPr="00A15F3F">
              <w:rPr>
                <w:rFonts w:ascii="Meiryo UI" w:eastAsia="Meiryo UI" w:hAnsi="Meiryo UI" w:cs="Meiryo UI" w:hint="eastAsia"/>
                <w:sz w:val="18"/>
              </w:rPr>
              <w:t>エフォート</w:t>
            </w:r>
            <w:r w:rsidR="00301098" w:rsidRPr="00A15F3F">
              <w:rPr>
                <w:rFonts w:ascii="Meiryo UI" w:eastAsia="Meiryo UI" w:hAnsi="Meiryo UI" w:cs="Meiryo UI" w:hint="eastAsia"/>
                <w:sz w:val="18"/>
              </w:rPr>
              <w:t>（％）</w:t>
            </w:r>
          </w:p>
        </w:tc>
      </w:tr>
      <w:tr w:rsidR="00301098" w:rsidRPr="00A15F3F" w14:paraId="7B479960" w14:textId="77777777" w:rsidTr="000D3A49">
        <w:trPr>
          <w:trHeight w:val="389"/>
          <w:jc w:val="center"/>
        </w:trPr>
        <w:tc>
          <w:tcPr>
            <w:tcW w:w="1239" w:type="dxa"/>
            <w:tcBorders>
              <w:top w:val="double" w:sz="4" w:space="0" w:color="auto"/>
              <w:left w:val="single" w:sz="8" w:space="0" w:color="auto"/>
            </w:tcBorders>
            <w:vAlign w:val="center"/>
          </w:tcPr>
          <w:p w14:paraId="4299D293" w14:textId="42B5DC87" w:rsidR="00301098" w:rsidRPr="00A15F3F" w:rsidRDefault="00301098" w:rsidP="00301098">
            <w:pPr>
              <w:widowControl/>
              <w:jc w:val="center"/>
              <w:rPr>
                <w:rFonts w:eastAsia="ＭＳ Ｐ明朝" w:cs="Meiryo UI"/>
                <w:color w:val="0000CC"/>
              </w:rPr>
            </w:pPr>
            <w:r w:rsidRPr="00A15F3F">
              <w:rPr>
                <w:rFonts w:eastAsia="ＭＳ Ｐ明朝" w:cs="Meiryo UI" w:hint="eastAsia"/>
                <w:color w:val="0000CC"/>
              </w:rPr>
              <w:t>○</w:t>
            </w:r>
          </w:p>
        </w:tc>
        <w:tc>
          <w:tcPr>
            <w:tcW w:w="1269" w:type="dxa"/>
            <w:tcBorders>
              <w:top w:val="double" w:sz="4" w:space="0" w:color="auto"/>
            </w:tcBorders>
            <w:vAlign w:val="center"/>
          </w:tcPr>
          <w:p w14:paraId="435ECA16" w14:textId="2FDCBF0B" w:rsidR="00301098" w:rsidRPr="00A15F3F" w:rsidRDefault="00301098" w:rsidP="0003730C">
            <w:pPr>
              <w:widowControl/>
              <w:jc w:val="left"/>
              <w:rPr>
                <w:rFonts w:eastAsia="ＭＳ Ｐ明朝" w:cs="Meiryo UI"/>
                <w:color w:val="0000CC"/>
              </w:rPr>
            </w:pPr>
            <w:r w:rsidRPr="00A15F3F">
              <w:rPr>
                <w:rFonts w:eastAsia="ＭＳ Ｐ明朝" w:cs="Meiryo UI" w:hint="eastAsia"/>
                <w:color w:val="0000CC"/>
              </w:rPr>
              <w:t>医療　太郎</w:t>
            </w:r>
          </w:p>
        </w:tc>
        <w:tc>
          <w:tcPr>
            <w:tcW w:w="3201" w:type="dxa"/>
            <w:tcBorders>
              <w:top w:val="double" w:sz="4" w:space="0" w:color="auto"/>
            </w:tcBorders>
            <w:vAlign w:val="center"/>
          </w:tcPr>
          <w:p w14:paraId="267B9326" w14:textId="4955C9F0" w:rsidR="00301098" w:rsidRPr="00A15F3F" w:rsidRDefault="00301098" w:rsidP="0003730C">
            <w:pPr>
              <w:widowControl/>
              <w:jc w:val="left"/>
              <w:rPr>
                <w:rFonts w:eastAsia="ＭＳ Ｐ明朝" w:cs="Meiryo UI"/>
                <w:color w:val="0000CC"/>
                <w:lang w:eastAsia="zh-CN"/>
              </w:rPr>
            </w:pPr>
            <w:r w:rsidRPr="00A15F3F">
              <w:rPr>
                <w:rFonts w:eastAsia="ＭＳ Ｐ明朝" w:cs="Meiryo UI" w:hint="eastAsia"/>
                <w:color w:val="0000CC"/>
                <w:lang w:eastAsia="zh-CN"/>
              </w:rPr>
              <w:t>○○大学　大学院○○研究科　准教授</w:t>
            </w:r>
          </w:p>
        </w:tc>
        <w:tc>
          <w:tcPr>
            <w:tcW w:w="2959" w:type="dxa"/>
            <w:tcBorders>
              <w:top w:val="double" w:sz="4" w:space="0" w:color="auto"/>
            </w:tcBorders>
            <w:vAlign w:val="center"/>
          </w:tcPr>
          <w:p w14:paraId="6DC8D485" w14:textId="77777777" w:rsidR="00301098" w:rsidRPr="00A15F3F" w:rsidRDefault="00301098" w:rsidP="0003730C">
            <w:pPr>
              <w:widowControl/>
              <w:jc w:val="left"/>
              <w:rPr>
                <w:rFonts w:eastAsia="ＭＳ Ｐ明朝" w:cs="Meiryo UI"/>
                <w:color w:val="0000CC"/>
              </w:rPr>
            </w:pPr>
            <w:r w:rsidRPr="00A15F3F">
              <w:rPr>
                <w:rFonts w:eastAsia="ＭＳ Ｐ明朝" w:cs="Meiryo UI"/>
                <w:color w:val="0000CC"/>
              </w:rPr>
              <w:t>○○○○○○○○</w:t>
            </w:r>
          </w:p>
        </w:tc>
        <w:tc>
          <w:tcPr>
            <w:tcW w:w="961" w:type="dxa"/>
            <w:tcBorders>
              <w:top w:val="double" w:sz="4" w:space="0" w:color="auto"/>
              <w:right w:val="single" w:sz="8" w:space="0" w:color="auto"/>
            </w:tcBorders>
            <w:vAlign w:val="center"/>
          </w:tcPr>
          <w:p w14:paraId="4C8DE99A" w14:textId="4B92ABD3" w:rsidR="00301098" w:rsidRPr="00A15F3F" w:rsidRDefault="00301098" w:rsidP="00760A70">
            <w:pPr>
              <w:widowControl/>
              <w:jc w:val="center"/>
              <w:rPr>
                <w:rFonts w:eastAsia="ＭＳ Ｐ明朝" w:cs="Meiryo UI"/>
                <w:color w:val="0000CC"/>
              </w:rPr>
            </w:pPr>
            <w:r w:rsidRPr="00A15F3F">
              <w:rPr>
                <w:rFonts w:eastAsia="ＭＳ Ｐ明朝" w:cs="Meiryo UI" w:hint="eastAsia"/>
                <w:color w:val="0000CC"/>
              </w:rPr>
              <w:t>10</w:t>
            </w:r>
          </w:p>
        </w:tc>
      </w:tr>
      <w:tr w:rsidR="00301098" w:rsidRPr="00A15F3F" w14:paraId="45C81542" w14:textId="77777777" w:rsidTr="000D3A49">
        <w:trPr>
          <w:trHeight w:val="146"/>
          <w:jc w:val="center"/>
        </w:trPr>
        <w:tc>
          <w:tcPr>
            <w:tcW w:w="1239" w:type="dxa"/>
            <w:tcBorders>
              <w:left w:val="single" w:sz="8" w:space="0" w:color="auto"/>
            </w:tcBorders>
            <w:vAlign w:val="center"/>
          </w:tcPr>
          <w:p w14:paraId="2F19E2A0" w14:textId="55D9FEA2" w:rsidR="00301098" w:rsidRPr="00A15F3F" w:rsidRDefault="00301098" w:rsidP="00301098">
            <w:pPr>
              <w:widowControl/>
              <w:jc w:val="center"/>
              <w:rPr>
                <w:rFonts w:eastAsia="ＭＳ Ｐ明朝" w:cs="Meiryo UI"/>
                <w:color w:val="0000CC"/>
              </w:rPr>
            </w:pPr>
            <w:r w:rsidRPr="00A15F3F">
              <w:rPr>
                <w:rFonts w:eastAsia="ＭＳ Ｐ明朝" w:cs="Meiryo UI" w:hint="eastAsia"/>
                <w:color w:val="0000CC"/>
              </w:rPr>
              <w:t>○</w:t>
            </w:r>
          </w:p>
        </w:tc>
        <w:tc>
          <w:tcPr>
            <w:tcW w:w="1269" w:type="dxa"/>
            <w:vAlign w:val="center"/>
          </w:tcPr>
          <w:p w14:paraId="04D3EF51" w14:textId="2230397B" w:rsidR="00301098" w:rsidRPr="00A15F3F" w:rsidRDefault="00301098" w:rsidP="00776815">
            <w:pPr>
              <w:widowControl/>
              <w:jc w:val="left"/>
              <w:rPr>
                <w:rFonts w:eastAsia="ＭＳ Ｐ明朝" w:cs="Meiryo UI"/>
                <w:color w:val="0000CC"/>
              </w:rPr>
            </w:pPr>
            <w:r w:rsidRPr="00A15F3F">
              <w:rPr>
                <w:rFonts w:eastAsia="ＭＳ Ｐ明朝" w:cs="Meiryo UI" w:hint="eastAsia"/>
                <w:color w:val="0000CC"/>
              </w:rPr>
              <w:t>健康　花子</w:t>
            </w:r>
          </w:p>
        </w:tc>
        <w:tc>
          <w:tcPr>
            <w:tcW w:w="3201" w:type="dxa"/>
            <w:vAlign w:val="center"/>
          </w:tcPr>
          <w:p w14:paraId="51909838" w14:textId="4CBB18AC" w:rsidR="00301098" w:rsidRPr="00A15F3F" w:rsidRDefault="00301098" w:rsidP="00776815">
            <w:pPr>
              <w:widowControl/>
              <w:jc w:val="left"/>
              <w:rPr>
                <w:rFonts w:eastAsia="ＭＳ Ｐ明朝" w:cs="Meiryo UI"/>
                <w:color w:val="0000CC"/>
                <w:lang w:eastAsia="zh-CN"/>
              </w:rPr>
            </w:pPr>
            <w:r w:rsidRPr="00A15F3F">
              <w:rPr>
                <w:rFonts w:eastAsia="ＭＳ Ｐ明朝" w:cs="Meiryo UI" w:hint="eastAsia"/>
                <w:color w:val="0000CC"/>
                <w:lang w:eastAsia="zh-CN"/>
              </w:rPr>
              <w:t>○○大学　大学院○○研究科　教授</w:t>
            </w:r>
          </w:p>
        </w:tc>
        <w:tc>
          <w:tcPr>
            <w:tcW w:w="2959" w:type="dxa"/>
            <w:vAlign w:val="center"/>
          </w:tcPr>
          <w:p w14:paraId="332C731D" w14:textId="66FD9F05" w:rsidR="00301098" w:rsidRPr="00A15F3F" w:rsidRDefault="00301098" w:rsidP="00776815">
            <w:pPr>
              <w:widowControl/>
              <w:jc w:val="left"/>
              <w:rPr>
                <w:rFonts w:eastAsia="ＭＳ Ｐ明朝" w:cs="Meiryo UI"/>
                <w:color w:val="0000CC"/>
              </w:rPr>
            </w:pPr>
            <w:r w:rsidRPr="00A15F3F">
              <w:rPr>
                <w:rFonts w:eastAsia="ＭＳ Ｐ明朝" w:cs="Meiryo UI" w:hint="eastAsia"/>
                <w:color w:val="0000CC"/>
              </w:rPr>
              <w:t>＊＊＊＊＊＊＊＊＊＊＊＊</w:t>
            </w:r>
          </w:p>
        </w:tc>
        <w:tc>
          <w:tcPr>
            <w:tcW w:w="961" w:type="dxa"/>
            <w:tcBorders>
              <w:right w:val="single" w:sz="8" w:space="0" w:color="auto"/>
            </w:tcBorders>
            <w:vAlign w:val="center"/>
          </w:tcPr>
          <w:p w14:paraId="4B48E00C" w14:textId="54D6A3B4" w:rsidR="00301098" w:rsidRPr="00A15F3F" w:rsidRDefault="00301098" w:rsidP="00776815">
            <w:pPr>
              <w:widowControl/>
              <w:jc w:val="center"/>
              <w:rPr>
                <w:rFonts w:eastAsia="ＭＳ Ｐ明朝" w:cs="Meiryo UI"/>
                <w:color w:val="0000CC"/>
              </w:rPr>
            </w:pPr>
            <w:r w:rsidRPr="00A15F3F">
              <w:rPr>
                <w:rFonts w:eastAsia="ＭＳ Ｐ明朝" w:cs="Meiryo UI" w:hint="eastAsia"/>
                <w:color w:val="0000CC"/>
              </w:rPr>
              <w:t>15</w:t>
            </w:r>
          </w:p>
        </w:tc>
      </w:tr>
      <w:tr w:rsidR="00301098" w:rsidRPr="00A15F3F" w14:paraId="5E0BB9EA" w14:textId="77777777" w:rsidTr="000D3A49">
        <w:trPr>
          <w:trHeight w:val="168"/>
          <w:jc w:val="center"/>
        </w:trPr>
        <w:tc>
          <w:tcPr>
            <w:tcW w:w="1239" w:type="dxa"/>
            <w:tcBorders>
              <w:left w:val="single" w:sz="8" w:space="0" w:color="auto"/>
            </w:tcBorders>
            <w:vAlign w:val="center"/>
          </w:tcPr>
          <w:p w14:paraId="21A40A57" w14:textId="77777777" w:rsidR="00301098" w:rsidRPr="00A15F3F" w:rsidRDefault="00301098" w:rsidP="00301098">
            <w:pPr>
              <w:widowControl/>
              <w:jc w:val="center"/>
              <w:rPr>
                <w:rFonts w:eastAsia="ＭＳ Ｐ明朝" w:cs="Meiryo UI"/>
                <w:color w:val="0000CC"/>
              </w:rPr>
            </w:pPr>
          </w:p>
        </w:tc>
        <w:tc>
          <w:tcPr>
            <w:tcW w:w="1269" w:type="dxa"/>
            <w:vAlign w:val="center"/>
          </w:tcPr>
          <w:p w14:paraId="27E46A35" w14:textId="437469EE" w:rsidR="00301098" w:rsidRPr="00A15F3F" w:rsidRDefault="00301098" w:rsidP="00776815">
            <w:pPr>
              <w:widowControl/>
              <w:jc w:val="left"/>
              <w:rPr>
                <w:rFonts w:eastAsia="ＭＳ Ｐ明朝" w:cs="Meiryo UI"/>
                <w:color w:val="0000CC"/>
              </w:rPr>
            </w:pPr>
            <w:r w:rsidRPr="00A15F3F">
              <w:rPr>
                <w:rFonts w:eastAsia="ＭＳ Ｐ明朝" w:cs="Meiryo UI" w:hint="eastAsia"/>
                <w:color w:val="0000CC"/>
              </w:rPr>
              <w:t>大手町</w:t>
            </w:r>
            <w:r w:rsidRPr="00A15F3F">
              <w:rPr>
                <w:rFonts w:eastAsia="ＭＳ Ｐ明朝" w:cs="Meiryo UI"/>
                <w:color w:val="0000CC"/>
              </w:rPr>
              <w:t xml:space="preserve">　一</w:t>
            </w:r>
          </w:p>
        </w:tc>
        <w:tc>
          <w:tcPr>
            <w:tcW w:w="3201" w:type="dxa"/>
            <w:vAlign w:val="center"/>
          </w:tcPr>
          <w:p w14:paraId="00CB35F2" w14:textId="2CABAD1E" w:rsidR="00301098" w:rsidRPr="00A15F3F" w:rsidRDefault="00301098" w:rsidP="00776815">
            <w:pPr>
              <w:widowControl/>
              <w:jc w:val="left"/>
              <w:rPr>
                <w:rFonts w:eastAsia="ＭＳ Ｐ明朝" w:cs="Meiryo UI"/>
                <w:color w:val="0000CC"/>
              </w:rPr>
            </w:pPr>
            <w:r w:rsidRPr="00A15F3F">
              <w:rPr>
                <w:rFonts w:eastAsia="ＭＳ Ｐ明朝" w:cs="Meiryo UI" w:hint="eastAsia"/>
                <w:color w:val="0000CC"/>
              </w:rPr>
              <w:t>○○</w:t>
            </w:r>
            <w:r w:rsidRPr="00A15F3F">
              <w:rPr>
                <w:rFonts w:eastAsia="ＭＳ Ｐ明朝" w:cs="Meiryo UI"/>
                <w:color w:val="0000CC"/>
              </w:rPr>
              <w:t xml:space="preserve">機構　</w:t>
            </w:r>
            <w:r w:rsidRPr="00A15F3F">
              <w:rPr>
                <w:rFonts w:eastAsia="ＭＳ Ｐ明朝" w:cs="Meiryo UI" w:hint="eastAsia"/>
                <w:color w:val="0000CC"/>
              </w:rPr>
              <w:t>○○</w:t>
            </w:r>
            <w:r w:rsidRPr="00A15F3F">
              <w:rPr>
                <w:rFonts w:eastAsia="ＭＳ Ｐ明朝" w:cs="Meiryo UI"/>
                <w:color w:val="0000CC"/>
              </w:rPr>
              <w:t>研究</w:t>
            </w:r>
            <w:r w:rsidRPr="00A15F3F">
              <w:rPr>
                <w:rFonts w:eastAsia="ＭＳ Ｐ明朝" w:cs="Meiryo UI" w:hint="eastAsia"/>
                <w:color w:val="0000CC"/>
              </w:rPr>
              <w:t>部</w:t>
            </w:r>
            <w:r w:rsidRPr="00A15F3F">
              <w:rPr>
                <w:rFonts w:eastAsia="ＭＳ Ｐ明朝" w:cs="Meiryo UI"/>
                <w:color w:val="0000CC"/>
              </w:rPr>
              <w:t xml:space="preserve">　チームリーダー</w:t>
            </w:r>
          </w:p>
        </w:tc>
        <w:tc>
          <w:tcPr>
            <w:tcW w:w="2959" w:type="dxa"/>
            <w:vAlign w:val="center"/>
          </w:tcPr>
          <w:p w14:paraId="0EE12B5B" w14:textId="15648017" w:rsidR="00301098" w:rsidRPr="00A15F3F" w:rsidRDefault="00301098" w:rsidP="00776815">
            <w:pPr>
              <w:widowControl/>
              <w:jc w:val="left"/>
              <w:rPr>
                <w:rFonts w:eastAsia="ＭＳ Ｐ明朝" w:cs="Meiryo UI"/>
                <w:color w:val="0000CC"/>
              </w:rPr>
            </w:pPr>
            <w:r w:rsidRPr="00A15F3F">
              <w:rPr>
                <w:rFonts w:eastAsia="ＭＳ Ｐ明朝" w:cs="Meiryo UI" w:hint="eastAsia"/>
                <w:color w:val="0000CC"/>
              </w:rPr>
              <w:t>＊＊＊＊＊＊＊＊＊＊＊＊＊</w:t>
            </w:r>
          </w:p>
        </w:tc>
        <w:tc>
          <w:tcPr>
            <w:tcW w:w="961" w:type="dxa"/>
            <w:tcBorders>
              <w:right w:val="single" w:sz="8" w:space="0" w:color="auto"/>
            </w:tcBorders>
            <w:vAlign w:val="center"/>
          </w:tcPr>
          <w:p w14:paraId="6F48FC80" w14:textId="4953195D" w:rsidR="00301098" w:rsidRPr="00A15F3F" w:rsidRDefault="00301098" w:rsidP="00776815">
            <w:pPr>
              <w:widowControl/>
              <w:jc w:val="center"/>
              <w:rPr>
                <w:rFonts w:eastAsia="ＭＳ Ｐ明朝" w:cs="Meiryo UI"/>
                <w:color w:val="0000CC"/>
              </w:rPr>
            </w:pPr>
            <w:r w:rsidRPr="00A15F3F">
              <w:rPr>
                <w:rFonts w:eastAsia="ＭＳ Ｐ明朝" w:cs="Meiryo UI" w:hint="eastAsia"/>
                <w:color w:val="0000CC"/>
              </w:rPr>
              <w:t>30</w:t>
            </w:r>
          </w:p>
        </w:tc>
      </w:tr>
      <w:tr w:rsidR="00301098" w:rsidRPr="00A15F3F" w14:paraId="3ADDFA8E" w14:textId="77777777" w:rsidTr="000D3A49">
        <w:trPr>
          <w:trHeight w:val="77"/>
          <w:jc w:val="center"/>
        </w:trPr>
        <w:tc>
          <w:tcPr>
            <w:tcW w:w="1239" w:type="dxa"/>
            <w:tcBorders>
              <w:left w:val="single" w:sz="8" w:space="0" w:color="auto"/>
            </w:tcBorders>
            <w:vAlign w:val="center"/>
          </w:tcPr>
          <w:p w14:paraId="41BF2DA1" w14:textId="77777777" w:rsidR="00301098" w:rsidRPr="00A15F3F" w:rsidRDefault="00301098" w:rsidP="00301098">
            <w:pPr>
              <w:widowControl/>
              <w:jc w:val="center"/>
              <w:rPr>
                <w:rFonts w:eastAsia="ＭＳ Ｐ明朝" w:cs="Meiryo UI"/>
              </w:rPr>
            </w:pPr>
          </w:p>
        </w:tc>
        <w:tc>
          <w:tcPr>
            <w:tcW w:w="1269" w:type="dxa"/>
            <w:vAlign w:val="center"/>
          </w:tcPr>
          <w:p w14:paraId="02E82E89" w14:textId="2D2D666D" w:rsidR="00301098" w:rsidRPr="00A15F3F" w:rsidRDefault="00301098" w:rsidP="00776815">
            <w:pPr>
              <w:widowControl/>
              <w:jc w:val="left"/>
              <w:rPr>
                <w:rFonts w:eastAsia="ＭＳ Ｐ明朝" w:cs="Meiryo UI"/>
              </w:rPr>
            </w:pPr>
          </w:p>
        </w:tc>
        <w:tc>
          <w:tcPr>
            <w:tcW w:w="3201" w:type="dxa"/>
            <w:vAlign w:val="center"/>
          </w:tcPr>
          <w:p w14:paraId="204E0029" w14:textId="77777777" w:rsidR="00301098" w:rsidRPr="00A15F3F" w:rsidRDefault="00301098" w:rsidP="00776815">
            <w:pPr>
              <w:widowControl/>
              <w:jc w:val="left"/>
              <w:rPr>
                <w:rFonts w:eastAsia="ＭＳ Ｐ明朝" w:cs="Meiryo UI"/>
              </w:rPr>
            </w:pPr>
          </w:p>
        </w:tc>
        <w:tc>
          <w:tcPr>
            <w:tcW w:w="2959" w:type="dxa"/>
            <w:vAlign w:val="center"/>
          </w:tcPr>
          <w:p w14:paraId="6B68D5D3" w14:textId="77777777" w:rsidR="00301098" w:rsidRPr="00A15F3F" w:rsidRDefault="00301098" w:rsidP="00776815">
            <w:pPr>
              <w:widowControl/>
              <w:jc w:val="left"/>
              <w:rPr>
                <w:rFonts w:eastAsia="ＭＳ Ｐ明朝" w:cs="Meiryo UI"/>
              </w:rPr>
            </w:pPr>
          </w:p>
        </w:tc>
        <w:tc>
          <w:tcPr>
            <w:tcW w:w="961" w:type="dxa"/>
            <w:tcBorders>
              <w:right w:val="single" w:sz="8" w:space="0" w:color="auto"/>
            </w:tcBorders>
            <w:vAlign w:val="center"/>
          </w:tcPr>
          <w:p w14:paraId="2FDFE196" w14:textId="77777777" w:rsidR="00301098" w:rsidRPr="00A15F3F" w:rsidRDefault="00301098" w:rsidP="00776815">
            <w:pPr>
              <w:widowControl/>
              <w:jc w:val="center"/>
              <w:rPr>
                <w:rFonts w:eastAsia="ＭＳ Ｐ明朝" w:cs="Meiryo UI"/>
              </w:rPr>
            </w:pPr>
          </w:p>
        </w:tc>
      </w:tr>
      <w:tr w:rsidR="00301098" w:rsidRPr="00A15F3F" w14:paraId="43496307" w14:textId="77777777" w:rsidTr="000D3A49">
        <w:trPr>
          <w:trHeight w:val="212"/>
          <w:jc w:val="center"/>
        </w:trPr>
        <w:tc>
          <w:tcPr>
            <w:tcW w:w="1239" w:type="dxa"/>
            <w:tcBorders>
              <w:left w:val="single" w:sz="8" w:space="0" w:color="auto"/>
            </w:tcBorders>
            <w:vAlign w:val="center"/>
          </w:tcPr>
          <w:p w14:paraId="47DE32E2" w14:textId="77777777" w:rsidR="00301098" w:rsidRPr="00A15F3F" w:rsidRDefault="00301098" w:rsidP="00301098">
            <w:pPr>
              <w:widowControl/>
              <w:jc w:val="center"/>
              <w:rPr>
                <w:rFonts w:eastAsia="ＭＳ Ｐ明朝" w:cs="Meiryo UI"/>
              </w:rPr>
            </w:pPr>
          </w:p>
        </w:tc>
        <w:tc>
          <w:tcPr>
            <w:tcW w:w="1269" w:type="dxa"/>
            <w:vAlign w:val="center"/>
          </w:tcPr>
          <w:p w14:paraId="70E1E2DD" w14:textId="5E463EA5" w:rsidR="00301098" w:rsidRPr="00A15F3F" w:rsidRDefault="00301098" w:rsidP="00776815">
            <w:pPr>
              <w:widowControl/>
              <w:jc w:val="left"/>
              <w:rPr>
                <w:rFonts w:eastAsia="ＭＳ Ｐ明朝" w:cs="Meiryo UI"/>
              </w:rPr>
            </w:pPr>
          </w:p>
        </w:tc>
        <w:tc>
          <w:tcPr>
            <w:tcW w:w="3201" w:type="dxa"/>
            <w:vAlign w:val="center"/>
          </w:tcPr>
          <w:p w14:paraId="24C92ADA" w14:textId="77777777" w:rsidR="00301098" w:rsidRPr="00A15F3F" w:rsidRDefault="00301098" w:rsidP="00776815">
            <w:pPr>
              <w:widowControl/>
              <w:jc w:val="left"/>
              <w:rPr>
                <w:rFonts w:eastAsia="ＭＳ Ｐ明朝" w:cs="Meiryo UI"/>
              </w:rPr>
            </w:pPr>
          </w:p>
        </w:tc>
        <w:tc>
          <w:tcPr>
            <w:tcW w:w="2959" w:type="dxa"/>
            <w:vAlign w:val="center"/>
          </w:tcPr>
          <w:p w14:paraId="547DBCB1" w14:textId="77777777" w:rsidR="00301098" w:rsidRPr="00A15F3F" w:rsidRDefault="00301098" w:rsidP="00776815">
            <w:pPr>
              <w:widowControl/>
              <w:jc w:val="left"/>
              <w:rPr>
                <w:rFonts w:eastAsia="ＭＳ Ｐ明朝" w:cs="Meiryo UI"/>
              </w:rPr>
            </w:pPr>
          </w:p>
        </w:tc>
        <w:tc>
          <w:tcPr>
            <w:tcW w:w="961" w:type="dxa"/>
            <w:tcBorders>
              <w:right w:val="single" w:sz="8" w:space="0" w:color="auto"/>
            </w:tcBorders>
            <w:vAlign w:val="center"/>
          </w:tcPr>
          <w:p w14:paraId="76BCC7C9" w14:textId="77777777" w:rsidR="00301098" w:rsidRPr="00A15F3F" w:rsidRDefault="00301098" w:rsidP="00776815">
            <w:pPr>
              <w:widowControl/>
              <w:jc w:val="center"/>
              <w:rPr>
                <w:rFonts w:eastAsia="ＭＳ Ｐ明朝" w:cs="Meiryo UI"/>
              </w:rPr>
            </w:pPr>
          </w:p>
        </w:tc>
      </w:tr>
    </w:tbl>
    <w:p w14:paraId="74AE969E" w14:textId="59688FDE" w:rsidR="006B6E75" w:rsidRPr="00A15F3F" w:rsidRDefault="006B6E75" w:rsidP="0003730C">
      <w:pPr>
        <w:widowControl/>
        <w:jc w:val="left"/>
        <w:rPr>
          <w:rFonts w:eastAsia="ＭＳ Ｐ明朝" w:cs="Meiryo UI"/>
        </w:rPr>
      </w:pPr>
    </w:p>
    <w:p w14:paraId="533EB88E" w14:textId="7DDAC569" w:rsidR="008061C6" w:rsidRPr="00A15F3F" w:rsidRDefault="00897101" w:rsidP="0003730C">
      <w:pPr>
        <w:widowControl/>
        <w:jc w:val="left"/>
        <w:rPr>
          <w:rFonts w:ascii="Meiryo UI" w:eastAsia="Meiryo UI" w:hAnsi="Meiryo UI" w:cs="Meiryo UI"/>
        </w:rPr>
      </w:pPr>
      <w:r w:rsidRPr="00A15F3F">
        <w:rPr>
          <w:rFonts w:ascii="Meiryo UI" w:eastAsia="Meiryo UI" w:hAnsi="Meiryo UI" w:cs="Meiryo UI" w:hint="eastAsia"/>
        </w:rPr>
        <w:t>１－</w:t>
      </w:r>
      <w:r w:rsidR="008061C6" w:rsidRPr="00A15F3F">
        <w:rPr>
          <w:rFonts w:ascii="Meiryo UI" w:eastAsia="Meiryo UI" w:hAnsi="Meiryo UI" w:cs="Meiryo UI" w:hint="eastAsia"/>
        </w:rPr>
        <w:t>３．AMED他事業との関係</w:t>
      </w:r>
    </w:p>
    <w:p w14:paraId="78464A5D" w14:textId="5DE01134" w:rsidR="008061C6" w:rsidRPr="00A15F3F" w:rsidRDefault="00F91046" w:rsidP="004A71EC">
      <w:pPr>
        <w:widowControl/>
        <w:spacing w:line="240" w:lineRule="exact"/>
        <w:ind w:left="200" w:hangingChars="112" w:hanging="200"/>
        <w:jc w:val="left"/>
        <w:rPr>
          <w:rFonts w:eastAsia="ＭＳ Ｐ明朝" w:cs="Meiryo UI"/>
          <w:color w:val="0000CC"/>
          <w:sz w:val="18"/>
        </w:rPr>
      </w:pPr>
      <w:r w:rsidRPr="00A15F3F">
        <w:rPr>
          <w:rFonts w:eastAsia="ＭＳ Ｐ明朝" w:cs="Meiryo UI" w:hint="eastAsia"/>
          <w:color w:val="0000CC"/>
          <w:sz w:val="18"/>
        </w:rPr>
        <w:t>※</w:t>
      </w:r>
      <w:r w:rsidR="001A5420" w:rsidRPr="00A15F3F">
        <w:rPr>
          <w:rFonts w:eastAsia="ＭＳ Ｐ明朝" w:cs="Meiryo UI" w:hint="eastAsia"/>
          <w:color w:val="0000CC"/>
          <w:sz w:val="18"/>
        </w:rPr>
        <w:t>AMED</w:t>
      </w:r>
      <w:r w:rsidR="001A5420" w:rsidRPr="00A15F3F">
        <w:rPr>
          <w:rFonts w:eastAsia="ＭＳ Ｐ明朝" w:cs="Meiryo UI" w:hint="eastAsia"/>
          <w:color w:val="0000CC"/>
          <w:sz w:val="18"/>
        </w:rPr>
        <w:t>の他事業で得られた成果をもとに当該公募に申請する場合は、「該当あり」のボックスにチェック</w:t>
      </w:r>
      <w:r w:rsidR="00A678C9" w:rsidRPr="00A15F3F">
        <w:rPr>
          <w:rFonts w:eastAsia="ＭＳ Ｐ明朝" w:cs="Meiryo UI" w:hint="eastAsia"/>
          <w:color w:val="0000CC"/>
          <w:sz w:val="18"/>
        </w:rPr>
        <w:t>（■）</w:t>
      </w:r>
      <w:r w:rsidR="001A5420" w:rsidRPr="00A15F3F">
        <w:rPr>
          <w:rFonts w:eastAsia="ＭＳ Ｐ明朝" w:cs="Meiryo UI" w:hint="eastAsia"/>
          <w:color w:val="0000CC"/>
          <w:sz w:val="18"/>
        </w:rPr>
        <w:t>を</w:t>
      </w:r>
      <w:r w:rsidR="00335D21" w:rsidRPr="00A15F3F">
        <w:rPr>
          <w:rFonts w:eastAsia="ＭＳ Ｐ明朝" w:cs="Meiryo UI" w:hint="eastAsia"/>
          <w:color w:val="0000CC"/>
          <w:sz w:val="18"/>
        </w:rPr>
        <w:t>し</w:t>
      </w:r>
      <w:r w:rsidR="001A5420" w:rsidRPr="00A15F3F">
        <w:rPr>
          <w:rFonts w:eastAsia="ＭＳ Ｐ明朝" w:cs="Meiryo UI" w:hint="eastAsia"/>
          <w:color w:val="0000CC"/>
          <w:sz w:val="18"/>
        </w:rPr>
        <w:t>、</w:t>
      </w:r>
      <w:r w:rsidR="00C67C16" w:rsidRPr="00A15F3F">
        <w:rPr>
          <w:rFonts w:eastAsia="ＭＳ Ｐ明朝" w:cs="Meiryo UI" w:hint="eastAsia"/>
          <w:color w:val="0000CC"/>
          <w:sz w:val="18"/>
        </w:rPr>
        <w:t>下表に</w:t>
      </w:r>
      <w:r w:rsidR="00C67C16" w:rsidRPr="00A15F3F">
        <w:rPr>
          <w:rFonts w:eastAsia="ＭＳ Ｐ明朝" w:cs="Meiryo UI"/>
          <w:color w:val="0000CC"/>
          <w:sz w:val="18"/>
        </w:rPr>
        <w:t>必要事項を</w:t>
      </w:r>
      <w:r w:rsidR="001A5420" w:rsidRPr="00A15F3F">
        <w:rPr>
          <w:rFonts w:eastAsia="ＭＳ Ｐ明朝" w:cs="Meiryo UI" w:hint="eastAsia"/>
          <w:color w:val="0000CC"/>
          <w:sz w:val="18"/>
        </w:rPr>
        <w:t>ご記入ください</w:t>
      </w:r>
      <w:r w:rsidR="001C11BA" w:rsidRPr="00A15F3F">
        <w:rPr>
          <w:rFonts w:eastAsia="ＭＳ Ｐ明朝" w:cs="Meiryo UI" w:hint="eastAsia"/>
          <w:color w:val="0000CC"/>
          <w:sz w:val="18"/>
        </w:rPr>
        <w:t>。該当が</w:t>
      </w:r>
      <w:r w:rsidR="001A5420" w:rsidRPr="00A15F3F">
        <w:rPr>
          <w:rFonts w:eastAsia="ＭＳ Ｐ明朝" w:cs="Meiryo UI" w:hint="eastAsia"/>
          <w:color w:val="0000CC"/>
          <w:sz w:val="18"/>
        </w:rPr>
        <w:t>ない場合は「該当なし」にチェック</w:t>
      </w:r>
      <w:r w:rsidR="00A678C9" w:rsidRPr="00A15F3F">
        <w:rPr>
          <w:rFonts w:eastAsia="ＭＳ Ｐ明朝" w:cs="Meiryo UI" w:hint="eastAsia"/>
          <w:color w:val="0000CC"/>
          <w:sz w:val="18"/>
        </w:rPr>
        <w:t>（■）</w:t>
      </w:r>
      <w:r w:rsidR="001A5420" w:rsidRPr="00A15F3F">
        <w:rPr>
          <w:rFonts w:eastAsia="ＭＳ Ｐ明朝" w:cs="Meiryo UI" w:hint="eastAsia"/>
          <w:color w:val="0000CC"/>
          <w:sz w:val="18"/>
        </w:rPr>
        <w:t>を</w:t>
      </w:r>
      <w:r w:rsidR="00335D21" w:rsidRPr="00A15F3F">
        <w:rPr>
          <w:rFonts w:eastAsia="ＭＳ Ｐ明朝" w:cs="Meiryo UI" w:hint="eastAsia"/>
          <w:color w:val="0000CC"/>
          <w:sz w:val="18"/>
        </w:rPr>
        <w:t>してください</w:t>
      </w:r>
      <w:r w:rsidR="00335D21" w:rsidRPr="00A15F3F">
        <w:rPr>
          <w:rFonts w:eastAsia="ＭＳ Ｐ明朝" w:cs="Meiryo UI"/>
          <w:color w:val="0000CC"/>
          <w:sz w:val="18"/>
        </w:rPr>
        <w:t>。</w:t>
      </w:r>
    </w:p>
    <w:p w14:paraId="3B9FC660" w14:textId="0F3A9D38" w:rsidR="001A5420" w:rsidRPr="00A15F3F" w:rsidRDefault="00A678C9" w:rsidP="004A71EC">
      <w:pPr>
        <w:widowControl/>
        <w:spacing w:beforeLines="50" w:before="165" w:afterLines="50" w:after="165" w:line="300" w:lineRule="exact"/>
        <w:ind w:leftChars="135" w:left="282"/>
        <w:jc w:val="left"/>
        <w:rPr>
          <w:rFonts w:ascii="Meiryo UI" w:eastAsia="Meiryo UI" w:hAnsi="Meiryo UI" w:cs="Meiryo UI"/>
        </w:rPr>
      </w:pPr>
      <w:r w:rsidRPr="00A15F3F">
        <w:rPr>
          <w:rFonts w:ascii="Meiryo UI" w:eastAsia="Meiryo UI" w:hAnsi="Meiryo UI" w:cs="Meiryo UI" w:hint="eastAsia"/>
        </w:rPr>
        <w:t>□</w:t>
      </w:r>
      <w:r w:rsidR="00031EAB" w:rsidRPr="00A15F3F">
        <w:rPr>
          <w:rFonts w:ascii="Meiryo UI" w:eastAsia="Meiryo UI" w:hAnsi="Meiryo UI" w:cs="Meiryo UI" w:hint="eastAsia"/>
        </w:rPr>
        <w:t xml:space="preserve">　</w:t>
      </w:r>
      <w:r w:rsidR="001A5420" w:rsidRPr="00A15F3F">
        <w:rPr>
          <w:rFonts w:ascii="Meiryo UI" w:eastAsia="Meiryo UI" w:hAnsi="Meiryo UI" w:cs="Meiryo UI" w:hint="eastAsia"/>
        </w:rPr>
        <w:t>該当なし</w:t>
      </w:r>
    </w:p>
    <w:p w14:paraId="7B8A1CA0" w14:textId="56AE29A9" w:rsidR="001A5420" w:rsidRPr="00A15F3F" w:rsidRDefault="001A5420" w:rsidP="004A71EC">
      <w:pPr>
        <w:widowControl/>
        <w:spacing w:afterLines="50" w:after="165" w:line="300" w:lineRule="exact"/>
        <w:ind w:leftChars="135" w:left="282"/>
        <w:jc w:val="left"/>
        <w:rPr>
          <w:rFonts w:ascii="Meiryo UI" w:eastAsia="Meiryo UI" w:hAnsi="Meiryo UI" w:cs="Meiryo UI"/>
        </w:rPr>
      </w:pPr>
      <w:r w:rsidRPr="00A15F3F">
        <w:rPr>
          <w:rFonts w:ascii="Meiryo UI" w:eastAsia="Meiryo UI" w:hAnsi="Meiryo UI" w:cs="Meiryo UI" w:hint="eastAsia"/>
        </w:rPr>
        <w:t>□</w:t>
      </w:r>
      <w:r w:rsidR="00031EAB" w:rsidRPr="00A15F3F">
        <w:rPr>
          <w:rFonts w:ascii="Meiryo UI" w:eastAsia="Meiryo UI" w:hAnsi="Meiryo UI" w:cs="Meiryo UI" w:hint="eastAsia"/>
        </w:rPr>
        <w:t xml:space="preserve">　</w:t>
      </w:r>
      <w:r w:rsidRPr="00A15F3F">
        <w:rPr>
          <w:rFonts w:ascii="Meiryo UI" w:eastAsia="Meiryo UI" w:hAnsi="Meiryo UI" w:cs="Meiryo UI" w:hint="eastAsia"/>
        </w:rPr>
        <w:t>該当あり</w:t>
      </w:r>
    </w:p>
    <w:tbl>
      <w:tblPr>
        <w:tblStyle w:val="af3"/>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06"/>
        <w:gridCol w:w="2551"/>
        <w:gridCol w:w="2268"/>
        <w:gridCol w:w="1814"/>
      </w:tblGrid>
      <w:tr w:rsidR="00C54257" w:rsidRPr="00A15F3F" w14:paraId="418357E0" w14:textId="77777777" w:rsidTr="00AE5039">
        <w:tc>
          <w:tcPr>
            <w:tcW w:w="3006" w:type="dxa"/>
            <w:tcBorders>
              <w:bottom w:val="double" w:sz="4" w:space="0" w:color="auto"/>
            </w:tcBorders>
            <w:shd w:val="clear" w:color="auto" w:fill="F2F2F2" w:themeFill="background1" w:themeFillShade="F2"/>
          </w:tcPr>
          <w:p w14:paraId="6503C29D" w14:textId="64A62254" w:rsidR="00C54257" w:rsidRPr="00A15F3F" w:rsidRDefault="00C54257" w:rsidP="00C54257">
            <w:pPr>
              <w:widowControl/>
              <w:jc w:val="center"/>
              <w:rPr>
                <w:rFonts w:ascii="Meiryo UI" w:eastAsia="Meiryo UI" w:hAnsi="Meiryo UI" w:cs="Meiryo UI"/>
                <w:sz w:val="18"/>
              </w:rPr>
            </w:pPr>
            <w:r w:rsidRPr="00A15F3F">
              <w:rPr>
                <w:rFonts w:ascii="Meiryo UI" w:eastAsia="Meiryo UI" w:hAnsi="Meiryo UI" w:cs="Meiryo UI" w:hint="eastAsia"/>
                <w:sz w:val="18"/>
              </w:rPr>
              <w:t>事業名</w:t>
            </w:r>
          </w:p>
        </w:tc>
        <w:tc>
          <w:tcPr>
            <w:tcW w:w="2551" w:type="dxa"/>
            <w:tcBorders>
              <w:bottom w:val="double" w:sz="4" w:space="0" w:color="auto"/>
            </w:tcBorders>
            <w:shd w:val="clear" w:color="auto" w:fill="F2F2F2" w:themeFill="background1" w:themeFillShade="F2"/>
          </w:tcPr>
          <w:p w14:paraId="5C4DE2F7" w14:textId="479F3E6B" w:rsidR="00C54257" w:rsidRPr="00A15F3F" w:rsidRDefault="00C54257" w:rsidP="00C54257">
            <w:pPr>
              <w:widowControl/>
              <w:jc w:val="center"/>
              <w:rPr>
                <w:rFonts w:ascii="Meiryo UI" w:eastAsia="Meiryo UI" w:hAnsi="Meiryo UI" w:cs="Meiryo UI"/>
                <w:sz w:val="18"/>
              </w:rPr>
            </w:pPr>
            <w:r w:rsidRPr="00A15F3F">
              <w:rPr>
                <w:rFonts w:ascii="Meiryo UI" w:eastAsia="Meiryo UI" w:hAnsi="Meiryo UI" w:cs="Meiryo UI" w:hint="eastAsia"/>
                <w:sz w:val="18"/>
              </w:rPr>
              <w:t>研究開発</w:t>
            </w:r>
            <w:r w:rsidRPr="00A15F3F">
              <w:rPr>
                <w:rFonts w:ascii="Meiryo UI" w:eastAsia="Meiryo UI" w:hAnsi="Meiryo UI" w:cs="Meiryo UI"/>
                <w:sz w:val="18"/>
              </w:rPr>
              <w:t>課題名</w:t>
            </w:r>
          </w:p>
        </w:tc>
        <w:tc>
          <w:tcPr>
            <w:tcW w:w="2268" w:type="dxa"/>
            <w:tcBorders>
              <w:bottom w:val="double" w:sz="4" w:space="0" w:color="auto"/>
            </w:tcBorders>
            <w:shd w:val="clear" w:color="auto" w:fill="F2F2F2" w:themeFill="background1" w:themeFillShade="F2"/>
          </w:tcPr>
          <w:p w14:paraId="33090715" w14:textId="4BCF2D7F" w:rsidR="00C54257" w:rsidRPr="00A15F3F" w:rsidRDefault="00C54257" w:rsidP="00C54257">
            <w:pPr>
              <w:widowControl/>
              <w:jc w:val="center"/>
              <w:rPr>
                <w:rFonts w:ascii="Meiryo UI" w:eastAsia="Meiryo UI" w:hAnsi="Meiryo UI" w:cs="Meiryo UI"/>
                <w:sz w:val="18"/>
              </w:rPr>
            </w:pPr>
            <w:r w:rsidRPr="00A15F3F">
              <w:rPr>
                <w:rFonts w:ascii="Meiryo UI" w:eastAsia="Meiryo UI" w:hAnsi="Meiryo UI" w:cs="Meiryo UI" w:hint="eastAsia"/>
                <w:sz w:val="18"/>
              </w:rPr>
              <w:t>研究開発</w:t>
            </w:r>
            <w:r w:rsidRPr="00A15F3F">
              <w:rPr>
                <w:rFonts w:ascii="Meiryo UI" w:eastAsia="Meiryo UI" w:hAnsi="Meiryo UI" w:cs="Meiryo UI"/>
                <w:sz w:val="18"/>
              </w:rPr>
              <w:t>実施期間</w:t>
            </w:r>
          </w:p>
        </w:tc>
        <w:tc>
          <w:tcPr>
            <w:tcW w:w="1814" w:type="dxa"/>
            <w:tcBorders>
              <w:bottom w:val="double" w:sz="4" w:space="0" w:color="auto"/>
            </w:tcBorders>
            <w:shd w:val="clear" w:color="auto" w:fill="F2F2F2" w:themeFill="background1" w:themeFillShade="F2"/>
          </w:tcPr>
          <w:p w14:paraId="7C6172F0" w14:textId="72EA9A84" w:rsidR="00C54257" w:rsidRPr="00A15F3F" w:rsidRDefault="00EE6FBA" w:rsidP="00C54257">
            <w:pPr>
              <w:widowControl/>
              <w:jc w:val="center"/>
              <w:rPr>
                <w:rFonts w:ascii="Meiryo UI" w:eastAsia="Meiryo UI" w:hAnsi="Meiryo UI" w:cs="Meiryo UI"/>
                <w:sz w:val="18"/>
              </w:rPr>
            </w:pPr>
            <w:r w:rsidRPr="00A15F3F">
              <w:rPr>
                <w:rFonts w:ascii="Meiryo UI" w:eastAsia="Meiryo UI" w:hAnsi="Meiryo UI" w:cs="Meiryo UI" w:hint="eastAsia"/>
                <w:sz w:val="18"/>
              </w:rPr>
              <w:t>研究</w:t>
            </w:r>
            <w:r w:rsidR="007B1F75" w:rsidRPr="00A15F3F">
              <w:rPr>
                <w:rFonts w:ascii="Meiryo UI" w:eastAsia="Meiryo UI" w:hAnsi="Meiryo UI" w:cs="Meiryo UI" w:hint="eastAsia"/>
                <w:sz w:val="18"/>
              </w:rPr>
              <w:t>開発</w:t>
            </w:r>
            <w:r w:rsidRPr="00A15F3F">
              <w:rPr>
                <w:rFonts w:ascii="Meiryo UI" w:eastAsia="Meiryo UI" w:hAnsi="Meiryo UI" w:cs="Meiryo UI" w:hint="eastAsia"/>
                <w:sz w:val="18"/>
              </w:rPr>
              <w:t>代表者</w:t>
            </w:r>
          </w:p>
        </w:tc>
      </w:tr>
      <w:tr w:rsidR="00C54257" w:rsidRPr="00A15F3F" w14:paraId="2ABF5D77" w14:textId="77777777" w:rsidTr="00AE5039">
        <w:trPr>
          <w:trHeight w:val="632"/>
        </w:trPr>
        <w:tc>
          <w:tcPr>
            <w:tcW w:w="3006" w:type="dxa"/>
            <w:tcBorders>
              <w:top w:val="double" w:sz="4" w:space="0" w:color="auto"/>
            </w:tcBorders>
          </w:tcPr>
          <w:p w14:paraId="66CEFB6C" w14:textId="77777777" w:rsidR="00C54257" w:rsidRPr="00A15F3F" w:rsidRDefault="00C54257" w:rsidP="0003730C">
            <w:pPr>
              <w:widowControl/>
              <w:jc w:val="left"/>
              <w:rPr>
                <w:rFonts w:eastAsia="ＭＳ Ｐ明朝" w:cs="Meiryo UI"/>
              </w:rPr>
            </w:pPr>
          </w:p>
        </w:tc>
        <w:tc>
          <w:tcPr>
            <w:tcW w:w="2551" w:type="dxa"/>
            <w:tcBorders>
              <w:top w:val="double" w:sz="4" w:space="0" w:color="auto"/>
            </w:tcBorders>
          </w:tcPr>
          <w:p w14:paraId="2D905047" w14:textId="77777777" w:rsidR="00C54257" w:rsidRPr="00A15F3F" w:rsidRDefault="00C54257" w:rsidP="0003730C">
            <w:pPr>
              <w:widowControl/>
              <w:jc w:val="left"/>
              <w:rPr>
                <w:rFonts w:eastAsia="ＭＳ Ｐ明朝" w:cs="Meiryo UI"/>
              </w:rPr>
            </w:pPr>
          </w:p>
        </w:tc>
        <w:tc>
          <w:tcPr>
            <w:tcW w:w="2268" w:type="dxa"/>
            <w:tcBorders>
              <w:top w:val="double" w:sz="4" w:space="0" w:color="auto"/>
            </w:tcBorders>
          </w:tcPr>
          <w:p w14:paraId="146478CE" w14:textId="77777777" w:rsidR="00C54257" w:rsidRPr="00A15F3F" w:rsidRDefault="00C54257" w:rsidP="0003730C">
            <w:pPr>
              <w:widowControl/>
              <w:jc w:val="left"/>
              <w:rPr>
                <w:rFonts w:eastAsia="ＭＳ Ｐ明朝" w:cs="Meiryo UI"/>
              </w:rPr>
            </w:pPr>
          </w:p>
        </w:tc>
        <w:tc>
          <w:tcPr>
            <w:tcW w:w="1814" w:type="dxa"/>
            <w:tcBorders>
              <w:top w:val="double" w:sz="4" w:space="0" w:color="auto"/>
            </w:tcBorders>
          </w:tcPr>
          <w:p w14:paraId="6D7B3579" w14:textId="77777777" w:rsidR="00C54257" w:rsidRPr="00A15F3F" w:rsidRDefault="00C54257" w:rsidP="0003730C">
            <w:pPr>
              <w:widowControl/>
              <w:jc w:val="left"/>
              <w:rPr>
                <w:rFonts w:eastAsia="ＭＳ Ｐ明朝" w:cs="Meiryo UI"/>
              </w:rPr>
            </w:pPr>
          </w:p>
        </w:tc>
      </w:tr>
      <w:tr w:rsidR="00C54257" w:rsidRPr="00A15F3F" w14:paraId="150A6283" w14:textId="77777777" w:rsidTr="00AE5039">
        <w:trPr>
          <w:trHeight w:val="632"/>
        </w:trPr>
        <w:tc>
          <w:tcPr>
            <w:tcW w:w="3006" w:type="dxa"/>
          </w:tcPr>
          <w:p w14:paraId="663576E6" w14:textId="77777777" w:rsidR="00C54257" w:rsidRPr="00A15F3F" w:rsidRDefault="00C54257" w:rsidP="0003730C">
            <w:pPr>
              <w:widowControl/>
              <w:jc w:val="left"/>
              <w:rPr>
                <w:rFonts w:eastAsia="ＭＳ Ｐ明朝" w:cs="Meiryo UI"/>
              </w:rPr>
            </w:pPr>
          </w:p>
        </w:tc>
        <w:tc>
          <w:tcPr>
            <w:tcW w:w="2551" w:type="dxa"/>
          </w:tcPr>
          <w:p w14:paraId="2C1F5396" w14:textId="77777777" w:rsidR="00C54257" w:rsidRPr="00A15F3F" w:rsidRDefault="00C54257" w:rsidP="0003730C">
            <w:pPr>
              <w:widowControl/>
              <w:jc w:val="left"/>
              <w:rPr>
                <w:rFonts w:eastAsia="ＭＳ Ｐ明朝" w:cs="Meiryo UI"/>
              </w:rPr>
            </w:pPr>
          </w:p>
        </w:tc>
        <w:tc>
          <w:tcPr>
            <w:tcW w:w="2268" w:type="dxa"/>
          </w:tcPr>
          <w:p w14:paraId="48D668E6" w14:textId="77777777" w:rsidR="00C54257" w:rsidRPr="00A15F3F" w:rsidRDefault="00C54257" w:rsidP="0003730C">
            <w:pPr>
              <w:widowControl/>
              <w:jc w:val="left"/>
              <w:rPr>
                <w:rFonts w:eastAsia="ＭＳ Ｐ明朝" w:cs="Meiryo UI"/>
              </w:rPr>
            </w:pPr>
          </w:p>
        </w:tc>
        <w:tc>
          <w:tcPr>
            <w:tcW w:w="1814" w:type="dxa"/>
          </w:tcPr>
          <w:p w14:paraId="64831D5D" w14:textId="77777777" w:rsidR="00C54257" w:rsidRPr="00A15F3F" w:rsidRDefault="00C54257" w:rsidP="0003730C">
            <w:pPr>
              <w:widowControl/>
              <w:jc w:val="left"/>
              <w:rPr>
                <w:rFonts w:eastAsia="ＭＳ Ｐ明朝" w:cs="Meiryo UI"/>
              </w:rPr>
            </w:pPr>
          </w:p>
        </w:tc>
      </w:tr>
    </w:tbl>
    <w:p w14:paraId="4CAC6E43" w14:textId="0276635D" w:rsidR="006B6E75" w:rsidRPr="00A15F3F" w:rsidRDefault="006B6E75" w:rsidP="0003730C">
      <w:pPr>
        <w:widowControl/>
        <w:jc w:val="left"/>
        <w:rPr>
          <w:rFonts w:eastAsia="ＭＳ Ｐ明朝" w:cs="Meiryo UI"/>
        </w:rPr>
        <w:sectPr w:rsidR="006B6E75" w:rsidRPr="00A15F3F" w:rsidSect="001F7490">
          <w:headerReference w:type="default" r:id="rId10"/>
          <w:type w:val="continuous"/>
          <w:pgSz w:w="11907" w:h="16840"/>
          <w:pgMar w:top="1418" w:right="1134" w:bottom="1457" w:left="1134" w:header="680" w:footer="720" w:gutter="0"/>
          <w:pgNumType w:fmt="numberInDash"/>
          <w:cols w:space="720"/>
          <w:docGrid w:type="linesAndChars" w:linePitch="331" w:charSpace="-252"/>
        </w:sectPr>
      </w:pPr>
    </w:p>
    <w:p w14:paraId="0E0EE2E0" w14:textId="5E0C3DEB" w:rsidR="0003730C" w:rsidRPr="00A15F3F" w:rsidRDefault="00897101" w:rsidP="00615805">
      <w:pPr>
        <w:widowControl/>
        <w:spacing w:line="320" w:lineRule="exact"/>
        <w:jc w:val="left"/>
        <w:rPr>
          <w:rFonts w:ascii="Meiryo UI" w:eastAsia="Meiryo UI" w:hAnsi="Meiryo UI" w:cs="Meiryo UI"/>
        </w:rPr>
      </w:pPr>
      <w:r w:rsidRPr="00A15F3F">
        <w:rPr>
          <w:rFonts w:ascii="Meiryo UI" w:eastAsia="Meiryo UI" w:hAnsi="Meiryo UI" w:cs="Meiryo UI" w:hint="eastAsia"/>
        </w:rPr>
        <w:t>２－１</w:t>
      </w:r>
      <w:r w:rsidR="0003730C" w:rsidRPr="00A15F3F">
        <w:rPr>
          <w:rFonts w:ascii="Meiryo UI" w:eastAsia="Meiryo UI" w:hAnsi="Meiryo UI" w:cs="Meiryo UI"/>
        </w:rPr>
        <w:t>．</w:t>
      </w:r>
      <w:r w:rsidR="00615ED1" w:rsidRPr="00A15F3F">
        <w:rPr>
          <w:rFonts w:ascii="Meiryo UI" w:eastAsia="Meiryo UI" w:hAnsi="Meiryo UI" w:cs="Meiryo UI" w:hint="eastAsia"/>
        </w:rPr>
        <w:t>提案課題の</w:t>
      </w:r>
      <w:r w:rsidR="0003730C" w:rsidRPr="00A15F3F">
        <w:rPr>
          <w:rFonts w:ascii="Meiryo UI" w:eastAsia="Meiryo UI" w:hAnsi="Meiryo UI" w:cs="Meiryo UI"/>
        </w:rPr>
        <w:t>構想</w:t>
      </w:r>
    </w:p>
    <w:p w14:paraId="026B1FD7" w14:textId="19F781CF" w:rsidR="00615805" w:rsidRPr="00A15F3F" w:rsidRDefault="00615805" w:rsidP="00615805">
      <w:pPr>
        <w:widowControl/>
        <w:jc w:val="left"/>
        <w:rPr>
          <w:rFonts w:ascii="Meiryo UI" w:eastAsia="Meiryo UI" w:hAnsi="Meiryo UI" w:cs="Meiryo UI"/>
        </w:rPr>
      </w:pPr>
      <w:r w:rsidRPr="00A15F3F">
        <w:rPr>
          <w:rFonts w:eastAsia="ＭＳ Ｐ明朝" w:cs="Meiryo UI" w:hint="eastAsia"/>
          <w:color w:val="0000CC"/>
          <w:u w:val="single"/>
        </w:rPr>
        <w:t>A</w:t>
      </w:r>
      <w:r w:rsidRPr="00A15F3F">
        <w:rPr>
          <w:rFonts w:eastAsia="ＭＳ Ｐ明朝" w:cs="Meiryo UI"/>
          <w:color w:val="0000CC"/>
          <w:u w:val="single"/>
        </w:rPr>
        <w:t>4</w:t>
      </w:r>
      <w:r w:rsidRPr="00A15F3F">
        <w:rPr>
          <w:rFonts w:eastAsia="ＭＳ Ｐ明朝" w:cs="Meiryo UI"/>
          <w:color w:val="0000CC"/>
          <w:u w:val="single"/>
        </w:rPr>
        <w:t>用紙</w:t>
      </w:r>
      <w:r w:rsidRPr="00A15F3F">
        <w:rPr>
          <w:rFonts w:eastAsia="ＭＳ Ｐ明朝" w:cs="Meiryo UI" w:hint="eastAsia"/>
          <w:color w:val="0000CC"/>
          <w:u w:val="single"/>
        </w:rPr>
        <w:t>３</w:t>
      </w:r>
      <w:r w:rsidRPr="00A15F3F">
        <w:rPr>
          <w:rFonts w:eastAsia="ＭＳ Ｐ明朝" w:cs="Meiryo UI"/>
          <w:color w:val="0000CC"/>
          <w:u w:val="single"/>
        </w:rPr>
        <w:t>ページ以内</w:t>
      </w:r>
      <w:r w:rsidRPr="00A15F3F">
        <w:rPr>
          <w:rFonts w:eastAsia="ＭＳ Ｐ明朝" w:cs="Meiryo UI"/>
          <w:color w:val="0000CC"/>
        </w:rPr>
        <w:t>で記載してください。図や表を用いて</w:t>
      </w:r>
      <w:r w:rsidRPr="00A15F3F">
        <w:rPr>
          <w:rFonts w:eastAsia="ＭＳ Ｐ明朝" w:cs="Meiryo UI" w:hint="eastAsia"/>
          <w:color w:val="0000CC"/>
        </w:rPr>
        <w:t>も</w:t>
      </w:r>
      <w:r w:rsidRPr="00A15F3F">
        <w:rPr>
          <w:rFonts w:eastAsia="ＭＳ Ｐ明朝" w:cs="Meiryo UI"/>
          <w:color w:val="0000CC"/>
        </w:rPr>
        <w:t>構いません。</w:t>
      </w:r>
    </w:p>
    <w:p w14:paraId="634853EB" w14:textId="7010BDBC" w:rsidR="00025BC6" w:rsidRPr="00A15F3F" w:rsidRDefault="00025BC6" w:rsidP="00025BC6">
      <w:pPr>
        <w:spacing w:line="320" w:lineRule="exact"/>
        <w:rPr>
          <w:rFonts w:ascii="ＭＳ Ｐ明朝" w:eastAsia="ＭＳ Ｐ明朝" w:hAnsi="ＭＳ Ｐ明朝" w:cs="Meiryo UI"/>
        </w:rPr>
      </w:pPr>
      <w:r w:rsidRPr="00A15F3F">
        <w:rPr>
          <w:rFonts w:ascii="Meiryo UI" w:eastAsia="Meiryo UI" w:hAnsi="Meiryo UI" w:cs="Meiryo UI" w:hint="eastAsia"/>
        </w:rPr>
        <w:t>（１）研究開発の背景・</w:t>
      </w:r>
      <w:r w:rsidR="00E52DA2" w:rsidRPr="00A15F3F">
        <w:rPr>
          <w:rFonts w:ascii="Meiryo UI" w:eastAsia="Meiryo UI" w:hAnsi="Meiryo UI" w:cs="Meiryo UI" w:hint="eastAsia"/>
        </w:rPr>
        <w:t>目的</w:t>
      </w:r>
    </w:p>
    <w:p w14:paraId="68C84C37" w14:textId="77777777" w:rsidR="00025BC6" w:rsidRPr="00A15F3F" w:rsidRDefault="00025BC6" w:rsidP="00025BC6">
      <w:pPr>
        <w:spacing w:line="240" w:lineRule="exact"/>
        <w:rPr>
          <w:rFonts w:ascii="ＭＳ Ｐ明朝" w:eastAsia="ＭＳ Ｐ明朝" w:hAnsi="ＭＳ Ｐ明朝" w:cs="Meiryo UI"/>
          <w:color w:val="0000CC"/>
        </w:rPr>
      </w:pPr>
      <w:r w:rsidRPr="00A15F3F">
        <w:rPr>
          <w:rFonts w:ascii="ＭＳ Ｐ明朝" w:eastAsia="ＭＳ Ｐ明朝" w:hAnsi="ＭＳ Ｐ明朝" w:cs="Meiryo UI" w:hint="eastAsia"/>
          <w:color w:val="0000CC"/>
        </w:rPr>
        <w:t>・本研究開発の</w:t>
      </w:r>
      <w:r w:rsidRPr="00A15F3F">
        <w:rPr>
          <w:rFonts w:ascii="ＭＳ Ｐ明朝" w:eastAsia="ＭＳ Ｐ明朝" w:hAnsi="ＭＳ Ｐ明朝" w:cs="Meiryo UI"/>
          <w:color w:val="0000CC"/>
        </w:rPr>
        <w:t>重要性・必要性が明らかとなるよう、</w:t>
      </w:r>
      <w:r w:rsidRPr="00A15F3F">
        <w:rPr>
          <w:rFonts w:ascii="ＭＳ Ｐ明朝" w:eastAsia="ＭＳ Ｐ明朝" w:hAnsi="ＭＳ Ｐ明朝" w:cs="Meiryo UI" w:hint="eastAsia"/>
          <w:color w:val="0000CC"/>
        </w:rPr>
        <w:t>当該分野</w:t>
      </w:r>
      <w:r w:rsidRPr="00A15F3F">
        <w:rPr>
          <w:rFonts w:ascii="ＭＳ Ｐ明朝" w:eastAsia="ＭＳ Ｐ明朝" w:hAnsi="ＭＳ Ｐ明朝" w:cs="Meiryo UI"/>
          <w:color w:val="0000CC"/>
        </w:rPr>
        <w:t>や関連分野</w:t>
      </w:r>
      <w:r w:rsidRPr="00A15F3F">
        <w:rPr>
          <w:rFonts w:ascii="ＭＳ Ｐ明朝" w:eastAsia="ＭＳ Ｐ明朝" w:hAnsi="ＭＳ Ｐ明朝" w:cs="Meiryo UI" w:hint="eastAsia"/>
          <w:color w:val="0000CC"/>
        </w:rPr>
        <w:t>の</w:t>
      </w:r>
      <w:r w:rsidRPr="00A15F3F">
        <w:rPr>
          <w:rFonts w:ascii="ＭＳ Ｐ明朝" w:eastAsia="ＭＳ Ｐ明朝" w:hAnsi="ＭＳ Ｐ明朝" w:cs="Meiryo UI"/>
          <w:color w:val="0000CC"/>
        </w:rPr>
        <w:t>動向</w:t>
      </w:r>
      <w:r w:rsidRPr="00A15F3F">
        <w:rPr>
          <w:rFonts w:ascii="ＭＳ Ｐ明朝" w:eastAsia="ＭＳ Ｐ明朝" w:hAnsi="ＭＳ Ｐ明朝" w:cs="Meiryo UI" w:hint="eastAsia"/>
          <w:color w:val="0000CC"/>
        </w:rPr>
        <w:t>等</w:t>
      </w:r>
      <w:r w:rsidRPr="00A15F3F">
        <w:rPr>
          <w:rFonts w:ascii="ＭＳ Ｐ明朝" w:eastAsia="ＭＳ Ｐ明朝" w:hAnsi="ＭＳ Ｐ明朝" w:cs="Meiryo UI"/>
          <w:color w:val="0000CC"/>
        </w:rPr>
        <w:t>を適宜含めて記載してください。</w:t>
      </w:r>
      <w:r w:rsidRPr="00A15F3F">
        <w:rPr>
          <w:rFonts w:ascii="ＭＳ Ｐ明朝" w:eastAsia="ＭＳ Ｐ明朝" w:hAnsi="ＭＳ Ｐ明朝" w:cs="Meiryo UI" w:hint="eastAsia"/>
          <w:color w:val="0000CC"/>
        </w:rPr>
        <w:t>特に</w:t>
      </w:r>
      <w:r w:rsidRPr="00A15F3F">
        <w:rPr>
          <w:rFonts w:ascii="ＭＳ Ｐ明朝" w:eastAsia="ＭＳ Ｐ明朝" w:hAnsi="ＭＳ Ｐ明朝" w:cs="Meiryo UI"/>
          <w:color w:val="0000CC"/>
        </w:rPr>
        <w:t>、</w:t>
      </w:r>
      <w:r w:rsidRPr="00A15F3F">
        <w:rPr>
          <w:rFonts w:ascii="ＭＳ Ｐ明朝" w:eastAsia="ＭＳ Ｐ明朝" w:hAnsi="ＭＳ Ｐ明朝" w:cs="Meiryo UI" w:hint="eastAsia"/>
          <w:color w:val="0000CC"/>
        </w:rPr>
        <w:t>AMED</w:t>
      </w:r>
      <w:r w:rsidRPr="00A15F3F">
        <w:rPr>
          <w:rFonts w:ascii="ＭＳ Ｐ明朝" w:eastAsia="ＭＳ Ｐ明朝" w:hAnsi="ＭＳ Ｐ明朝" w:cs="Meiryo UI"/>
          <w:color w:val="0000CC"/>
        </w:rPr>
        <w:t>の</w:t>
      </w:r>
      <w:r w:rsidRPr="00A15F3F">
        <w:rPr>
          <w:rFonts w:ascii="ＭＳ Ｐ明朝" w:eastAsia="ＭＳ Ｐ明朝" w:hAnsi="ＭＳ Ｐ明朝" w:cs="Meiryo UI" w:hint="eastAsia"/>
          <w:color w:val="0000CC"/>
        </w:rPr>
        <w:t>「ゲノム医療実現化プロジェクト」で現在推進しているゲノム研究の現場において、停滞を生じさせうる顕在化している倫理的・法的・社会的な課題（ELSI）やゲノム医療等への社会実装を見据えた際にゲノム研究の停滞を生じさせうることが予見される潜在的なELSIについて</w:t>
      </w:r>
      <w:r w:rsidRPr="00A15F3F">
        <w:rPr>
          <w:rFonts w:ascii="ＭＳ Ｐ明朝" w:eastAsia="ＭＳ Ｐ明朝" w:hAnsi="ＭＳ Ｐ明朝" w:cs="Meiryo UI"/>
          <w:color w:val="0000CC"/>
        </w:rPr>
        <w:t>、具体的に挙げてください。</w:t>
      </w:r>
    </w:p>
    <w:p w14:paraId="1931DD4A" w14:textId="77777777" w:rsidR="007E2764" w:rsidRPr="00A15F3F" w:rsidRDefault="007E2764" w:rsidP="007E2764">
      <w:pPr>
        <w:rPr>
          <w:rFonts w:ascii="ＭＳ Ｐ明朝" w:eastAsia="ＭＳ Ｐ明朝" w:hAnsi="ＭＳ Ｐ明朝" w:cs="Meiryo UI"/>
        </w:rPr>
      </w:pPr>
    </w:p>
    <w:p w14:paraId="2903256B" w14:textId="77777777" w:rsidR="007E2764" w:rsidRPr="00A15F3F" w:rsidRDefault="007E2764" w:rsidP="007E2764">
      <w:pPr>
        <w:rPr>
          <w:rFonts w:ascii="ＭＳ Ｐ明朝" w:eastAsia="ＭＳ Ｐ明朝" w:hAnsi="ＭＳ Ｐ明朝" w:cs="Meiryo UI"/>
        </w:rPr>
      </w:pPr>
    </w:p>
    <w:p w14:paraId="78BF42EC" w14:textId="77777777" w:rsidR="007E2764" w:rsidRPr="00A15F3F" w:rsidRDefault="007E2764" w:rsidP="007E2764">
      <w:pPr>
        <w:rPr>
          <w:rFonts w:ascii="ＭＳ Ｐ明朝" w:eastAsia="ＭＳ Ｐ明朝" w:hAnsi="ＭＳ Ｐ明朝" w:cs="Meiryo UI"/>
        </w:rPr>
      </w:pPr>
    </w:p>
    <w:p w14:paraId="5C775BC2" w14:textId="77777777" w:rsidR="007E2764" w:rsidRPr="00A15F3F" w:rsidRDefault="007E2764" w:rsidP="007E2764">
      <w:pPr>
        <w:rPr>
          <w:rFonts w:ascii="ＭＳ Ｐ明朝" w:eastAsia="ＭＳ Ｐ明朝" w:hAnsi="ＭＳ Ｐ明朝" w:cs="Meiryo UI"/>
        </w:rPr>
      </w:pPr>
    </w:p>
    <w:p w14:paraId="54FDE0CA" w14:textId="77777777" w:rsidR="001863D3" w:rsidRPr="00A15F3F" w:rsidRDefault="001863D3" w:rsidP="007E2764">
      <w:pPr>
        <w:rPr>
          <w:rFonts w:ascii="ＭＳ Ｐ明朝" w:eastAsia="ＭＳ Ｐ明朝" w:hAnsi="ＭＳ Ｐ明朝" w:cs="Meiryo UI"/>
        </w:rPr>
      </w:pPr>
    </w:p>
    <w:p w14:paraId="2AA593AE" w14:textId="77777777" w:rsidR="001863D3" w:rsidRPr="00A15F3F" w:rsidRDefault="001863D3" w:rsidP="007E2764">
      <w:pPr>
        <w:rPr>
          <w:rFonts w:ascii="ＭＳ Ｐ明朝" w:eastAsia="ＭＳ Ｐ明朝" w:hAnsi="ＭＳ Ｐ明朝" w:cs="Meiryo UI"/>
        </w:rPr>
      </w:pPr>
    </w:p>
    <w:p w14:paraId="6A07FD69" w14:textId="77777777" w:rsidR="007E2764" w:rsidRPr="00A15F3F" w:rsidRDefault="007E2764" w:rsidP="007E2764">
      <w:pPr>
        <w:rPr>
          <w:rFonts w:ascii="ＭＳ Ｐ明朝" w:eastAsia="ＭＳ Ｐ明朝" w:hAnsi="ＭＳ Ｐ明朝" w:cs="Meiryo UI"/>
        </w:rPr>
      </w:pPr>
    </w:p>
    <w:p w14:paraId="06F4EA20" w14:textId="77777777" w:rsidR="001863D3" w:rsidRPr="00A15F3F" w:rsidRDefault="001863D3" w:rsidP="007E2764">
      <w:pPr>
        <w:rPr>
          <w:rFonts w:ascii="ＭＳ Ｐ明朝" w:eastAsia="ＭＳ Ｐ明朝" w:hAnsi="ＭＳ Ｐ明朝" w:cs="Meiryo UI"/>
        </w:rPr>
      </w:pPr>
    </w:p>
    <w:p w14:paraId="4F91A07A" w14:textId="77777777" w:rsidR="007E2764" w:rsidRPr="00A15F3F" w:rsidRDefault="007E2764" w:rsidP="007E2764">
      <w:pPr>
        <w:rPr>
          <w:rFonts w:ascii="ＭＳ Ｐ明朝" w:eastAsia="ＭＳ Ｐ明朝" w:hAnsi="ＭＳ Ｐ明朝" w:cs="Meiryo UI"/>
        </w:rPr>
      </w:pPr>
    </w:p>
    <w:p w14:paraId="20C6416A" w14:textId="77777777" w:rsidR="007E2764" w:rsidRPr="00A15F3F" w:rsidRDefault="007E2764" w:rsidP="007E2764">
      <w:pPr>
        <w:rPr>
          <w:rFonts w:ascii="ＭＳ Ｐ明朝" w:eastAsia="ＭＳ Ｐ明朝" w:hAnsi="ＭＳ Ｐ明朝" w:cs="Meiryo UI"/>
        </w:rPr>
      </w:pPr>
    </w:p>
    <w:p w14:paraId="70C831DB" w14:textId="77777777" w:rsidR="007E2764" w:rsidRPr="00A15F3F" w:rsidRDefault="007E2764" w:rsidP="007E2764">
      <w:pPr>
        <w:rPr>
          <w:rFonts w:ascii="ＭＳ Ｐ明朝" w:eastAsia="ＭＳ Ｐ明朝" w:hAnsi="ＭＳ Ｐ明朝" w:cs="Meiryo UI"/>
        </w:rPr>
      </w:pPr>
    </w:p>
    <w:p w14:paraId="335EB553" w14:textId="77777777" w:rsidR="00F14D54" w:rsidRPr="00A15F3F" w:rsidRDefault="00F14D54" w:rsidP="00615805">
      <w:pPr>
        <w:spacing w:line="320" w:lineRule="exact"/>
        <w:rPr>
          <w:rFonts w:ascii="Meiryo UI" w:eastAsia="Meiryo UI" w:hAnsi="Meiryo UI" w:cs="Meiryo UI"/>
        </w:rPr>
      </w:pPr>
    </w:p>
    <w:p w14:paraId="535EFFD4" w14:textId="77777777" w:rsidR="00F14D54" w:rsidRPr="00A15F3F" w:rsidRDefault="00F14D54" w:rsidP="00615805">
      <w:pPr>
        <w:spacing w:line="320" w:lineRule="exact"/>
        <w:rPr>
          <w:rFonts w:ascii="Meiryo UI" w:eastAsia="Meiryo UI" w:hAnsi="Meiryo UI" w:cs="Meiryo UI"/>
        </w:rPr>
      </w:pPr>
    </w:p>
    <w:p w14:paraId="7E893736" w14:textId="77777777" w:rsidR="00F14D54" w:rsidRPr="00A15F3F" w:rsidRDefault="00F14D54" w:rsidP="00615805">
      <w:pPr>
        <w:spacing w:line="320" w:lineRule="exact"/>
        <w:rPr>
          <w:rFonts w:ascii="Meiryo UI" w:eastAsia="Meiryo UI" w:hAnsi="Meiryo UI" w:cs="Meiryo UI"/>
        </w:rPr>
      </w:pPr>
    </w:p>
    <w:p w14:paraId="4A7A3E13" w14:textId="269A7321" w:rsidR="00E53CFF" w:rsidRPr="00A15F3F" w:rsidRDefault="001863D3" w:rsidP="00615805">
      <w:pPr>
        <w:spacing w:line="320" w:lineRule="exact"/>
        <w:rPr>
          <w:rFonts w:ascii="ＭＳ Ｐ明朝" w:eastAsia="ＭＳ Ｐ明朝" w:hAnsi="ＭＳ Ｐ明朝" w:cs="Meiryo UI"/>
        </w:rPr>
      </w:pPr>
      <w:r w:rsidRPr="00A15F3F">
        <w:rPr>
          <w:rFonts w:ascii="Meiryo UI" w:eastAsia="Meiryo UI" w:hAnsi="Meiryo UI" w:cs="Meiryo UI" w:hint="eastAsia"/>
        </w:rPr>
        <w:t>（２</w:t>
      </w:r>
      <w:r w:rsidR="00E53CFF" w:rsidRPr="00A15F3F">
        <w:rPr>
          <w:rFonts w:ascii="Meiryo UI" w:eastAsia="Meiryo UI" w:hAnsi="Meiryo UI" w:cs="Meiryo UI" w:hint="eastAsia"/>
        </w:rPr>
        <w:t>）</w:t>
      </w:r>
      <w:r w:rsidR="00735DB0" w:rsidRPr="00A15F3F">
        <w:rPr>
          <w:rFonts w:ascii="Meiryo UI" w:eastAsia="Meiryo UI" w:hAnsi="Meiryo UI" w:cs="Meiryo UI" w:hint="eastAsia"/>
        </w:rPr>
        <w:t>本提案で</w:t>
      </w:r>
      <w:r w:rsidR="00735DB0" w:rsidRPr="00A15F3F">
        <w:rPr>
          <w:rFonts w:ascii="Meiryo UI" w:eastAsia="Meiryo UI" w:hAnsi="Meiryo UI" w:cs="Meiryo UI"/>
        </w:rPr>
        <w:t>取り組む</w:t>
      </w:r>
      <w:r w:rsidR="007E2764" w:rsidRPr="00A15F3F">
        <w:rPr>
          <w:rFonts w:ascii="Meiryo UI" w:eastAsia="Meiryo UI" w:hAnsi="Meiryo UI" w:cs="Meiryo UI" w:hint="eastAsia"/>
        </w:rPr>
        <w:t>課題</w:t>
      </w:r>
      <w:r w:rsidR="00071ED3" w:rsidRPr="00A15F3F">
        <w:rPr>
          <w:rFonts w:ascii="Meiryo UI" w:eastAsia="Meiryo UI" w:hAnsi="Meiryo UI" w:cs="Meiryo UI" w:hint="eastAsia"/>
        </w:rPr>
        <w:t>の</w:t>
      </w:r>
      <w:r w:rsidR="007475B8" w:rsidRPr="00A15F3F">
        <w:rPr>
          <w:rFonts w:ascii="Meiryo UI" w:eastAsia="Meiryo UI" w:hAnsi="Meiryo UI" w:cs="Meiryo UI" w:hint="eastAsia"/>
        </w:rPr>
        <w:t>全体像</w:t>
      </w:r>
    </w:p>
    <w:p w14:paraId="751D4F17" w14:textId="149BB2F2" w:rsidR="001863D3" w:rsidRPr="00A15F3F" w:rsidRDefault="00E53CFF" w:rsidP="00E53CFF">
      <w:pPr>
        <w:spacing w:line="240" w:lineRule="exact"/>
        <w:rPr>
          <w:rFonts w:ascii="ＭＳ Ｐ明朝" w:eastAsia="ＭＳ Ｐ明朝" w:hAnsi="ＭＳ Ｐ明朝" w:cs="Meiryo UI"/>
          <w:color w:val="0000CC"/>
        </w:rPr>
      </w:pPr>
      <w:r w:rsidRPr="00A15F3F">
        <w:rPr>
          <w:rFonts w:ascii="ＭＳ Ｐ明朝" w:eastAsia="ＭＳ Ｐ明朝" w:hAnsi="ＭＳ Ｐ明朝" w:cs="Meiryo UI" w:hint="eastAsia"/>
          <w:color w:val="0000CC"/>
        </w:rPr>
        <w:t>・</w:t>
      </w:r>
      <w:r w:rsidR="008B568D" w:rsidRPr="00A15F3F">
        <w:rPr>
          <w:rFonts w:ascii="ＭＳ Ｐ明朝" w:eastAsia="ＭＳ Ｐ明朝" w:hAnsi="ＭＳ Ｐ明朝" w:cs="Meiryo UI" w:hint="eastAsia"/>
          <w:color w:val="0000CC"/>
        </w:rPr>
        <w:t>今後10年程度にわたり</w:t>
      </w:r>
      <w:r w:rsidR="008B568D" w:rsidRPr="00A15F3F">
        <w:rPr>
          <w:rFonts w:ascii="ＭＳ Ｐ明朝" w:eastAsia="ＭＳ Ｐ明朝" w:hAnsi="ＭＳ Ｐ明朝" w:cs="Meiryo UI"/>
          <w:color w:val="0000CC"/>
        </w:rPr>
        <w:t>ゲノム医療</w:t>
      </w:r>
      <w:r w:rsidR="007475B8" w:rsidRPr="00A15F3F">
        <w:rPr>
          <w:rFonts w:ascii="ＭＳ Ｐ明朝" w:eastAsia="ＭＳ Ｐ明朝" w:hAnsi="ＭＳ Ｐ明朝" w:cs="Meiryo UI" w:hint="eastAsia"/>
          <w:color w:val="0000CC"/>
        </w:rPr>
        <w:t>研究</w:t>
      </w:r>
      <w:r w:rsidR="008B568D" w:rsidRPr="00A15F3F">
        <w:rPr>
          <w:rFonts w:ascii="ＭＳ Ｐ明朝" w:eastAsia="ＭＳ Ｐ明朝" w:hAnsi="ＭＳ Ｐ明朝" w:cs="Meiryo UI" w:hint="eastAsia"/>
          <w:color w:val="0000CC"/>
        </w:rPr>
        <w:t>を</w:t>
      </w:r>
      <w:r w:rsidR="003035F0" w:rsidRPr="00A15F3F">
        <w:rPr>
          <w:rFonts w:ascii="ＭＳ Ｐ明朝" w:eastAsia="ＭＳ Ｐ明朝" w:hAnsi="ＭＳ Ｐ明朝" w:cs="Meiryo UI" w:hint="eastAsia"/>
          <w:color w:val="0000CC"/>
        </w:rPr>
        <w:t>推進</w:t>
      </w:r>
      <w:r w:rsidR="007475B8" w:rsidRPr="00A15F3F">
        <w:rPr>
          <w:rFonts w:ascii="ＭＳ Ｐ明朝" w:eastAsia="ＭＳ Ｐ明朝" w:hAnsi="ＭＳ Ｐ明朝" w:cs="Meiryo UI"/>
          <w:color w:val="0000CC"/>
        </w:rPr>
        <w:t>させる</w:t>
      </w:r>
      <w:r w:rsidR="007475B8" w:rsidRPr="00A15F3F">
        <w:rPr>
          <w:rFonts w:ascii="ＭＳ Ｐ明朝" w:eastAsia="ＭＳ Ｐ明朝" w:hAnsi="ＭＳ Ｐ明朝" w:cs="Meiryo UI" w:hint="eastAsia"/>
          <w:color w:val="0000CC"/>
        </w:rPr>
        <w:t>基盤を</w:t>
      </w:r>
      <w:r w:rsidR="007475B8" w:rsidRPr="00A15F3F">
        <w:rPr>
          <w:rFonts w:ascii="ＭＳ Ｐ明朝" w:eastAsia="ＭＳ Ｐ明朝" w:hAnsi="ＭＳ Ｐ明朝" w:cs="Meiryo UI"/>
          <w:color w:val="0000CC"/>
        </w:rPr>
        <w:t>構築</w:t>
      </w:r>
      <w:r w:rsidR="007475B8" w:rsidRPr="00A15F3F">
        <w:rPr>
          <w:rFonts w:ascii="ＭＳ Ｐ明朝" w:eastAsia="ＭＳ Ｐ明朝" w:hAnsi="ＭＳ Ｐ明朝" w:cs="Meiryo UI" w:hint="eastAsia"/>
          <w:color w:val="0000CC"/>
        </w:rPr>
        <w:t>していく観点から</w:t>
      </w:r>
      <w:r w:rsidR="003035F0" w:rsidRPr="00A15F3F">
        <w:rPr>
          <w:rFonts w:ascii="ＭＳ Ｐ明朝" w:eastAsia="ＭＳ Ｐ明朝" w:hAnsi="ＭＳ Ｐ明朝" w:cs="Meiryo UI"/>
          <w:color w:val="0000CC"/>
        </w:rPr>
        <w:t>、</w:t>
      </w:r>
      <w:r w:rsidR="007475B8" w:rsidRPr="00A15F3F">
        <w:rPr>
          <w:rFonts w:ascii="ＭＳ Ｐ明朝" w:eastAsia="ＭＳ Ｐ明朝" w:hAnsi="ＭＳ Ｐ明朝" w:cs="Meiryo UI" w:hint="eastAsia"/>
          <w:color w:val="0000CC"/>
        </w:rPr>
        <w:t>すでに顕在化</w:t>
      </w:r>
      <w:r w:rsidR="007475B8" w:rsidRPr="00A15F3F">
        <w:rPr>
          <w:rFonts w:ascii="ＭＳ Ｐ明朝" w:eastAsia="ＭＳ Ｐ明朝" w:hAnsi="ＭＳ Ｐ明朝" w:cs="Meiryo UI"/>
          <w:color w:val="0000CC"/>
        </w:rPr>
        <w:t>し</w:t>
      </w:r>
      <w:r w:rsidR="007475B8" w:rsidRPr="00A15F3F">
        <w:rPr>
          <w:rFonts w:ascii="ＭＳ Ｐ明朝" w:eastAsia="ＭＳ Ｐ明朝" w:hAnsi="ＭＳ Ｐ明朝" w:cs="Meiryo UI" w:hint="eastAsia"/>
          <w:color w:val="0000CC"/>
        </w:rPr>
        <w:t>つつ</w:t>
      </w:r>
      <w:r w:rsidR="007475B8" w:rsidRPr="00A15F3F">
        <w:rPr>
          <w:rFonts w:ascii="ＭＳ Ｐ明朝" w:eastAsia="ＭＳ Ｐ明朝" w:hAnsi="ＭＳ Ｐ明朝" w:cs="Meiryo UI"/>
          <w:color w:val="0000CC"/>
        </w:rPr>
        <w:t>ある</w:t>
      </w:r>
      <w:r w:rsidR="007475B8" w:rsidRPr="00A15F3F">
        <w:rPr>
          <w:rFonts w:ascii="ＭＳ Ｐ明朝" w:eastAsia="ＭＳ Ｐ明朝" w:hAnsi="ＭＳ Ｐ明朝" w:cs="Meiryo UI" w:hint="eastAsia"/>
          <w:color w:val="0000CC"/>
        </w:rPr>
        <w:t>ELSIや社会実装を</w:t>
      </w:r>
      <w:r w:rsidR="007475B8" w:rsidRPr="00A15F3F">
        <w:rPr>
          <w:rFonts w:ascii="ＭＳ Ｐ明朝" w:eastAsia="ＭＳ Ｐ明朝" w:hAnsi="ＭＳ Ｐ明朝" w:cs="Meiryo UI"/>
          <w:color w:val="0000CC"/>
        </w:rPr>
        <w:t>見据えると</w:t>
      </w:r>
      <w:r w:rsidR="007475B8" w:rsidRPr="00A15F3F">
        <w:rPr>
          <w:rFonts w:ascii="ＭＳ Ｐ明朝" w:eastAsia="ＭＳ Ｐ明朝" w:hAnsi="ＭＳ Ｐ明朝" w:cs="Meiryo UI" w:hint="eastAsia"/>
          <w:color w:val="0000CC"/>
        </w:rPr>
        <w:t>将来的に懸念される</w:t>
      </w:r>
      <w:r w:rsidR="007475B8" w:rsidRPr="00A15F3F">
        <w:rPr>
          <w:rFonts w:ascii="ＭＳ Ｐ明朝" w:eastAsia="ＭＳ Ｐ明朝" w:hAnsi="ＭＳ Ｐ明朝" w:cs="Meiryo UI"/>
          <w:color w:val="0000CC"/>
        </w:rPr>
        <w:t>潜在的な</w:t>
      </w:r>
      <w:r w:rsidR="007475B8" w:rsidRPr="00A15F3F">
        <w:rPr>
          <w:rFonts w:ascii="ＭＳ Ｐ明朝" w:eastAsia="ＭＳ Ｐ明朝" w:hAnsi="ＭＳ Ｐ明朝" w:cs="Meiryo UI" w:hint="eastAsia"/>
          <w:color w:val="0000CC"/>
        </w:rPr>
        <w:t>ELSIを</w:t>
      </w:r>
      <w:r w:rsidR="001863D3" w:rsidRPr="00A15F3F">
        <w:rPr>
          <w:rFonts w:ascii="ＭＳ Ｐ明朝" w:eastAsia="ＭＳ Ｐ明朝" w:hAnsi="ＭＳ Ｐ明朝" w:cs="Meiryo UI"/>
          <w:color w:val="0000CC"/>
        </w:rPr>
        <w:t>どのよう</w:t>
      </w:r>
      <w:r w:rsidR="001863D3" w:rsidRPr="00A15F3F">
        <w:rPr>
          <w:rFonts w:ascii="ＭＳ Ｐ明朝" w:eastAsia="ＭＳ Ｐ明朝" w:hAnsi="ＭＳ Ｐ明朝" w:cs="Meiryo UI" w:hint="eastAsia"/>
          <w:color w:val="0000CC"/>
        </w:rPr>
        <w:t>な</w:t>
      </w:r>
      <w:r w:rsidR="001863D3" w:rsidRPr="00A15F3F">
        <w:rPr>
          <w:rFonts w:ascii="ＭＳ Ｐ明朝" w:eastAsia="ＭＳ Ｐ明朝" w:hAnsi="ＭＳ Ｐ明朝" w:cs="Meiryo UI"/>
          <w:color w:val="0000CC"/>
        </w:rPr>
        <w:t>アプローチで解決</w:t>
      </w:r>
      <w:r w:rsidR="001863D3" w:rsidRPr="00A15F3F">
        <w:rPr>
          <w:rFonts w:ascii="ＭＳ Ｐ明朝" w:eastAsia="ＭＳ Ｐ明朝" w:hAnsi="ＭＳ Ｐ明朝" w:cs="Meiryo UI" w:hint="eastAsia"/>
          <w:color w:val="0000CC"/>
        </w:rPr>
        <w:t>に</w:t>
      </w:r>
      <w:r w:rsidR="001863D3" w:rsidRPr="00A15F3F">
        <w:rPr>
          <w:rFonts w:ascii="ＭＳ Ｐ明朝" w:eastAsia="ＭＳ Ｐ明朝" w:hAnsi="ＭＳ Ｐ明朝" w:cs="Meiryo UI"/>
          <w:color w:val="0000CC"/>
        </w:rPr>
        <w:t>向かわせるか</w:t>
      </w:r>
      <w:r w:rsidR="007475B8" w:rsidRPr="00A15F3F">
        <w:rPr>
          <w:rFonts w:ascii="ＭＳ Ｐ明朝" w:eastAsia="ＭＳ Ｐ明朝" w:hAnsi="ＭＳ Ｐ明朝" w:cs="Meiryo UI"/>
          <w:color w:val="0000CC"/>
        </w:rPr>
        <w:t>について、本公募</w:t>
      </w:r>
      <w:r w:rsidR="007475B8" w:rsidRPr="00A15F3F">
        <w:rPr>
          <w:rFonts w:ascii="ＭＳ Ｐ明朝" w:eastAsia="ＭＳ Ｐ明朝" w:hAnsi="ＭＳ Ｐ明朝" w:cs="Meiryo UI" w:hint="eastAsia"/>
          <w:color w:val="0000CC"/>
        </w:rPr>
        <w:t>の</w:t>
      </w:r>
      <w:r w:rsidR="007475B8" w:rsidRPr="00A15F3F">
        <w:rPr>
          <w:rFonts w:ascii="ＭＳ Ｐ明朝" w:eastAsia="ＭＳ Ｐ明朝" w:hAnsi="ＭＳ Ｐ明朝" w:cs="Meiryo UI"/>
          <w:color w:val="0000CC"/>
        </w:rPr>
        <w:t>開発</w:t>
      </w:r>
      <w:r w:rsidR="007475B8" w:rsidRPr="00A15F3F">
        <w:rPr>
          <w:rFonts w:ascii="ＭＳ Ｐ明朝" w:eastAsia="ＭＳ Ｐ明朝" w:hAnsi="ＭＳ Ｐ明朝" w:cs="Meiryo UI" w:hint="eastAsia"/>
          <w:color w:val="0000CC"/>
        </w:rPr>
        <w:t>期間</w:t>
      </w:r>
      <w:r w:rsidR="007475B8" w:rsidRPr="00A15F3F">
        <w:rPr>
          <w:rFonts w:ascii="ＭＳ Ｐ明朝" w:eastAsia="ＭＳ Ｐ明朝" w:hAnsi="ＭＳ Ｐ明朝" w:cs="Meiryo UI"/>
          <w:color w:val="0000CC"/>
        </w:rPr>
        <w:t>（３年）</w:t>
      </w:r>
      <w:r w:rsidR="007475B8" w:rsidRPr="00A15F3F">
        <w:rPr>
          <w:rFonts w:ascii="ＭＳ Ｐ明朝" w:eastAsia="ＭＳ Ｐ明朝" w:hAnsi="ＭＳ Ｐ明朝" w:cs="Meiryo UI" w:hint="eastAsia"/>
          <w:color w:val="0000CC"/>
        </w:rPr>
        <w:t>を適切に</w:t>
      </w:r>
      <w:r w:rsidR="007475B8" w:rsidRPr="00A15F3F">
        <w:rPr>
          <w:rFonts w:ascii="ＭＳ Ｐ明朝" w:eastAsia="ＭＳ Ｐ明朝" w:hAnsi="ＭＳ Ｐ明朝" w:cs="Meiryo UI"/>
          <w:color w:val="0000CC"/>
        </w:rPr>
        <w:t>位置づける</w:t>
      </w:r>
      <w:r w:rsidR="007475B8" w:rsidRPr="00A15F3F">
        <w:rPr>
          <w:rFonts w:ascii="ＭＳ Ｐ明朝" w:eastAsia="ＭＳ Ｐ明朝" w:hAnsi="ＭＳ Ｐ明朝" w:cs="Meiryo UI" w:hint="eastAsia"/>
          <w:color w:val="0000CC"/>
        </w:rPr>
        <w:t>形で、</w:t>
      </w:r>
      <w:r w:rsidR="007475B8" w:rsidRPr="00A15F3F">
        <w:rPr>
          <w:rFonts w:ascii="ＭＳ Ｐ明朝" w:eastAsia="ＭＳ Ｐ明朝" w:hAnsi="ＭＳ Ｐ明朝" w:cs="Meiryo UI"/>
          <w:color w:val="0000CC"/>
        </w:rPr>
        <w:t>提案</w:t>
      </w:r>
      <w:r w:rsidR="001863D3" w:rsidRPr="00A15F3F">
        <w:rPr>
          <w:rFonts w:ascii="ＭＳ Ｐ明朝" w:eastAsia="ＭＳ Ｐ明朝" w:hAnsi="ＭＳ Ｐ明朝" w:cs="Meiryo UI" w:hint="eastAsia"/>
          <w:color w:val="0000CC"/>
        </w:rPr>
        <w:t>全体</w:t>
      </w:r>
      <w:r w:rsidR="007475B8" w:rsidRPr="00A15F3F">
        <w:rPr>
          <w:rFonts w:ascii="ＭＳ Ｐ明朝" w:eastAsia="ＭＳ Ｐ明朝" w:hAnsi="ＭＳ Ｐ明朝" w:cs="Meiryo UI"/>
          <w:color w:val="0000CC"/>
        </w:rPr>
        <w:t>の構想を記載</w:t>
      </w:r>
      <w:r w:rsidR="002430AD" w:rsidRPr="00A15F3F">
        <w:rPr>
          <w:rFonts w:ascii="ＭＳ Ｐ明朝" w:eastAsia="ＭＳ Ｐ明朝" w:hAnsi="ＭＳ Ｐ明朝" w:cs="Meiryo UI" w:hint="eastAsia"/>
          <w:color w:val="0000CC"/>
        </w:rPr>
        <w:t>して</w:t>
      </w:r>
      <w:r w:rsidR="007475B8" w:rsidRPr="00A15F3F">
        <w:rPr>
          <w:rFonts w:ascii="ＭＳ Ｐ明朝" w:eastAsia="ＭＳ Ｐ明朝" w:hAnsi="ＭＳ Ｐ明朝" w:cs="Meiryo UI" w:hint="eastAsia"/>
          <w:color w:val="0000CC"/>
        </w:rPr>
        <w:t>ください</w:t>
      </w:r>
      <w:r w:rsidR="007475B8" w:rsidRPr="00A15F3F">
        <w:rPr>
          <w:rFonts w:ascii="ＭＳ Ｐ明朝" w:eastAsia="ＭＳ Ｐ明朝" w:hAnsi="ＭＳ Ｐ明朝" w:cs="Meiryo UI"/>
          <w:color w:val="0000CC"/>
        </w:rPr>
        <w:t>。</w:t>
      </w:r>
    </w:p>
    <w:p w14:paraId="66247460" w14:textId="79DEE6D6" w:rsidR="00735DB0" w:rsidRPr="00A15F3F" w:rsidRDefault="001863D3" w:rsidP="00E53CFF">
      <w:pPr>
        <w:spacing w:line="240" w:lineRule="exact"/>
        <w:rPr>
          <w:rFonts w:ascii="ＭＳ Ｐ明朝" w:eastAsia="ＭＳ Ｐ明朝" w:hAnsi="ＭＳ Ｐ明朝" w:cs="Meiryo UI"/>
          <w:color w:val="0000CC"/>
        </w:rPr>
      </w:pPr>
      <w:r w:rsidRPr="00A15F3F">
        <w:rPr>
          <w:rFonts w:ascii="ＭＳ Ｐ明朝" w:eastAsia="ＭＳ Ｐ明朝" w:hAnsi="ＭＳ Ｐ明朝" w:cs="Meiryo UI" w:hint="eastAsia"/>
          <w:color w:val="0000CC"/>
        </w:rPr>
        <w:t>・本提案で取り組む</w:t>
      </w:r>
      <w:r w:rsidR="00735DB0" w:rsidRPr="00A15F3F">
        <w:rPr>
          <w:rFonts w:ascii="ＭＳ Ｐ明朝" w:eastAsia="ＭＳ Ｐ明朝" w:hAnsi="ＭＳ Ｐ明朝" w:cs="Meiryo UI" w:hint="eastAsia"/>
          <w:color w:val="0000CC"/>
        </w:rPr>
        <w:t>「</w:t>
      </w:r>
      <w:r w:rsidRPr="00A15F3F">
        <w:rPr>
          <w:rFonts w:ascii="ＭＳ Ｐ明朝" w:eastAsia="ＭＳ Ｐ明朝" w:hAnsi="ＭＳ Ｐ明朝" w:cs="Meiryo UI" w:hint="eastAsia"/>
          <w:color w:val="0000CC"/>
        </w:rPr>
        <w:t>①</w:t>
      </w:r>
      <w:r w:rsidR="00735DB0" w:rsidRPr="00A15F3F">
        <w:rPr>
          <w:rFonts w:ascii="ＭＳ Ｐ明朝" w:eastAsia="ＭＳ Ｐ明朝" w:hAnsi="ＭＳ Ｐ明朝" w:cs="Meiryo UI" w:hint="eastAsia"/>
          <w:color w:val="0000CC"/>
        </w:rPr>
        <w:t>すでに顕在化</w:t>
      </w:r>
      <w:r w:rsidR="00735DB0" w:rsidRPr="00A15F3F">
        <w:rPr>
          <w:rFonts w:ascii="ＭＳ Ｐ明朝" w:eastAsia="ＭＳ Ｐ明朝" w:hAnsi="ＭＳ Ｐ明朝" w:cs="Meiryo UI"/>
          <w:color w:val="0000CC"/>
        </w:rPr>
        <w:t>し</w:t>
      </w:r>
      <w:r w:rsidR="00735DB0" w:rsidRPr="00A15F3F">
        <w:rPr>
          <w:rFonts w:ascii="ＭＳ Ｐ明朝" w:eastAsia="ＭＳ Ｐ明朝" w:hAnsi="ＭＳ Ｐ明朝" w:cs="Meiryo UI" w:hint="eastAsia"/>
          <w:color w:val="0000CC"/>
        </w:rPr>
        <w:t>つつ</w:t>
      </w:r>
      <w:r w:rsidR="00735DB0" w:rsidRPr="00A15F3F">
        <w:rPr>
          <w:rFonts w:ascii="ＭＳ Ｐ明朝" w:eastAsia="ＭＳ Ｐ明朝" w:hAnsi="ＭＳ Ｐ明朝" w:cs="Meiryo UI"/>
          <w:color w:val="0000CC"/>
        </w:rPr>
        <w:t>ある</w:t>
      </w:r>
      <w:r w:rsidR="00735DB0" w:rsidRPr="00A15F3F">
        <w:rPr>
          <w:rFonts w:ascii="ＭＳ Ｐ明朝" w:eastAsia="ＭＳ Ｐ明朝" w:hAnsi="ＭＳ Ｐ明朝" w:cs="Meiryo UI" w:hint="eastAsia"/>
          <w:color w:val="0000CC"/>
        </w:rPr>
        <w:t>ELSI（</w:t>
      </w:r>
      <w:r w:rsidR="00735DB0" w:rsidRPr="00A15F3F">
        <w:rPr>
          <w:rFonts w:ascii="ＭＳ Ｐ明朝" w:eastAsia="ＭＳ Ｐ明朝" w:hAnsi="ＭＳ Ｐ明朝" w:cs="Meiryo UI"/>
          <w:color w:val="0000CC"/>
        </w:rPr>
        <w:t>すなわち</w:t>
      </w:r>
      <w:r w:rsidRPr="00A15F3F">
        <w:rPr>
          <w:rFonts w:ascii="ＭＳ Ｐ明朝" w:eastAsia="ＭＳ Ｐ明朝" w:hAnsi="ＭＳ Ｐ明朝" w:cs="Meiryo UI" w:hint="eastAsia"/>
          <w:color w:val="0000CC"/>
        </w:rPr>
        <w:t>事例研究</w:t>
      </w:r>
      <w:r w:rsidR="00735DB0" w:rsidRPr="00A15F3F">
        <w:rPr>
          <w:rFonts w:ascii="ＭＳ Ｐ明朝" w:eastAsia="ＭＳ Ｐ明朝" w:hAnsi="ＭＳ Ｐ明朝" w:cs="Meiryo UI" w:hint="eastAsia"/>
          <w:color w:val="0000CC"/>
        </w:rPr>
        <w:t>）」</w:t>
      </w:r>
      <w:r w:rsidRPr="00A15F3F">
        <w:rPr>
          <w:rFonts w:ascii="ＭＳ Ｐ明朝" w:eastAsia="ＭＳ Ｐ明朝" w:hAnsi="ＭＳ Ｐ明朝" w:cs="Meiryo UI" w:hint="eastAsia"/>
          <w:color w:val="0000CC"/>
        </w:rPr>
        <w:t>、</w:t>
      </w:r>
      <w:r w:rsidR="00735DB0" w:rsidRPr="00A15F3F">
        <w:rPr>
          <w:rFonts w:ascii="ＭＳ Ｐ明朝" w:eastAsia="ＭＳ Ｐ明朝" w:hAnsi="ＭＳ Ｐ明朝" w:cs="Meiryo UI" w:hint="eastAsia"/>
          <w:color w:val="0000CC"/>
        </w:rPr>
        <w:t>「</w:t>
      </w:r>
      <w:r w:rsidRPr="00A15F3F">
        <w:rPr>
          <w:rFonts w:ascii="ＭＳ Ｐ明朝" w:eastAsia="ＭＳ Ｐ明朝" w:hAnsi="ＭＳ Ｐ明朝" w:cs="Meiryo UI" w:hint="eastAsia"/>
          <w:color w:val="0000CC"/>
        </w:rPr>
        <w:t>②</w:t>
      </w:r>
      <w:r w:rsidR="00735DB0" w:rsidRPr="00A15F3F">
        <w:rPr>
          <w:rFonts w:ascii="ＭＳ Ｐ明朝" w:eastAsia="ＭＳ Ｐ明朝" w:hAnsi="ＭＳ Ｐ明朝" w:cs="Meiryo UI" w:hint="eastAsia"/>
          <w:color w:val="0000CC"/>
        </w:rPr>
        <w:t>社会実装を</w:t>
      </w:r>
      <w:r w:rsidR="00735DB0" w:rsidRPr="00A15F3F">
        <w:rPr>
          <w:rFonts w:ascii="ＭＳ Ｐ明朝" w:eastAsia="ＭＳ Ｐ明朝" w:hAnsi="ＭＳ Ｐ明朝" w:cs="Meiryo UI"/>
          <w:color w:val="0000CC"/>
        </w:rPr>
        <w:t>見据えると</w:t>
      </w:r>
      <w:r w:rsidR="00735DB0" w:rsidRPr="00A15F3F">
        <w:rPr>
          <w:rFonts w:ascii="ＭＳ Ｐ明朝" w:eastAsia="ＭＳ Ｐ明朝" w:hAnsi="ＭＳ Ｐ明朝" w:cs="Meiryo UI" w:hint="eastAsia"/>
          <w:color w:val="0000CC"/>
        </w:rPr>
        <w:t>将来的に懸念される</w:t>
      </w:r>
      <w:r w:rsidR="00735DB0" w:rsidRPr="00A15F3F">
        <w:rPr>
          <w:rFonts w:ascii="ＭＳ Ｐ明朝" w:eastAsia="ＭＳ Ｐ明朝" w:hAnsi="ＭＳ Ｐ明朝" w:cs="Meiryo UI"/>
          <w:color w:val="0000CC"/>
        </w:rPr>
        <w:t>潜在的な</w:t>
      </w:r>
      <w:r w:rsidR="00735DB0" w:rsidRPr="00A15F3F">
        <w:rPr>
          <w:rFonts w:ascii="ＭＳ Ｐ明朝" w:eastAsia="ＭＳ Ｐ明朝" w:hAnsi="ＭＳ Ｐ明朝" w:cs="Meiryo UI" w:hint="eastAsia"/>
          <w:color w:val="0000CC"/>
        </w:rPr>
        <w:t>ELSI（</w:t>
      </w:r>
      <w:r w:rsidR="00735DB0" w:rsidRPr="00A15F3F">
        <w:rPr>
          <w:rFonts w:ascii="ＭＳ Ｐ明朝" w:eastAsia="ＭＳ Ｐ明朝" w:hAnsi="ＭＳ Ｐ明朝" w:cs="Meiryo UI"/>
          <w:color w:val="0000CC"/>
        </w:rPr>
        <w:t>すなわち</w:t>
      </w:r>
      <w:r w:rsidRPr="00A15F3F">
        <w:rPr>
          <w:rFonts w:ascii="ＭＳ Ｐ明朝" w:eastAsia="ＭＳ Ｐ明朝" w:hAnsi="ＭＳ Ｐ明朝" w:cs="Meiryo UI" w:hint="eastAsia"/>
          <w:color w:val="0000CC"/>
        </w:rPr>
        <w:t>中長期的な視点にたった研究</w:t>
      </w:r>
      <w:r w:rsidR="00735DB0" w:rsidRPr="00A15F3F">
        <w:rPr>
          <w:rFonts w:ascii="ＭＳ Ｐ明朝" w:eastAsia="ＭＳ Ｐ明朝" w:hAnsi="ＭＳ Ｐ明朝" w:cs="Meiryo UI" w:hint="eastAsia"/>
          <w:color w:val="0000CC"/>
        </w:rPr>
        <w:t>）」</w:t>
      </w:r>
      <w:r w:rsidRPr="00A15F3F">
        <w:rPr>
          <w:rFonts w:ascii="ＭＳ Ｐ明朝" w:eastAsia="ＭＳ Ｐ明朝" w:hAnsi="ＭＳ Ｐ明朝" w:cs="Meiryo UI" w:hint="eastAsia"/>
          <w:color w:val="0000CC"/>
        </w:rPr>
        <w:t>の</w:t>
      </w:r>
      <w:r w:rsidRPr="00A15F3F">
        <w:rPr>
          <w:rFonts w:ascii="ＭＳ Ｐ明朝" w:eastAsia="ＭＳ Ｐ明朝" w:hAnsi="ＭＳ Ｐ明朝" w:cs="Meiryo UI"/>
          <w:color w:val="0000CC"/>
        </w:rPr>
        <w:t>それぞれ</w:t>
      </w:r>
      <w:r w:rsidR="00735DB0" w:rsidRPr="00A15F3F">
        <w:rPr>
          <w:rFonts w:ascii="ＭＳ Ｐ明朝" w:eastAsia="ＭＳ Ｐ明朝" w:hAnsi="ＭＳ Ｐ明朝" w:cs="Meiryo UI" w:hint="eastAsia"/>
          <w:color w:val="0000CC"/>
        </w:rPr>
        <w:t>の</w:t>
      </w:r>
      <w:r w:rsidR="00735DB0" w:rsidRPr="00A15F3F">
        <w:rPr>
          <w:rFonts w:ascii="ＭＳ Ｐ明朝" w:eastAsia="ＭＳ Ｐ明朝" w:hAnsi="ＭＳ Ｐ明朝" w:cs="Meiryo UI"/>
          <w:color w:val="0000CC"/>
        </w:rPr>
        <w:t>内容を</w:t>
      </w:r>
      <w:r w:rsidR="00735DB0" w:rsidRPr="00A15F3F">
        <w:rPr>
          <w:rFonts w:ascii="ＭＳ Ｐ明朝" w:eastAsia="ＭＳ Ｐ明朝" w:hAnsi="ＭＳ Ｐ明朝" w:cs="Meiryo UI" w:hint="eastAsia"/>
          <w:color w:val="0000CC"/>
        </w:rPr>
        <w:t>具体的に</w:t>
      </w:r>
      <w:r w:rsidR="00735DB0" w:rsidRPr="00A15F3F">
        <w:rPr>
          <w:rFonts w:ascii="ＭＳ Ｐ明朝" w:eastAsia="ＭＳ Ｐ明朝" w:hAnsi="ＭＳ Ｐ明朝" w:cs="Meiryo UI"/>
          <w:color w:val="0000CC"/>
        </w:rPr>
        <w:t>含めて</w:t>
      </w:r>
      <w:r w:rsidRPr="00A15F3F">
        <w:rPr>
          <w:rFonts w:ascii="ＭＳ Ｐ明朝" w:eastAsia="ＭＳ Ｐ明朝" w:hAnsi="ＭＳ Ｐ明朝" w:cs="Meiryo UI"/>
          <w:color w:val="0000CC"/>
        </w:rPr>
        <w:t>記載してください。</w:t>
      </w:r>
    </w:p>
    <w:p w14:paraId="011D303A" w14:textId="77777777" w:rsidR="00615805" w:rsidRPr="00A15F3F" w:rsidRDefault="00615805" w:rsidP="00615805">
      <w:pPr>
        <w:rPr>
          <w:rFonts w:ascii="ＭＳ Ｐ明朝" w:eastAsia="ＭＳ Ｐ明朝" w:hAnsi="ＭＳ Ｐ明朝" w:cs="Meiryo UI"/>
        </w:rPr>
      </w:pPr>
    </w:p>
    <w:p w14:paraId="32A7125C" w14:textId="77777777" w:rsidR="00E158DA" w:rsidRPr="00A15F3F" w:rsidRDefault="00E158DA" w:rsidP="00615805">
      <w:pPr>
        <w:rPr>
          <w:rFonts w:ascii="ＭＳ Ｐ明朝" w:eastAsia="ＭＳ Ｐ明朝" w:hAnsi="ＭＳ Ｐ明朝" w:cs="Meiryo UI"/>
        </w:rPr>
      </w:pPr>
    </w:p>
    <w:p w14:paraId="4E782EAF" w14:textId="77777777" w:rsidR="00E158DA" w:rsidRPr="00A15F3F" w:rsidRDefault="00E158DA" w:rsidP="00615805">
      <w:pPr>
        <w:rPr>
          <w:rFonts w:ascii="ＭＳ Ｐ明朝" w:eastAsia="ＭＳ Ｐ明朝" w:hAnsi="ＭＳ Ｐ明朝" w:cs="Meiryo UI"/>
        </w:rPr>
      </w:pPr>
    </w:p>
    <w:p w14:paraId="73A3D28D" w14:textId="77777777" w:rsidR="00E158DA" w:rsidRPr="00A15F3F" w:rsidRDefault="00E158DA" w:rsidP="00615805">
      <w:pPr>
        <w:rPr>
          <w:rFonts w:ascii="ＭＳ Ｐ明朝" w:eastAsia="ＭＳ Ｐ明朝" w:hAnsi="ＭＳ Ｐ明朝" w:cs="Meiryo UI"/>
        </w:rPr>
      </w:pPr>
    </w:p>
    <w:p w14:paraId="6ED16966" w14:textId="77777777" w:rsidR="00E158DA" w:rsidRPr="00A15F3F" w:rsidRDefault="00E158DA" w:rsidP="00615805">
      <w:pPr>
        <w:rPr>
          <w:rFonts w:ascii="ＭＳ Ｐ明朝" w:eastAsia="ＭＳ Ｐ明朝" w:hAnsi="ＭＳ Ｐ明朝" w:cs="Meiryo UI"/>
        </w:rPr>
      </w:pPr>
    </w:p>
    <w:p w14:paraId="0C4EBB7F" w14:textId="77777777" w:rsidR="00615805" w:rsidRPr="00A15F3F" w:rsidRDefault="00615805" w:rsidP="00615805">
      <w:pPr>
        <w:rPr>
          <w:rFonts w:ascii="ＭＳ Ｐ明朝" w:eastAsia="ＭＳ Ｐ明朝" w:hAnsi="ＭＳ Ｐ明朝" w:cs="Meiryo UI"/>
        </w:rPr>
      </w:pPr>
    </w:p>
    <w:p w14:paraId="021C3718" w14:textId="77777777" w:rsidR="0094028B" w:rsidRPr="00A15F3F" w:rsidRDefault="0094028B" w:rsidP="00615805">
      <w:pPr>
        <w:rPr>
          <w:rFonts w:ascii="ＭＳ Ｐ明朝" w:eastAsia="ＭＳ Ｐ明朝" w:hAnsi="ＭＳ Ｐ明朝" w:cs="Meiryo UI"/>
        </w:rPr>
      </w:pPr>
    </w:p>
    <w:p w14:paraId="0F7A4FBD" w14:textId="77777777" w:rsidR="0094028B" w:rsidRPr="00A15F3F" w:rsidRDefault="0094028B" w:rsidP="00615805">
      <w:pPr>
        <w:rPr>
          <w:rFonts w:ascii="ＭＳ Ｐ明朝" w:eastAsia="ＭＳ Ｐ明朝" w:hAnsi="ＭＳ Ｐ明朝" w:cs="Meiryo UI"/>
        </w:rPr>
      </w:pPr>
    </w:p>
    <w:p w14:paraId="6251CC18" w14:textId="77777777" w:rsidR="0094028B" w:rsidRPr="00A15F3F" w:rsidRDefault="0094028B" w:rsidP="00615805">
      <w:pPr>
        <w:rPr>
          <w:rFonts w:ascii="ＭＳ Ｐ明朝" w:eastAsia="ＭＳ Ｐ明朝" w:hAnsi="ＭＳ Ｐ明朝" w:cs="Meiryo UI"/>
        </w:rPr>
      </w:pPr>
    </w:p>
    <w:p w14:paraId="437BBFF8" w14:textId="77777777" w:rsidR="00615805" w:rsidRPr="00A15F3F" w:rsidRDefault="00615805" w:rsidP="00615805">
      <w:pPr>
        <w:rPr>
          <w:rFonts w:ascii="ＭＳ Ｐ明朝" w:eastAsia="ＭＳ Ｐ明朝" w:hAnsi="ＭＳ Ｐ明朝" w:cs="Meiryo UI"/>
        </w:rPr>
      </w:pPr>
    </w:p>
    <w:p w14:paraId="3F6A4DFC" w14:textId="77777777" w:rsidR="00615805" w:rsidRPr="00A15F3F" w:rsidRDefault="00615805" w:rsidP="00615805">
      <w:pPr>
        <w:rPr>
          <w:rFonts w:ascii="ＭＳ Ｐ明朝" w:eastAsia="ＭＳ Ｐ明朝" w:hAnsi="ＭＳ Ｐ明朝" w:cs="Meiryo UI"/>
        </w:rPr>
      </w:pPr>
    </w:p>
    <w:p w14:paraId="67B52435" w14:textId="77777777" w:rsidR="001863D3" w:rsidRPr="00A15F3F" w:rsidRDefault="001863D3" w:rsidP="00615805">
      <w:pPr>
        <w:rPr>
          <w:rFonts w:ascii="ＭＳ Ｐ明朝" w:eastAsia="ＭＳ Ｐ明朝" w:hAnsi="ＭＳ Ｐ明朝" w:cs="Meiryo UI"/>
        </w:rPr>
      </w:pPr>
    </w:p>
    <w:p w14:paraId="2B3AFCEA" w14:textId="77777777" w:rsidR="001863D3" w:rsidRPr="00A15F3F" w:rsidRDefault="001863D3" w:rsidP="00615805">
      <w:pPr>
        <w:rPr>
          <w:rFonts w:ascii="ＭＳ Ｐ明朝" w:eastAsia="ＭＳ Ｐ明朝" w:hAnsi="ＭＳ Ｐ明朝" w:cs="Meiryo UI"/>
        </w:rPr>
      </w:pPr>
    </w:p>
    <w:p w14:paraId="110579EC" w14:textId="77777777" w:rsidR="001863D3" w:rsidRPr="00A15F3F" w:rsidRDefault="001863D3" w:rsidP="00615805">
      <w:pPr>
        <w:rPr>
          <w:rFonts w:ascii="ＭＳ Ｐ明朝" w:eastAsia="ＭＳ Ｐ明朝" w:hAnsi="ＭＳ Ｐ明朝" w:cs="Meiryo UI"/>
        </w:rPr>
      </w:pPr>
    </w:p>
    <w:p w14:paraId="1A230F34" w14:textId="77777777" w:rsidR="001863D3" w:rsidRPr="00A15F3F" w:rsidRDefault="001863D3" w:rsidP="00615805">
      <w:pPr>
        <w:rPr>
          <w:rFonts w:ascii="ＭＳ Ｐ明朝" w:eastAsia="ＭＳ Ｐ明朝" w:hAnsi="ＭＳ Ｐ明朝" w:cs="Meiryo UI"/>
        </w:rPr>
      </w:pPr>
    </w:p>
    <w:p w14:paraId="4E0B07C5" w14:textId="77777777" w:rsidR="001863D3" w:rsidRPr="00A15F3F" w:rsidRDefault="001863D3" w:rsidP="00615805">
      <w:pPr>
        <w:rPr>
          <w:rFonts w:ascii="ＭＳ Ｐ明朝" w:eastAsia="ＭＳ Ｐ明朝" w:hAnsi="ＭＳ Ｐ明朝" w:cs="Meiryo UI"/>
        </w:rPr>
      </w:pPr>
    </w:p>
    <w:p w14:paraId="1835EE28" w14:textId="77777777" w:rsidR="001863D3" w:rsidRPr="00A15F3F" w:rsidRDefault="001863D3" w:rsidP="00615805">
      <w:pPr>
        <w:rPr>
          <w:rFonts w:ascii="ＭＳ Ｐ明朝" w:eastAsia="ＭＳ Ｐ明朝" w:hAnsi="ＭＳ Ｐ明朝" w:cs="Meiryo UI"/>
        </w:rPr>
      </w:pPr>
    </w:p>
    <w:p w14:paraId="42D6A5C6" w14:textId="6C08C14C" w:rsidR="00E53CFF" w:rsidRPr="00A15F3F" w:rsidRDefault="001863D3" w:rsidP="00E158DA">
      <w:pPr>
        <w:spacing w:line="320" w:lineRule="exact"/>
        <w:rPr>
          <w:rFonts w:ascii="Meiryo UI" w:eastAsia="Meiryo UI" w:hAnsi="Meiryo UI" w:cs="Meiryo UI"/>
        </w:rPr>
      </w:pPr>
      <w:r w:rsidRPr="00A15F3F">
        <w:rPr>
          <w:rFonts w:ascii="Meiryo UI" w:eastAsia="Meiryo UI" w:hAnsi="Meiryo UI" w:cs="Meiryo UI" w:hint="eastAsia"/>
        </w:rPr>
        <w:t>（３</w:t>
      </w:r>
      <w:r w:rsidR="00C20C1A" w:rsidRPr="00A15F3F">
        <w:rPr>
          <w:rFonts w:ascii="Meiryo UI" w:eastAsia="Meiryo UI" w:hAnsi="Meiryo UI" w:cs="Meiryo UI" w:hint="eastAsia"/>
        </w:rPr>
        <w:t>）</w:t>
      </w:r>
      <w:r w:rsidR="002430AD" w:rsidRPr="00A15F3F">
        <w:rPr>
          <w:rFonts w:ascii="Meiryo UI" w:eastAsia="Meiryo UI" w:hAnsi="Meiryo UI" w:cs="Meiryo UI" w:hint="eastAsia"/>
        </w:rPr>
        <w:t>今回の提案で</w:t>
      </w:r>
      <w:r w:rsidR="002430AD" w:rsidRPr="00A15F3F">
        <w:rPr>
          <w:rFonts w:ascii="Meiryo UI" w:eastAsia="Meiryo UI" w:hAnsi="Meiryo UI" w:cs="Meiryo UI"/>
        </w:rPr>
        <w:t>取り組む</w:t>
      </w:r>
      <w:r w:rsidR="002430AD" w:rsidRPr="00A15F3F">
        <w:rPr>
          <w:rFonts w:ascii="Meiryo UI" w:eastAsia="Meiryo UI" w:hAnsi="Meiryo UI" w:cs="Meiryo UI" w:hint="eastAsia"/>
        </w:rPr>
        <w:t>研究開発</w:t>
      </w:r>
      <w:r w:rsidR="002430AD" w:rsidRPr="00A15F3F">
        <w:rPr>
          <w:rFonts w:ascii="Meiryo UI" w:eastAsia="Meiryo UI" w:hAnsi="Meiryo UI" w:cs="Meiryo UI"/>
        </w:rPr>
        <w:t>の</w:t>
      </w:r>
      <w:r w:rsidR="000E525A" w:rsidRPr="00A15F3F">
        <w:rPr>
          <w:rFonts w:ascii="Meiryo UI" w:eastAsia="Meiryo UI" w:hAnsi="Meiryo UI" w:cs="Meiryo UI" w:hint="eastAsia"/>
        </w:rPr>
        <w:t>実施事項</w:t>
      </w:r>
      <w:r w:rsidR="000E525A" w:rsidRPr="00A15F3F">
        <w:rPr>
          <w:rFonts w:ascii="Meiryo UI" w:eastAsia="Meiryo UI" w:hAnsi="Meiryo UI" w:cs="Meiryo UI"/>
        </w:rPr>
        <w:t>と</w:t>
      </w:r>
      <w:r w:rsidR="00E52DA2" w:rsidRPr="00A15F3F">
        <w:rPr>
          <w:rFonts w:ascii="Meiryo UI" w:eastAsia="Meiryo UI" w:hAnsi="Meiryo UI" w:cs="Meiryo UI" w:hint="eastAsia"/>
        </w:rPr>
        <w:t>到達目標</w:t>
      </w:r>
    </w:p>
    <w:p w14:paraId="74CC2280" w14:textId="3F6FF6C8" w:rsidR="001B2144" w:rsidRPr="00A15F3F" w:rsidRDefault="00C26791" w:rsidP="00E52DA2">
      <w:pPr>
        <w:widowControl/>
        <w:spacing w:line="240" w:lineRule="exact"/>
        <w:jc w:val="left"/>
        <w:rPr>
          <w:rFonts w:eastAsia="ＭＳ Ｐ明朝" w:cs="Meiryo UI"/>
          <w:color w:val="0000CC"/>
        </w:rPr>
      </w:pPr>
      <w:r w:rsidRPr="00A15F3F">
        <w:rPr>
          <w:rFonts w:eastAsia="ＭＳ Ｐ明朝" w:cs="Meiryo UI" w:hint="eastAsia"/>
          <w:color w:val="0000CC"/>
        </w:rPr>
        <w:t>・</w:t>
      </w:r>
      <w:r w:rsidR="00C20C1A" w:rsidRPr="00A15F3F">
        <w:rPr>
          <w:rFonts w:eastAsia="ＭＳ Ｐ明朝" w:cs="Meiryo UI" w:hint="eastAsia"/>
          <w:color w:val="0000CC"/>
        </w:rPr>
        <w:t>「（</w:t>
      </w:r>
      <w:r w:rsidR="00735DB0" w:rsidRPr="00A15F3F">
        <w:rPr>
          <w:rFonts w:eastAsia="ＭＳ Ｐ明朝" w:cs="Meiryo UI" w:hint="eastAsia"/>
          <w:color w:val="0000CC"/>
        </w:rPr>
        <w:t>２</w:t>
      </w:r>
      <w:r w:rsidR="00C20C1A" w:rsidRPr="00A15F3F">
        <w:rPr>
          <w:rFonts w:eastAsia="ＭＳ Ｐ明朝" w:cs="Meiryo UI"/>
          <w:color w:val="0000CC"/>
        </w:rPr>
        <w:t>）</w:t>
      </w:r>
      <w:r w:rsidR="00735DB0" w:rsidRPr="00A15F3F">
        <w:rPr>
          <w:rFonts w:eastAsia="ＭＳ Ｐ明朝" w:cs="Meiryo UI" w:hint="eastAsia"/>
          <w:color w:val="0000CC"/>
        </w:rPr>
        <w:t>本提案で取り組む課題の全体像</w:t>
      </w:r>
      <w:r w:rsidR="00E158DA" w:rsidRPr="00A15F3F">
        <w:rPr>
          <w:rFonts w:eastAsia="ＭＳ Ｐ明朝" w:cs="Meiryo UI"/>
          <w:color w:val="0000CC"/>
        </w:rPr>
        <w:t>」</w:t>
      </w:r>
      <w:r w:rsidR="00735DB0" w:rsidRPr="00A15F3F">
        <w:rPr>
          <w:rFonts w:eastAsia="ＭＳ Ｐ明朝" w:cs="Meiryo UI" w:hint="eastAsia"/>
          <w:color w:val="0000CC"/>
        </w:rPr>
        <w:t>の</w:t>
      </w:r>
      <w:r w:rsidR="00735DB0" w:rsidRPr="00A15F3F">
        <w:rPr>
          <w:rFonts w:eastAsia="ＭＳ Ｐ明朝" w:cs="Meiryo UI"/>
          <w:color w:val="0000CC"/>
        </w:rPr>
        <w:t>全体像</w:t>
      </w:r>
      <w:r w:rsidR="00E52DA2" w:rsidRPr="00A15F3F">
        <w:rPr>
          <w:rFonts w:eastAsia="ＭＳ Ｐ明朝" w:cs="Meiryo UI" w:hint="eastAsia"/>
          <w:color w:val="0000CC"/>
        </w:rPr>
        <w:t>で記載した</w:t>
      </w:r>
      <w:r w:rsidR="00E52DA2" w:rsidRPr="00A15F3F">
        <w:rPr>
          <w:rFonts w:eastAsia="ＭＳ Ｐ明朝" w:cs="Meiryo UI"/>
          <w:color w:val="0000CC"/>
        </w:rPr>
        <w:t>取組の内容について、</w:t>
      </w:r>
      <w:r w:rsidR="003F083E">
        <w:rPr>
          <w:rFonts w:eastAsia="ＭＳ Ｐ明朝" w:cs="Meiryo UI" w:hint="eastAsia"/>
          <w:color w:val="0000CC"/>
        </w:rPr>
        <w:t>「</w:t>
      </w:r>
      <w:r w:rsidR="003F083E">
        <w:rPr>
          <w:rFonts w:ascii="ＭＳ Ｐ明朝" w:eastAsia="ＭＳ Ｐ明朝" w:hAnsi="ＭＳ Ｐ明朝" w:cs="Meiryo UI" w:hint="eastAsia"/>
          <w:color w:val="0000CC"/>
        </w:rPr>
        <w:t>①</w:t>
      </w:r>
      <w:r w:rsidR="003F083E" w:rsidRPr="003F083E">
        <w:rPr>
          <w:rFonts w:ascii="ＭＳ Ｐ明朝" w:eastAsia="ＭＳ Ｐ明朝" w:hAnsi="ＭＳ Ｐ明朝" w:cs="Meiryo UI" w:hint="eastAsia"/>
          <w:color w:val="0000CC"/>
        </w:rPr>
        <w:t>すでに顕在化しつつあるELSI（すなわち事例研究）」、「②社会実装を見据えると将来的に懸念される潜在的なELSI（すなわち中長期的な視点にたった研究）」</w:t>
      </w:r>
      <w:r w:rsidR="003F083E">
        <w:rPr>
          <w:rFonts w:ascii="ＭＳ Ｐ明朝" w:eastAsia="ＭＳ Ｐ明朝" w:hAnsi="ＭＳ Ｐ明朝" w:cs="Meiryo UI" w:hint="eastAsia"/>
          <w:color w:val="0000CC"/>
        </w:rPr>
        <w:t>の</w:t>
      </w:r>
      <w:r w:rsidR="003F083E">
        <w:rPr>
          <w:rFonts w:ascii="ＭＳ Ｐ明朝" w:eastAsia="ＭＳ Ｐ明朝" w:hAnsi="ＭＳ Ｐ明朝" w:cs="Meiryo UI"/>
          <w:color w:val="0000CC"/>
        </w:rPr>
        <w:t>別に</w:t>
      </w:r>
      <w:r w:rsidR="00E52DA2" w:rsidRPr="00A15F3F">
        <w:rPr>
          <w:rFonts w:eastAsia="ＭＳ Ｐ明朝" w:cs="Meiryo UI"/>
          <w:color w:val="0000CC"/>
        </w:rPr>
        <w:t>、</w:t>
      </w:r>
      <w:r w:rsidR="003F083E">
        <w:rPr>
          <w:rFonts w:eastAsia="ＭＳ Ｐ明朝" w:cs="Meiryo UI" w:hint="eastAsia"/>
          <w:color w:val="0000CC"/>
        </w:rPr>
        <w:t>それぞれ</w:t>
      </w:r>
      <w:r w:rsidR="00E52DA2" w:rsidRPr="00A15F3F">
        <w:rPr>
          <w:rFonts w:eastAsia="ＭＳ Ｐ明朝" w:cs="Meiryo UI"/>
          <w:color w:val="0000CC"/>
        </w:rPr>
        <w:t>年度毎の</w:t>
      </w:r>
      <w:r w:rsidR="000E525A" w:rsidRPr="00A15F3F">
        <w:rPr>
          <w:rFonts w:eastAsia="ＭＳ Ｐ明朝" w:cs="Meiryo UI" w:hint="eastAsia"/>
          <w:color w:val="0000CC"/>
        </w:rPr>
        <w:t>実施事項と</w:t>
      </w:r>
      <w:r w:rsidR="00E52DA2" w:rsidRPr="00A15F3F">
        <w:rPr>
          <w:rFonts w:eastAsia="ＭＳ Ｐ明朝" w:cs="Meiryo UI"/>
          <w:color w:val="0000CC"/>
        </w:rPr>
        <w:t>到達目標を記載してください。</w:t>
      </w:r>
    </w:p>
    <w:p w14:paraId="1BB5CC8C" w14:textId="77777777" w:rsidR="00E52DA2" w:rsidRPr="00A15F3F" w:rsidRDefault="00E52DA2" w:rsidP="00E52DA2">
      <w:pPr>
        <w:rPr>
          <w:rFonts w:ascii="ＭＳ Ｐ明朝" w:eastAsia="ＭＳ Ｐ明朝" w:hAnsi="ＭＳ Ｐ明朝" w:cs="Meiryo UI"/>
        </w:rPr>
      </w:pPr>
    </w:p>
    <w:p w14:paraId="2874E8D5" w14:textId="77777777" w:rsidR="00E52DA2" w:rsidRPr="00A15F3F" w:rsidRDefault="00E52DA2" w:rsidP="00E52DA2">
      <w:pPr>
        <w:rPr>
          <w:rFonts w:ascii="ＭＳ Ｐ明朝" w:eastAsia="ＭＳ Ｐ明朝" w:hAnsi="ＭＳ Ｐ明朝" w:cs="Meiryo UI"/>
        </w:rPr>
      </w:pPr>
    </w:p>
    <w:p w14:paraId="28150248" w14:textId="505C68D2" w:rsidR="00E52DA2" w:rsidRPr="003F083E" w:rsidRDefault="003F083E" w:rsidP="003F083E">
      <w:pPr>
        <w:widowControl/>
        <w:spacing w:line="240" w:lineRule="exact"/>
        <w:jc w:val="left"/>
        <w:rPr>
          <w:rFonts w:ascii="ＭＳ Ｐ明朝" w:eastAsia="ＭＳ Ｐ明朝" w:hAnsi="ＭＳ Ｐ明朝" w:cs="Meiryo UI"/>
        </w:rPr>
      </w:pPr>
      <w:r w:rsidRPr="003F083E">
        <w:rPr>
          <w:rFonts w:ascii="ＭＳ Ｐ明朝" w:eastAsia="ＭＳ Ｐ明朝" w:hAnsi="ＭＳ Ｐ明朝" w:cs="Meiryo UI" w:hint="eastAsia"/>
        </w:rPr>
        <w:t>①事例研究</w:t>
      </w:r>
      <w:r w:rsidR="00E52DA2" w:rsidRPr="003F083E">
        <w:rPr>
          <w:rFonts w:ascii="ＭＳ Ｐ明朝" w:eastAsia="ＭＳ Ｐ明朝" w:hAnsi="ＭＳ Ｐ明朝" w:cs="Meiryo UI" w:hint="eastAsia"/>
        </w:rPr>
        <w:t>に</w:t>
      </w:r>
      <w:r w:rsidR="00E52DA2" w:rsidRPr="003F083E">
        <w:rPr>
          <w:rFonts w:ascii="ＭＳ Ｐ明朝" w:eastAsia="ＭＳ Ｐ明朝" w:hAnsi="ＭＳ Ｐ明朝" w:cs="Meiryo UI"/>
        </w:rPr>
        <w:t>ついて</w:t>
      </w:r>
    </w:p>
    <w:p w14:paraId="4E87DAF6" w14:textId="50CCCF20" w:rsidR="003F083E" w:rsidRDefault="003F083E" w:rsidP="00E52DA2">
      <w:pPr>
        <w:rPr>
          <w:rFonts w:eastAsia="ＭＳ Ｐ明朝" w:cs="Meiryo UI"/>
          <w:color w:val="0000CC"/>
        </w:rPr>
      </w:pPr>
      <w:r>
        <w:rPr>
          <w:rFonts w:eastAsia="ＭＳ Ｐ明朝" w:cs="Meiryo UI" w:hint="eastAsia"/>
          <w:color w:val="0000CC"/>
        </w:rPr>
        <w:t>※</w:t>
      </w:r>
      <w:r w:rsidRPr="00A15F3F">
        <w:rPr>
          <w:rFonts w:eastAsia="ＭＳ Ｐ明朝" w:cs="Meiryo UI"/>
          <w:color w:val="0000CC"/>
        </w:rPr>
        <w:t>年度毎</w:t>
      </w:r>
      <w:r w:rsidRPr="00A15F3F">
        <w:rPr>
          <w:rFonts w:eastAsia="ＭＳ Ｐ明朝" w:cs="Meiryo UI" w:hint="eastAsia"/>
          <w:color w:val="0000CC"/>
        </w:rPr>
        <w:t>に</w:t>
      </w:r>
      <w:r w:rsidRPr="00A15F3F">
        <w:rPr>
          <w:rFonts w:eastAsia="ＭＳ Ｐ明朝" w:cs="Meiryo UI"/>
          <w:color w:val="0000CC"/>
        </w:rPr>
        <w:t>アウトプットのイメージ</w:t>
      </w:r>
      <w:r w:rsidRPr="00A15F3F">
        <w:rPr>
          <w:rFonts w:eastAsia="ＭＳ Ｐ明朝" w:cs="Meiryo UI" w:hint="eastAsia"/>
          <w:color w:val="0000CC"/>
        </w:rPr>
        <w:t>を</w:t>
      </w:r>
      <w:r>
        <w:rPr>
          <w:rFonts w:eastAsia="ＭＳ Ｐ明朝" w:cs="Meiryo UI" w:hint="eastAsia"/>
          <w:color w:val="0000CC"/>
        </w:rPr>
        <w:t>含めて</w:t>
      </w:r>
      <w:r w:rsidRPr="00A15F3F">
        <w:rPr>
          <w:rFonts w:eastAsia="ＭＳ Ｐ明朝" w:cs="Meiryo UI"/>
          <w:color w:val="0000CC"/>
        </w:rPr>
        <w:t>記載してください。</w:t>
      </w:r>
    </w:p>
    <w:p w14:paraId="79E95874" w14:textId="4CE7DCC5" w:rsidR="00E52DA2" w:rsidRPr="00A15F3F" w:rsidRDefault="0068709D" w:rsidP="00E52DA2">
      <w:pPr>
        <w:rPr>
          <w:rFonts w:ascii="ＭＳ Ｐ明朝" w:eastAsia="ＭＳ Ｐ明朝" w:hAnsi="ＭＳ Ｐ明朝" w:cs="Meiryo UI"/>
        </w:rPr>
      </w:pPr>
      <w:r w:rsidRPr="00A15F3F">
        <w:rPr>
          <w:rFonts w:ascii="ＭＳ Ｐ明朝" w:eastAsia="ＭＳ Ｐ明朝" w:hAnsi="ＭＳ Ｐ明朝" w:cs="Meiryo UI"/>
        </w:rPr>
        <w:t>平成</w:t>
      </w:r>
      <w:r w:rsidRPr="00A15F3F">
        <w:rPr>
          <w:rFonts w:ascii="ＭＳ Ｐ明朝" w:eastAsia="ＭＳ Ｐ明朝" w:hAnsi="ＭＳ Ｐ明朝" w:cs="Meiryo UI" w:hint="eastAsia"/>
        </w:rPr>
        <w:t>28</w:t>
      </w:r>
      <w:r w:rsidRPr="00A15F3F">
        <w:rPr>
          <w:rFonts w:ascii="ＭＳ Ｐ明朝" w:eastAsia="ＭＳ Ｐ明朝" w:hAnsi="ＭＳ Ｐ明朝" w:cs="Meiryo UI"/>
        </w:rPr>
        <w:t>年度：</w:t>
      </w:r>
    </w:p>
    <w:p w14:paraId="760D3D64" w14:textId="77777777" w:rsidR="003F083E" w:rsidRDefault="003F083E" w:rsidP="00E52DA2">
      <w:pPr>
        <w:rPr>
          <w:rFonts w:ascii="ＭＳ Ｐ明朝" w:eastAsia="ＭＳ Ｐ明朝" w:hAnsi="ＭＳ Ｐ明朝" w:cs="Meiryo UI"/>
        </w:rPr>
      </w:pPr>
    </w:p>
    <w:p w14:paraId="712841DD" w14:textId="77777777" w:rsidR="0068709D" w:rsidRPr="00A15F3F" w:rsidRDefault="0068709D" w:rsidP="00E52DA2">
      <w:pPr>
        <w:rPr>
          <w:rFonts w:ascii="ＭＳ Ｐ明朝" w:eastAsia="ＭＳ Ｐ明朝" w:hAnsi="ＭＳ Ｐ明朝" w:cs="Meiryo UI"/>
        </w:rPr>
      </w:pPr>
      <w:r w:rsidRPr="00A15F3F">
        <w:rPr>
          <w:rFonts w:ascii="ＭＳ Ｐ明朝" w:eastAsia="ＭＳ Ｐ明朝" w:hAnsi="ＭＳ Ｐ明朝" w:cs="Meiryo UI"/>
        </w:rPr>
        <w:t>平成</w:t>
      </w:r>
      <w:r w:rsidRPr="00A15F3F">
        <w:rPr>
          <w:rFonts w:ascii="ＭＳ Ｐ明朝" w:eastAsia="ＭＳ Ｐ明朝" w:hAnsi="ＭＳ Ｐ明朝" w:cs="Meiryo UI" w:hint="eastAsia"/>
        </w:rPr>
        <w:t>29</w:t>
      </w:r>
      <w:r w:rsidRPr="00A15F3F">
        <w:rPr>
          <w:rFonts w:ascii="ＭＳ Ｐ明朝" w:eastAsia="ＭＳ Ｐ明朝" w:hAnsi="ＭＳ Ｐ明朝" w:cs="Meiryo UI"/>
        </w:rPr>
        <w:t>年度：</w:t>
      </w:r>
    </w:p>
    <w:p w14:paraId="61EC464F" w14:textId="77777777" w:rsidR="00E52DA2" w:rsidRPr="00A15F3F" w:rsidRDefault="00E52DA2" w:rsidP="00E52DA2">
      <w:pPr>
        <w:rPr>
          <w:rFonts w:ascii="ＭＳ Ｐ明朝" w:eastAsia="ＭＳ Ｐ明朝" w:hAnsi="ＭＳ Ｐ明朝" w:cs="Meiryo UI"/>
        </w:rPr>
      </w:pPr>
    </w:p>
    <w:p w14:paraId="3073BF4F" w14:textId="77777777" w:rsidR="0068709D" w:rsidRPr="00A15F3F" w:rsidRDefault="0068709D" w:rsidP="00E52DA2">
      <w:pPr>
        <w:rPr>
          <w:rFonts w:ascii="ＭＳ Ｐ明朝" w:eastAsia="ＭＳ Ｐ明朝" w:hAnsi="ＭＳ Ｐ明朝" w:cs="Meiryo UI"/>
        </w:rPr>
      </w:pPr>
      <w:r w:rsidRPr="00A15F3F">
        <w:rPr>
          <w:rFonts w:ascii="ＭＳ Ｐ明朝" w:eastAsia="ＭＳ Ｐ明朝" w:hAnsi="ＭＳ Ｐ明朝" w:cs="Meiryo UI"/>
        </w:rPr>
        <w:t>平成</w:t>
      </w:r>
      <w:r w:rsidRPr="00A15F3F">
        <w:rPr>
          <w:rFonts w:ascii="ＭＳ Ｐ明朝" w:eastAsia="ＭＳ Ｐ明朝" w:hAnsi="ＭＳ Ｐ明朝" w:cs="Meiryo UI" w:hint="eastAsia"/>
        </w:rPr>
        <w:t>30</w:t>
      </w:r>
      <w:r w:rsidRPr="00A15F3F">
        <w:rPr>
          <w:rFonts w:ascii="ＭＳ Ｐ明朝" w:eastAsia="ＭＳ Ｐ明朝" w:hAnsi="ＭＳ Ｐ明朝" w:cs="Meiryo UI"/>
        </w:rPr>
        <w:t>年度：</w:t>
      </w:r>
    </w:p>
    <w:p w14:paraId="672F5230" w14:textId="77777777" w:rsidR="001B2144" w:rsidRPr="00A15F3F" w:rsidRDefault="001B2144" w:rsidP="001B2144">
      <w:pPr>
        <w:rPr>
          <w:rFonts w:ascii="ＭＳ Ｐ明朝" w:eastAsia="ＭＳ Ｐ明朝" w:hAnsi="ＭＳ Ｐ明朝" w:cs="Meiryo UI"/>
        </w:rPr>
      </w:pPr>
    </w:p>
    <w:p w14:paraId="7ADB2984" w14:textId="5C32E6EC" w:rsidR="00F14D54" w:rsidRPr="003F083E" w:rsidRDefault="003F083E" w:rsidP="00F14D54">
      <w:pPr>
        <w:rPr>
          <w:rFonts w:ascii="ＭＳ Ｐ明朝" w:eastAsia="ＭＳ Ｐ明朝" w:hAnsi="ＭＳ Ｐ明朝" w:cs="Meiryo UI"/>
        </w:rPr>
      </w:pPr>
      <w:r>
        <w:rPr>
          <w:rFonts w:ascii="ＭＳ Ｐ明朝" w:eastAsia="ＭＳ Ｐ明朝" w:hAnsi="ＭＳ Ｐ明朝" w:cs="Meiryo UI" w:hint="eastAsia"/>
        </w:rPr>
        <w:t>②</w:t>
      </w:r>
      <w:r w:rsidRPr="003F083E">
        <w:rPr>
          <w:rFonts w:ascii="ＭＳ Ｐ明朝" w:eastAsia="ＭＳ Ｐ明朝" w:hAnsi="ＭＳ Ｐ明朝" w:cs="Meiryo UI" w:hint="eastAsia"/>
        </w:rPr>
        <w:t>中長期的な視点にたった研究</w:t>
      </w:r>
      <w:r w:rsidR="00F14D54" w:rsidRPr="003F083E">
        <w:rPr>
          <w:rFonts w:ascii="ＭＳ Ｐ明朝" w:eastAsia="ＭＳ Ｐ明朝" w:hAnsi="ＭＳ Ｐ明朝" w:cs="Meiryo UI" w:hint="eastAsia"/>
        </w:rPr>
        <w:t>に</w:t>
      </w:r>
      <w:r w:rsidR="00F14D54" w:rsidRPr="003F083E">
        <w:rPr>
          <w:rFonts w:ascii="ＭＳ Ｐ明朝" w:eastAsia="ＭＳ Ｐ明朝" w:hAnsi="ＭＳ Ｐ明朝" w:cs="Meiryo UI"/>
        </w:rPr>
        <w:t>ついて</w:t>
      </w:r>
    </w:p>
    <w:p w14:paraId="44D4A6B6" w14:textId="77777777" w:rsidR="00F14D54" w:rsidRPr="00A15F3F" w:rsidRDefault="00F14D54" w:rsidP="00F14D54">
      <w:pPr>
        <w:rPr>
          <w:rFonts w:ascii="ＭＳ Ｐ明朝" w:eastAsia="ＭＳ Ｐ明朝" w:hAnsi="ＭＳ Ｐ明朝" w:cs="Meiryo UI"/>
        </w:rPr>
      </w:pPr>
      <w:r w:rsidRPr="00A15F3F">
        <w:rPr>
          <w:rFonts w:ascii="ＭＳ Ｐ明朝" w:eastAsia="ＭＳ Ｐ明朝" w:hAnsi="ＭＳ Ｐ明朝" w:cs="Meiryo UI"/>
        </w:rPr>
        <w:t>平成</w:t>
      </w:r>
      <w:r w:rsidRPr="00A15F3F">
        <w:rPr>
          <w:rFonts w:ascii="ＭＳ Ｐ明朝" w:eastAsia="ＭＳ Ｐ明朝" w:hAnsi="ＭＳ Ｐ明朝" w:cs="Meiryo UI" w:hint="eastAsia"/>
        </w:rPr>
        <w:t>28</w:t>
      </w:r>
      <w:r w:rsidRPr="00A15F3F">
        <w:rPr>
          <w:rFonts w:ascii="ＭＳ Ｐ明朝" w:eastAsia="ＭＳ Ｐ明朝" w:hAnsi="ＭＳ Ｐ明朝" w:cs="Meiryo UI"/>
        </w:rPr>
        <w:t>年度：</w:t>
      </w:r>
    </w:p>
    <w:p w14:paraId="2D0C7467" w14:textId="77777777" w:rsidR="00F14D54" w:rsidRPr="00A15F3F" w:rsidRDefault="00F14D54" w:rsidP="00F14D54">
      <w:pPr>
        <w:rPr>
          <w:rFonts w:ascii="ＭＳ Ｐ明朝" w:eastAsia="ＭＳ Ｐ明朝" w:hAnsi="ＭＳ Ｐ明朝" w:cs="Meiryo UI"/>
        </w:rPr>
      </w:pPr>
    </w:p>
    <w:p w14:paraId="51DA568E" w14:textId="77777777" w:rsidR="00F14D54" w:rsidRPr="00A15F3F" w:rsidRDefault="00F14D54" w:rsidP="00F14D54">
      <w:pPr>
        <w:rPr>
          <w:rFonts w:ascii="ＭＳ Ｐ明朝" w:eastAsia="ＭＳ Ｐ明朝" w:hAnsi="ＭＳ Ｐ明朝" w:cs="Meiryo UI"/>
        </w:rPr>
      </w:pPr>
      <w:r w:rsidRPr="00A15F3F">
        <w:rPr>
          <w:rFonts w:ascii="ＭＳ Ｐ明朝" w:eastAsia="ＭＳ Ｐ明朝" w:hAnsi="ＭＳ Ｐ明朝" w:cs="Meiryo UI"/>
        </w:rPr>
        <w:t>平成</w:t>
      </w:r>
      <w:r w:rsidRPr="00A15F3F">
        <w:rPr>
          <w:rFonts w:ascii="ＭＳ Ｐ明朝" w:eastAsia="ＭＳ Ｐ明朝" w:hAnsi="ＭＳ Ｐ明朝" w:cs="Meiryo UI" w:hint="eastAsia"/>
        </w:rPr>
        <w:t>29</w:t>
      </w:r>
      <w:r w:rsidRPr="00A15F3F">
        <w:rPr>
          <w:rFonts w:ascii="ＭＳ Ｐ明朝" w:eastAsia="ＭＳ Ｐ明朝" w:hAnsi="ＭＳ Ｐ明朝" w:cs="Meiryo UI"/>
        </w:rPr>
        <w:t>年度：</w:t>
      </w:r>
    </w:p>
    <w:p w14:paraId="403755D6" w14:textId="77777777" w:rsidR="00F14D54" w:rsidRPr="00A15F3F" w:rsidRDefault="00F14D54" w:rsidP="00F14D54">
      <w:pPr>
        <w:rPr>
          <w:rFonts w:ascii="ＭＳ Ｐ明朝" w:eastAsia="ＭＳ Ｐ明朝" w:hAnsi="ＭＳ Ｐ明朝" w:cs="Meiryo UI"/>
        </w:rPr>
      </w:pPr>
    </w:p>
    <w:p w14:paraId="25E4BAD3" w14:textId="77777777" w:rsidR="00F14D54" w:rsidRPr="00A15F3F" w:rsidRDefault="00F14D54" w:rsidP="00F14D54">
      <w:pPr>
        <w:rPr>
          <w:rFonts w:ascii="ＭＳ Ｐ明朝" w:eastAsia="ＭＳ Ｐ明朝" w:hAnsi="ＭＳ Ｐ明朝" w:cs="Meiryo UI"/>
        </w:rPr>
      </w:pPr>
      <w:r w:rsidRPr="00A15F3F">
        <w:rPr>
          <w:rFonts w:ascii="ＭＳ Ｐ明朝" w:eastAsia="ＭＳ Ｐ明朝" w:hAnsi="ＭＳ Ｐ明朝" w:cs="Meiryo UI"/>
        </w:rPr>
        <w:t>平成</w:t>
      </w:r>
      <w:r w:rsidRPr="00A15F3F">
        <w:rPr>
          <w:rFonts w:ascii="ＭＳ Ｐ明朝" w:eastAsia="ＭＳ Ｐ明朝" w:hAnsi="ＭＳ Ｐ明朝" w:cs="Meiryo UI" w:hint="eastAsia"/>
        </w:rPr>
        <w:t>30</w:t>
      </w:r>
      <w:r w:rsidRPr="00A15F3F">
        <w:rPr>
          <w:rFonts w:ascii="ＭＳ Ｐ明朝" w:eastAsia="ＭＳ Ｐ明朝" w:hAnsi="ＭＳ Ｐ明朝" w:cs="Meiryo UI"/>
        </w:rPr>
        <w:t>年度：</w:t>
      </w:r>
    </w:p>
    <w:p w14:paraId="090FD969" w14:textId="77777777" w:rsidR="00F14D54" w:rsidRPr="00A15F3F" w:rsidRDefault="00F14D54" w:rsidP="00F14D54">
      <w:pPr>
        <w:spacing w:line="320" w:lineRule="exact"/>
        <w:rPr>
          <w:rFonts w:ascii="Meiryo UI" w:eastAsia="Meiryo UI" w:hAnsi="Meiryo UI" w:cs="Meiryo UI"/>
        </w:rPr>
      </w:pPr>
    </w:p>
    <w:p w14:paraId="40143C74" w14:textId="77777777" w:rsidR="00F14D54" w:rsidRPr="00A15F3F" w:rsidRDefault="00F14D54" w:rsidP="00F14D54">
      <w:pPr>
        <w:spacing w:line="320" w:lineRule="exact"/>
        <w:rPr>
          <w:rFonts w:ascii="Meiryo UI" w:eastAsia="Meiryo UI" w:hAnsi="Meiryo UI" w:cs="Meiryo UI"/>
        </w:rPr>
      </w:pPr>
    </w:p>
    <w:p w14:paraId="63601308" w14:textId="77777777" w:rsidR="00F14D54" w:rsidRPr="00A15F3F" w:rsidRDefault="00F14D54" w:rsidP="00F14D54">
      <w:pPr>
        <w:spacing w:line="320" w:lineRule="exact"/>
        <w:rPr>
          <w:rFonts w:ascii="Meiryo UI" w:eastAsia="Meiryo UI" w:hAnsi="Meiryo UI" w:cs="Meiryo UI"/>
        </w:rPr>
      </w:pPr>
    </w:p>
    <w:p w14:paraId="77C6F6D0" w14:textId="77777777" w:rsidR="00F14D54" w:rsidRPr="00A15F3F" w:rsidRDefault="00F14D54" w:rsidP="00F14D54">
      <w:pPr>
        <w:spacing w:line="320" w:lineRule="exact"/>
        <w:rPr>
          <w:rFonts w:ascii="Meiryo UI" w:eastAsia="Meiryo UI" w:hAnsi="Meiryo UI" w:cs="Meiryo UI"/>
        </w:rPr>
      </w:pPr>
    </w:p>
    <w:p w14:paraId="26F792C2" w14:textId="77777777" w:rsidR="00F14D54" w:rsidRPr="00A15F3F" w:rsidRDefault="00F14D54" w:rsidP="00F14D54">
      <w:pPr>
        <w:spacing w:line="320" w:lineRule="exact"/>
        <w:rPr>
          <w:rFonts w:ascii="Meiryo UI" w:eastAsia="Meiryo UI" w:hAnsi="Meiryo UI" w:cs="Meiryo UI"/>
        </w:rPr>
      </w:pPr>
    </w:p>
    <w:p w14:paraId="02C5E66F" w14:textId="77777777" w:rsidR="00F14D54" w:rsidRPr="00A15F3F" w:rsidRDefault="00F14D54" w:rsidP="00F14D54">
      <w:pPr>
        <w:spacing w:line="320" w:lineRule="exact"/>
        <w:rPr>
          <w:rFonts w:ascii="Meiryo UI" w:eastAsia="Meiryo UI" w:hAnsi="Meiryo UI" w:cs="Meiryo UI"/>
        </w:rPr>
      </w:pPr>
    </w:p>
    <w:p w14:paraId="7D25EE83" w14:textId="77777777" w:rsidR="00F14D54" w:rsidRPr="00A15F3F" w:rsidRDefault="00F14D54" w:rsidP="00F14D54">
      <w:pPr>
        <w:spacing w:line="320" w:lineRule="exact"/>
        <w:rPr>
          <w:rFonts w:ascii="Meiryo UI" w:eastAsia="Meiryo UI" w:hAnsi="Meiryo UI" w:cs="Meiryo UI"/>
        </w:rPr>
      </w:pPr>
    </w:p>
    <w:p w14:paraId="333C0EA8" w14:textId="77777777" w:rsidR="00F14D54" w:rsidRPr="00A15F3F" w:rsidRDefault="00F14D54" w:rsidP="00F14D54">
      <w:pPr>
        <w:spacing w:line="320" w:lineRule="exact"/>
        <w:rPr>
          <w:rFonts w:ascii="Meiryo UI" w:eastAsia="Meiryo UI" w:hAnsi="Meiryo UI" w:cs="Meiryo UI"/>
        </w:rPr>
      </w:pPr>
    </w:p>
    <w:p w14:paraId="220AFF33" w14:textId="77777777" w:rsidR="00F14D54" w:rsidRPr="00A15F3F" w:rsidRDefault="00F14D54" w:rsidP="00F14D54">
      <w:pPr>
        <w:spacing w:line="320" w:lineRule="exact"/>
        <w:rPr>
          <w:rFonts w:ascii="Meiryo UI" w:eastAsia="Meiryo UI" w:hAnsi="Meiryo UI" w:cs="Meiryo UI"/>
        </w:rPr>
      </w:pPr>
    </w:p>
    <w:p w14:paraId="1AED1BE6" w14:textId="77777777" w:rsidR="00F14D54" w:rsidRPr="00A15F3F" w:rsidRDefault="00F14D54" w:rsidP="00F14D54">
      <w:pPr>
        <w:spacing w:line="320" w:lineRule="exact"/>
        <w:rPr>
          <w:rFonts w:ascii="Meiryo UI" w:eastAsia="Meiryo UI" w:hAnsi="Meiryo UI" w:cs="Meiryo UI"/>
        </w:rPr>
      </w:pPr>
    </w:p>
    <w:p w14:paraId="15540E44" w14:textId="77777777" w:rsidR="00F14D54" w:rsidRPr="00A15F3F" w:rsidRDefault="00F14D54" w:rsidP="00F14D54">
      <w:pPr>
        <w:spacing w:line="320" w:lineRule="exact"/>
        <w:rPr>
          <w:rFonts w:ascii="Meiryo UI" w:eastAsia="Meiryo UI" w:hAnsi="Meiryo UI" w:cs="Meiryo UI"/>
        </w:rPr>
      </w:pPr>
    </w:p>
    <w:p w14:paraId="54B3F3A9" w14:textId="77777777" w:rsidR="00F14D54" w:rsidRPr="00A15F3F" w:rsidRDefault="00F14D54" w:rsidP="00F14D54">
      <w:pPr>
        <w:spacing w:line="320" w:lineRule="exact"/>
        <w:rPr>
          <w:rFonts w:ascii="Meiryo UI" w:eastAsia="Meiryo UI" w:hAnsi="Meiryo UI" w:cs="Meiryo UI"/>
        </w:rPr>
      </w:pPr>
    </w:p>
    <w:p w14:paraId="169773A3" w14:textId="77777777" w:rsidR="00F14D54" w:rsidRPr="00A15F3F" w:rsidRDefault="00F14D54" w:rsidP="00F14D54">
      <w:pPr>
        <w:spacing w:line="320" w:lineRule="exact"/>
        <w:rPr>
          <w:rFonts w:ascii="Meiryo UI" w:eastAsia="Meiryo UI" w:hAnsi="Meiryo UI" w:cs="Meiryo UI"/>
        </w:rPr>
      </w:pPr>
    </w:p>
    <w:p w14:paraId="4B3BF481" w14:textId="77777777" w:rsidR="00F14D54" w:rsidRPr="00A15F3F" w:rsidRDefault="00F14D54" w:rsidP="00F14D54">
      <w:pPr>
        <w:spacing w:line="320" w:lineRule="exact"/>
        <w:rPr>
          <w:rFonts w:ascii="Meiryo UI" w:eastAsia="Meiryo UI" w:hAnsi="Meiryo UI" w:cs="Meiryo UI"/>
        </w:rPr>
      </w:pPr>
    </w:p>
    <w:p w14:paraId="31CA241A" w14:textId="77777777" w:rsidR="003F083E" w:rsidRDefault="003F083E">
      <w:pPr>
        <w:widowControl/>
        <w:jc w:val="left"/>
        <w:rPr>
          <w:rFonts w:ascii="Meiryo UI" w:eastAsia="Meiryo UI" w:hAnsi="Meiryo UI" w:cs="Meiryo UI"/>
        </w:rPr>
      </w:pPr>
      <w:r>
        <w:rPr>
          <w:rFonts w:ascii="Meiryo UI" w:eastAsia="Meiryo UI" w:hAnsi="Meiryo UI" w:cs="Meiryo UI"/>
        </w:rPr>
        <w:br w:type="page"/>
      </w:r>
    </w:p>
    <w:p w14:paraId="2DAC00FD" w14:textId="2D22F97E" w:rsidR="00F14D54" w:rsidRPr="00A15F3F" w:rsidRDefault="00F14D54" w:rsidP="00F14D54">
      <w:pPr>
        <w:spacing w:line="320" w:lineRule="exact"/>
        <w:rPr>
          <w:rFonts w:ascii="Meiryo UI" w:eastAsia="Meiryo UI" w:hAnsi="Meiryo UI" w:cs="Meiryo UI"/>
        </w:rPr>
      </w:pPr>
      <w:r w:rsidRPr="00A15F3F">
        <w:rPr>
          <w:rFonts w:ascii="Meiryo UI" w:eastAsia="Meiryo UI" w:hAnsi="Meiryo UI" w:cs="Meiryo UI" w:hint="eastAsia"/>
        </w:rPr>
        <w:t>（４）国際シンポジウムの実施内容</w:t>
      </w:r>
    </w:p>
    <w:p w14:paraId="72FA3F6A" w14:textId="15101FA3" w:rsidR="00F14D54" w:rsidRDefault="00F14D54" w:rsidP="00F14D54">
      <w:pPr>
        <w:spacing w:line="320" w:lineRule="exact"/>
        <w:jc w:val="left"/>
        <w:rPr>
          <w:rFonts w:ascii="ＭＳ Ｐ明朝" w:eastAsia="ＭＳ Ｐ明朝" w:hAnsi="ＭＳ Ｐ明朝" w:cs="Meiryo UI"/>
          <w:color w:val="0000CC"/>
        </w:rPr>
      </w:pPr>
      <w:r w:rsidRPr="00A15F3F">
        <w:rPr>
          <w:rFonts w:ascii="ＭＳ Ｐ明朝" w:eastAsia="ＭＳ Ｐ明朝" w:hAnsi="ＭＳ Ｐ明朝" w:cs="Meiryo UI" w:hint="eastAsia"/>
          <w:color w:val="0000CC"/>
        </w:rPr>
        <w:t>・</w:t>
      </w:r>
      <w:r w:rsidRPr="00A15F3F">
        <w:rPr>
          <w:rFonts w:ascii="ＭＳ Ｐ明朝" w:eastAsia="ＭＳ Ｐ明朝" w:hAnsi="ＭＳ Ｐ明朝" w:cs="Meiryo UI"/>
          <w:color w:val="0000CC"/>
        </w:rPr>
        <w:t>テーマ、招へい</w:t>
      </w:r>
      <w:r w:rsidRPr="00A15F3F">
        <w:rPr>
          <w:rFonts w:ascii="ＭＳ Ｐ明朝" w:eastAsia="ＭＳ Ｐ明朝" w:hAnsi="ＭＳ Ｐ明朝" w:cs="Meiryo UI" w:hint="eastAsia"/>
          <w:color w:val="0000CC"/>
        </w:rPr>
        <w:t>研究者</w:t>
      </w:r>
      <w:r w:rsidRPr="00A15F3F">
        <w:rPr>
          <w:rFonts w:ascii="ＭＳ Ｐ明朝" w:eastAsia="ＭＳ Ｐ明朝" w:hAnsi="ＭＳ Ｐ明朝" w:cs="Meiryo UI"/>
          <w:color w:val="0000CC"/>
        </w:rPr>
        <w:t>や規模</w:t>
      </w:r>
      <w:r w:rsidRPr="00A15F3F">
        <w:rPr>
          <w:rFonts w:ascii="ＭＳ Ｐ明朝" w:eastAsia="ＭＳ Ｐ明朝" w:hAnsi="ＭＳ Ｐ明朝" w:cs="Meiryo UI" w:hint="eastAsia"/>
          <w:color w:val="0000CC"/>
        </w:rPr>
        <w:t>等</w:t>
      </w:r>
      <w:r w:rsidRPr="00A15F3F">
        <w:rPr>
          <w:rFonts w:ascii="ＭＳ Ｐ明朝" w:eastAsia="ＭＳ Ｐ明朝" w:hAnsi="ＭＳ Ｐ明朝" w:cs="Meiryo UI"/>
          <w:color w:val="0000CC"/>
        </w:rPr>
        <w:t>、</w:t>
      </w:r>
      <w:r w:rsidRPr="00A15F3F">
        <w:rPr>
          <w:rFonts w:ascii="ＭＳ Ｐ明朝" w:eastAsia="ＭＳ Ｐ明朝" w:hAnsi="ＭＳ Ｐ明朝" w:cs="Meiryo UI" w:hint="eastAsia"/>
          <w:color w:val="0000CC"/>
        </w:rPr>
        <w:t>具体的に</w:t>
      </w:r>
      <w:r w:rsidRPr="00A15F3F">
        <w:rPr>
          <w:rFonts w:ascii="ＭＳ Ｐ明朝" w:eastAsia="ＭＳ Ｐ明朝" w:hAnsi="ＭＳ Ｐ明朝" w:cs="Meiryo UI"/>
          <w:color w:val="0000CC"/>
        </w:rPr>
        <w:t>企画の内容を記載してください。</w:t>
      </w:r>
    </w:p>
    <w:p w14:paraId="0C14F4C8" w14:textId="32D7BE4E" w:rsidR="00C05BE6" w:rsidRPr="00A15F3F" w:rsidRDefault="00C05BE6" w:rsidP="00C05BE6">
      <w:pPr>
        <w:widowControl/>
        <w:spacing w:line="240" w:lineRule="exact"/>
        <w:jc w:val="left"/>
        <w:rPr>
          <w:rFonts w:eastAsia="ＭＳ Ｐ明朝" w:cs="Meiryo UI"/>
          <w:color w:val="0000CC"/>
        </w:rPr>
      </w:pPr>
      <w:r w:rsidRPr="00A15F3F">
        <w:rPr>
          <w:rFonts w:eastAsia="ＭＳ Ｐ明朝" w:cs="Meiryo UI" w:hint="eastAsia"/>
          <w:color w:val="0000CC"/>
        </w:rPr>
        <w:t>・</w:t>
      </w:r>
      <w:r w:rsidRPr="00A15F3F">
        <w:rPr>
          <w:rFonts w:eastAsia="ＭＳ Ｐ明朝" w:cs="Meiryo UI"/>
          <w:color w:val="0000CC"/>
        </w:rPr>
        <w:t>アウトプット</w:t>
      </w:r>
      <w:r>
        <w:rPr>
          <w:rFonts w:eastAsia="ＭＳ Ｐ明朝" w:cs="Meiryo UI" w:hint="eastAsia"/>
          <w:color w:val="0000CC"/>
        </w:rPr>
        <w:t>として</w:t>
      </w:r>
      <w:r>
        <w:rPr>
          <w:rFonts w:eastAsia="ＭＳ Ｐ明朝" w:cs="Meiryo UI"/>
          <w:color w:val="0000CC"/>
        </w:rPr>
        <w:t>年度</w:t>
      </w:r>
      <w:r>
        <w:rPr>
          <w:rFonts w:eastAsia="ＭＳ Ｐ明朝" w:cs="Meiryo UI" w:hint="eastAsia"/>
          <w:color w:val="0000CC"/>
        </w:rPr>
        <w:t>毎に</w:t>
      </w:r>
      <w:r>
        <w:rPr>
          <w:rFonts w:eastAsia="ＭＳ Ｐ明朝" w:cs="Meiryo UI"/>
          <w:color w:val="0000CC"/>
        </w:rPr>
        <w:t>何を狙うのか、それが事例研究や中長期的な視点にたった研究へどうつながるのか</w:t>
      </w:r>
      <w:r>
        <w:rPr>
          <w:rFonts w:eastAsia="ＭＳ Ｐ明朝" w:cs="Meiryo UI" w:hint="eastAsia"/>
          <w:color w:val="0000CC"/>
        </w:rPr>
        <w:t>について</w:t>
      </w:r>
      <w:r>
        <w:rPr>
          <w:rFonts w:eastAsia="ＭＳ Ｐ明朝" w:cs="Meiryo UI"/>
          <w:color w:val="0000CC"/>
        </w:rPr>
        <w:t>、特に配慮して</w:t>
      </w:r>
      <w:r w:rsidRPr="00A15F3F">
        <w:rPr>
          <w:rFonts w:eastAsia="ＭＳ Ｐ明朝" w:cs="Meiryo UI"/>
          <w:color w:val="0000CC"/>
        </w:rPr>
        <w:t>記載してください。</w:t>
      </w:r>
    </w:p>
    <w:p w14:paraId="4E19EAE4" w14:textId="77777777" w:rsidR="00C05BE6" w:rsidRPr="00C05BE6" w:rsidRDefault="00C05BE6" w:rsidP="00F14D54">
      <w:pPr>
        <w:spacing w:line="320" w:lineRule="exact"/>
        <w:jc w:val="left"/>
        <w:rPr>
          <w:rFonts w:ascii="ＭＳ Ｐ明朝" w:eastAsia="ＭＳ Ｐ明朝" w:hAnsi="ＭＳ Ｐ明朝" w:cs="Meiryo UI"/>
          <w:color w:val="0000CC"/>
        </w:rPr>
      </w:pPr>
    </w:p>
    <w:p w14:paraId="6889B16D" w14:textId="77777777" w:rsidR="00F14D54" w:rsidRPr="00A15F3F" w:rsidRDefault="00F14D54" w:rsidP="00F14D54">
      <w:pPr>
        <w:spacing w:line="320" w:lineRule="exact"/>
        <w:jc w:val="left"/>
        <w:rPr>
          <w:rFonts w:ascii="ＭＳ Ｐ明朝" w:eastAsia="ＭＳ Ｐ明朝" w:hAnsi="ＭＳ Ｐ明朝" w:cs="Meiryo UI"/>
          <w:color w:val="0000CC"/>
        </w:rPr>
      </w:pPr>
    </w:p>
    <w:p w14:paraId="1D6DE330" w14:textId="77777777" w:rsidR="0068709D" w:rsidRPr="00A15F3F" w:rsidRDefault="0068709D" w:rsidP="00F14D54">
      <w:pPr>
        <w:rPr>
          <w:rFonts w:ascii="ＭＳ Ｐ明朝" w:eastAsia="ＭＳ Ｐ明朝" w:hAnsi="ＭＳ Ｐ明朝" w:cs="Meiryo UI"/>
        </w:rPr>
      </w:pPr>
      <w:r w:rsidRPr="00A15F3F">
        <w:rPr>
          <w:rFonts w:ascii="ＭＳ Ｐ明朝" w:eastAsia="ＭＳ Ｐ明朝" w:hAnsi="ＭＳ Ｐ明朝" w:cs="Meiryo UI"/>
        </w:rPr>
        <w:t>平成</w:t>
      </w:r>
      <w:r w:rsidRPr="00A15F3F">
        <w:rPr>
          <w:rFonts w:ascii="ＭＳ Ｐ明朝" w:eastAsia="ＭＳ Ｐ明朝" w:hAnsi="ＭＳ Ｐ明朝" w:cs="Meiryo UI" w:hint="eastAsia"/>
        </w:rPr>
        <w:t>29</w:t>
      </w:r>
      <w:r w:rsidRPr="00A15F3F">
        <w:rPr>
          <w:rFonts w:ascii="ＭＳ Ｐ明朝" w:eastAsia="ＭＳ Ｐ明朝" w:hAnsi="ＭＳ Ｐ明朝" w:cs="Meiryo UI"/>
        </w:rPr>
        <w:t>年度：</w:t>
      </w:r>
    </w:p>
    <w:p w14:paraId="71181298" w14:textId="77777777" w:rsidR="00F14D54" w:rsidRPr="00A15F3F" w:rsidRDefault="00F14D54" w:rsidP="00F14D54">
      <w:pPr>
        <w:rPr>
          <w:rFonts w:ascii="ＭＳ Ｐ明朝" w:eastAsia="ＭＳ Ｐ明朝" w:hAnsi="ＭＳ Ｐ明朝" w:cs="Meiryo UI"/>
        </w:rPr>
      </w:pPr>
    </w:p>
    <w:p w14:paraId="438E3459" w14:textId="77777777" w:rsidR="00F14D54" w:rsidRPr="00A15F3F" w:rsidRDefault="00F14D54" w:rsidP="00F14D54">
      <w:pPr>
        <w:rPr>
          <w:rFonts w:ascii="ＭＳ Ｐ明朝" w:eastAsia="ＭＳ Ｐ明朝" w:hAnsi="ＭＳ Ｐ明朝" w:cs="Meiryo UI"/>
        </w:rPr>
      </w:pPr>
    </w:p>
    <w:p w14:paraId="417B2029" w14:textId="77777777" w:rsidR="00F14D54" w:rsidRPr="00A15F3F" w:rsidRDefault="00F14D54" w:rsidP="00F14D54">
      <w:pPr>
        <w:rPr>
          <w:rFonts w:ascii="ＭＳ Ｐ明朝" w:eastAsia="ＭＳ Ｐ明朝" w:hAnsi="ＭＳ Ｐ明朝" w:cs="Meiryo UI"/>
        </w:rPr>
      </w:pPr>
    </w:p>
    <w:p w14:paraId="2B8D98F7" w14:textId="77777777" w:rsidR="00F14D54" w:rsidRPr="00A15F3F" w:rsidRDefault="00F14D54" w:rsidP="00F14D54">
      <w:pPr>
        <w:rPr>
          <w:rFonts w:ascii="ＭＳ Ｐ明朝" w:eastAsia="ＭＳ Ｐ明朝" w:hAnsi="ＭＳ Ｐ明朝" w:cs="Meiryo UI"/>
        </w:rPr>
      </w:pPr>
    </w:p>
    <w:p w14:paraId="72320DED" w14:textId="77777777" w:rsidR="00F14D54" w:rsidRPr="00A15F3F" w:rsidRDefault="00F14D54" w:rsidP="00F14D54">
      <w:pPr>
        <w:rPr>
          <w:rFonts w:ascii="ＭＳ Ｐ明朝" w:eastAsia="ＭＳ Ｐ明朝" w:hAnsi="ＭＳ Ｐ明朝" w:cs="Meiryo UI"/>
        </w:rPr>
      </w:pPr>
    </w:p>
    <w:p w14:paraId="054D20E8" w14:textId="77777777" w:rsidR="00F14D54" w:rsidRPr="00A15F3F" w:rsidRDefault="00F14D54" w:rsidP="00F14D54">
      <w:pPr>
        <w:rPr>
          <w:rFonts w:ascii="ＭＳ Ｐ明朝" w:eastAsia="ＭＳ Ｐ明朝" w:hAnsi="ＭＳ Ｐ明朝" w:cs="Meiryo UI"/>
        </w:rPr>
      </w:pPr>
    </w:p>
    <w:p w14:paraId="1BB15B2B" w14:textId="77777777" w:rsidR="0068709D" w:rsidRPr="00A15F3F" w:rsidRDefault="0068709D" w:rsidP="00F14D54">
      <w:pPr>
        <w:rPr>
          <w:rFonts w:ascii="ＭＳ Ｐ明朝" w:eastAsia="ＭＳ Ｐ明朝" w:hAnsi="ＭＳ Ｐ明朝" w:cs="Meiryo UI"/>
        </w:rPr>
      </w:pPr>
      <w:r w:rsidRPr="00A15F3F">
        <w:rPr>
          <w:rFonts w:ascii="ＭＳ Ｐ明朝" w:eastAsia="ＭＳ Ｐ明朝" w:hAnsi="ＭＳ Ｐ明朝" w:cs="Meiryo UI"/>
        </w:rPr>
        <w:t>平成</w:t>
      </w:r>
      <w:r w:rsidRPr="00A15F3F">
        <w:rPr>
          <w:rFonts w:ascii="ＭＳ Ｐ明朝" w:eastAsia="ＭＳ Ｐ明朝" w:hAnsi="ＭＳ Ｐ明朝" w:cs="Meiryo UI" w:hint="eastAsia"/>
        </w:rPr>
        <w:t>30</w:t>
      </w:r>
      <w:r w:rsidRPr="00A15F3F">
        <w:rPr>
          <w:rFonts w:ascii="ＭＳ Ｐ明朝" w:eastAsia="ＭＳ Ｐ明朝" w:hAnsi="ＭＳ Ｐ明朝" w:cs="Meiryo UI"/>
        </w:rPr>
        <w:t>年度：</w:t>
      </w:r>
    </w:p>
    <w:p w14:paraId="4A5E5E79" w14:textId="77777777" w:rsidR="001B2144" w:rsidRPr="00A15F3F" w:rsidRDefault="001B2144" w:rsidP="001B2144">
      <w:pPr>
        <w:rPr>
          <w:rFonts w:ascii="ＭＳ Ｐ明朝" w:eastAsia="ＭＳ Ｐ明朝" w:hAnsi="ＭＳ Ｐ明朝" w:cs="Meiryo UI"/>
        </w:rPr>
      </w:pPr>
    </w:p>
    <w:p w14:paraId="215B2A44" w14:textId="77777777" w:rsidR="001B2144" w:rsidRPr="00A15F3F" w:rsidRDefault="001B2144" w:rsidP="001B2144">
      <w:pPr>
        <w:rPr>
          <w:rFonts w:ascii="ＭＳ Ｐ明朝" w:eastAsia="ＭＳ Ｐ明朝" w:hAnsi="ＭＳ Ｐ明朝" w:cs="Meiryo UI"/>
        </w:rPr>
      </w:pPr>
    </w:p>
    <w:p w14:paraId="618CAE55" w14:textId="77777777" w:rsidR="00271994" w:rsidRPr="00A15F3F" w:rsidRDefault="00271994" w:rsidP="00271994">
      <w:pPr>
        <w:rPr>
          <w:rFonts w:ascii="ＭＳ Ｐ明朝" w:eastAsia="ＭＳ Ｐ明朝" w:hAnsi="ＭＳ Ｐ明朝" w:cs="Meiryo UI"/>
        </w:rPr>
      </w:pPr>
    </w:p>
    <w:p w14:paraId="3CB811A6" w14:textId="77777777" w:rsidR="000B1E01" w:rsidRPr="00A15F3F" w:rsidRDefault="000B1E01">
      <w:pPr>
        <w:widowControl/>
        <w:jc w:val="left"/>
        <w:rPr>
          <w:rFonts w:ascii="Meiryo UI" w:eastAsia="Meiryo UI" w:hAnsi="Meiryo UI" w:cs="Meiryo UI"/>
        </w:rPr>
      </w:pPr>
      <w:r w:rsidRPr="00A15F3F">
        <w:rPr>
          <w:rFonts w:ascii="Meiryo UI" w:eastAsia="Meiryo UI" w:hAnsi="Meiryo UI" w:cs="Meiryo UI"/>
        </w:rPr>
        <w:br w:type="page"/>
      </w:r>
    </w:p>
    <w:p w14:paraId="563F2864" w14:textId="539A17DF" w:rsidR="001F7490" w:rsidRPr="00A15F3F" w:rsidRDefault="001F7490" w:rsidP="0003730C">
      <w:pPr>
        <w:widowControl/>
        <w:jc w:val="left"/>
        <w:rPr>
          <w:rFonts w:ascii="Meiryo UI" w:eastAsia="Meiryo UI" w:hAnsi="Meiryo UI" w:cs="Meiryo UI"/>
        </w:rPr>
        <w:sectPr w:rsidR="001F7490" w:rsidRPr="00A15F3F" w:rsidSect="00F373A0">
          <w:headerReference w:type="default" r:id="rId11"/>
          <w:pgSz w:w="11907" w:h="16840"/>
          <w:pgMar w:top="1457" w:right="1134" w:bottom="1457" w:left="1134" w:header="720" w:footer="720" w:gutter="0"/>
          <w:pgNumType w:fmt="numberInDash"/>
          <w:cols w:space="720"/>
          <w:docGrid w:type="linesAndChars" w:linePitch="331" w:charSpace="-252"/>
        </w:sectPr>
      </w:pPr>
    </w:p>
    <w:p w14:paraId="3F229EF7" w14:textId="77777777" w:rsidR="003157C1" w:rsidRPr="00A15F3F" w:rsidRDefault="00493295" w:rsidP="00025BC6">
      <w:pPr>
        <w:widowControl/>
        <w:spacing w:line="360" w:lineRule="exact"/>
        <w:jc w:val="left"/>
        <w:rPr>
          <w:rFonts w:ascii="Meiryo UI" w:eastAsia="Meiryo UI" w:hAnsi="Meiryo UI" w:cs="Meiryo UI"/>
        </w:rPr>
      </w:pPr>
      <w:r w:rsidRPr="00A15F3F">
        <w:rPr>
          <w:rFonts w:ascii="Meiryo UI" w:eastAsia="Meiryo UI" w:hAnsi="Meiryo UI" w:cs="Meiryo UI" w:hint="eastAsia"/>
        </w:rPr>
        <w:t>２－２</w:t>
      </w:r>
      <w:r w:rsidR="0003730C" w:rsidRPr="00A15F3F">
        <w:rPr>
          <w:rFonts w:ascii="Meiryo UI" w:eastAsia="Meiryo UI" w:hAnsi="Meiryo UI" w:cs="Meiryo UI"/>
        </w:rPr>
        <w:t>．</w:t>
      </w:r>
      <w:r w:rsidR="00AE68EA" w:rsidRPr="00A15F3F">
        <w:rPr>
          <w:rFonts w:ascii="Meiryo UI" w:eastAsia="Meiryo UI" w:hAnsi="Meiryo UI" w:cs="Meiryo UI" w:hint="eastAsia"/>
        </w:rPr>
        <w:t>研究開発</w:t>
      </w:r>
      <w:r w:rsidR="0003730C" w:rsidRPr="00A15F3F">
        <w:rPr>
          <w:rFonts w:ascii="Meiryo UI" w:eastAsia="Meiryo UI" w:hAnsi="Meiryo UI" w:cs="Meiryo UI"/>
        </w:rPr>
        <w:t>体制</w:t>
      </w:r>
    </w:p>
    <w:p w14:paraId="455A12FC" w14:textId="6CCF3F6D" w:rsidR="0003730C" w:rsidRPr="00A15F3F" w:rsidRDefault="00C323E4" w:rsidP="00025BC6">
      <w:pPr>
        <w:widowControl/>
        <w:spacing w:line="360" w:lineRule="exact"/>
        <w:jc w:val="left"/>
        <w:rPr>
          <w:rFonts w:ascii="Meiryo UI" w:eastAsia="Meiryo UI" w:hAnsi="Meiryo UI" w:cs="Meiryo UI"/>
        </w:rPr>
      </w:pPr>
      <w:r w:rsidRPr="00A15F3F">
        <w:rPr>
          <w:rFonts w:ascii="Meiryo UI" w:eastAsia="Meiryo UI" w:hAnsi="Meiryo UI" w:cs="Meiryo UI" w:hint="eastAsia"/>
        </w:rPr>
        <w:t>（１）研究実施体制</w:t>
      </w:r>
      <w:r w:rsidR="0003730C" w:rsidRPr="00A15F3F">
        <w:rPr>
          <w:rFonts w:ascii="Meiryo UI" w:eastAsia="Meiryo UI" w:hAnsi="Meiryo UI" w:cs="Meiryo UI"/>
        </w:rPr>
        <w:t>図</w:t>
      </w:r>
    </w:p>
    <w:p w14:paraId="6120D8AC" w14:textId="4F8B21D4" w:rsidR="00F14D54" w:rsidRPr="00A15F3F" w:rsidRDefault="00B72B7F" w:rsidP="002D59FC">
      <w:pPr>
        <w:widowControl/>
        <w:spacing w:line="240" w:lineRule="exact"/>
        <w:jc w:val="left"/>
        <w:rPr>
          <w:rFonts w:eastAsia="ＭＳ Ｐ明朝" w:cs="Meiryo UI"/>
          <w:color w:val="0000CC"/>
          <w:sz w:val="18"/>
        </w:rPr>
      </w:pPr>
      <w:r w:rsidRPr="00A15F3F">
        <w:rPr>
          <w:rFonts w:eastAsia="ＭＳ Ｐ明朝" w:cs="Meiryo UI" w:hint="eastAsia"/>
          <w:color w:val="0000CC"/>
          <w:sz w:val="18"/>
        </w:rPr>
        <w:t>・</w:t>
      </w:r>
      <w:r w:rsidRPr="00A15F3F">
        <w:rPr>
          <w:rFonts w:eastAsia="ＭＳ Ｐ明朝" w:cs="Meiryo UI"/>
          <w:color w:val="0000CC"/>
          <w:sz w:val="18"/>
        </w:rPr>
        <w:t>研究開発体制、契約</w:t>
      </w:r>
      <w:r w:rsidRPr="00A15F3F">
        <w:rPr>
          <w:rFonts w:eastAsia="ＭＳ Ｐ明朝" w:cs="Meiryo UI" w:hint="eastAsia"/>
          <w:color w:val="0000CC"/>
          <w:sz w:val="18"/>
        </w:rPr>
        <w:t>締結</w:t>
      </w:r>
      <w:r w:rsidRPr="00A15F3F">
        <w:rPr>
          <w:rFonts w:eastAsia="ＭＳ Ｐ明朝" w:cs="Meiryo UI"/>
          <w:color w:val="0000CC"/>
          <w:sz w:val="18"/>
        </w:rPr>
        <w:t>状況を記入してください。</w:t>
      </w:r>
      <w:r w:rsidR="00F14D54" w:rsidRPr="00A15F3F">
        <w:rPr>
          <w:rFonts w:eastAsia="ＭＳ Ｐ明朝" w:cs="Meiryo UI" w:hint="eastAsia"/>
          <w:color w:val="0000CC"/>
          <w:sz w:val="18"/>
        </w:rPr>
        <w:t>研究開発</w:t>
      </w:r>
      <w:r w:rsidR="00F14D54" w:rsidRPr="00A15F3F">
        <w:rPr>
          <w:rFonts w:eastAsia="ＭＳ Ｐ明朝" w:cs="Meiryo UI"/>
          <w:color w:val="0000CC"/>
          <w:sz w:val="18"/>
        </w:rPr>
        <w:t>に当たって、</w:t>
      </w:r>
      <w:r w:rsidR="00F14D54" w:rsidRPr="00A15F3F">
        <w:rPr>
          <w:rFonts w:eastAsia="ＭＳ Ｐ明朝" w:cs="Meiryo UI" w:hint="eastAsia"/>
          <w:color w:val="0000CC"/>
          <w:sz w:val="18"/>
        </w:rPr>
        <w:t>組織的に同じ役割を</w:t>
      </w:r>
      <w:r w:rsidR="00F14D54" w:rsidRPr="00A15F3F">
        <w:rPr>
          <w:rFonts w:eastAsia="ＭＳ Ｐ明朝" w:cs="Meiryo UI"/>
          <w:color w:val="0000CC"/>
          <w:sz w:val="18"/>
        </w:rPr>
        <w:t>担う研究者がいる場合は、組織体系がわかるように記載してください。</w:t>
      </w:r>
    </w:p>
    <w:p w14:paraId="7EA3D97B" w14:textId="77777777" w:rsidR="00F14D54" w:rsidRPr="00A15F3F" w:rsidRDefault="00F14D54" w:rsidP="002D59FC">
      <w:pPr>
        <w:widowControl/>
        <w:spacing w:line="240" w:lineRule="exact"/>
        <w:jc w:val="left"/>
        <w:rPr>
          <w:rFonts w:eastAsia="ＭＳ Ｐ明朝" w:cs="Meiryo UI"/>
          <w:color w:val="0000CC"/>
          <w:sz w:val="18"/>
        </w:rPr>
      </w:pPr>
      <w:r w:rsidRPr="00A15F3F">
        <w:rPr>
          <w:rFonts w:eastAsia="ＭＳ Ｐ明朝" w:cs="Meiryo UI" w:hint="eastAsia"/>
          <w:color w:val="0000CC"/>
          <w:sz w:val="18"/>
        </w:rPr>
        <w:t>※</w:t>
      </w:r>
      <w:r w:rsidR="00B72B7F" w:rsidRPr="00A15F3F">
        <w:rPr>
          <w:rFonts w:eastAsia="ＭＳ Ｐ明朝" w:cs="Meiryo UI"/>
          <w:color w:val="0000CC"/>
          <w:sz w:val="18"/>
        </w:rPr>
        <w:t>記載方法は</w:t>
      </w:r>
      <w:r w:rsidR="00B72B7F" w:rsidRPr="00A15F3F">
        <w:rPr>
          <w:rFonts w:eastAsia="ＭＳ Ｐ明朝" w:cs="Meiryo UI" w:hint="eastAsia"/>
          <w:color w:val="0000CC"/>
          <w:sz w:val="18"/>
        </w:rPr>
        <w:t>下記の</w:t>
      </w:r>
      <w:r w:rsidR="00B72B7F" w:rsidRPr="00A15F3F">
        <w:rPr>
          <w:rFonts w:eastAsia="ＭＳ Ｐ明朝" w:cs="Meiryo UI"/>
          <w:color w:val="0000CC"/>
          <w:sz w:val="18"/>
        </w:rPr>
        <w:t>通りです。</w:t>
      </w:r>
    </w:p>
    <w:p w14:paraId="6FAF5AF8" w14:textId="77777777" w:rsidR="00F14D54" w:rsidRPr="00A15F3F" w:rsidRDefault="00B72B7F" w:rsidP="00F14D54">
      <w:pPr>
        <w:widowControl/>
        <w:spacing w:line="240" w:lineRule="exact"/>
        <w:ind w:firstLineChars="100" w:firstLine="179"/>
        <w:jc w:val="left"/>
        <w:rPr>
          <w:rFonts w:eastAsia="ＭＳ Ｐ明朝" w:cs="Meiryo UI"/>
          <w:color w:val="0000CC"/>
          <w:sz w:val="18"/>
        </w:rPr>
      </w:pPr>
      <w:r w:rsidRPr="00A15F3F">
        <w:rPr>
          <w:rFonts w:eastAsia="ＭＳ Ｐ明朝" w:cs="Meiryo UI" w:hint="eastAsia"/>
          <w:color w:val="0000CC"/>
          <w:sz w:val="18"/>
        </w:rPr>
        <w:t>角</w:t>
      </w:r>
      <w:r w:rsidRPr="00A15F3F">
        <w:rPr>
          <w:rFonts w:eastAsia="ＭＳ Ｐ明朝" w:cs="Meiryo UI"/>
          <w:color w:val="0000CC"/>
          <w:sz w:val="18"/>
        </w:rPr>
        <w:t>丸四角形：大学等、楕円：企業、長方形：</w:t>
      </w:r>
      <w:r w:rsidRPr="00A15F3F">
        <w:rPr>
          <w:rFonts w:eastAsia="ＭＳ Ｐ明朝" w:cs="Meiryo UI"/>
          <w:color w:val="0000CC"/>
          <w:sz w:val="18"/>
        </w:rPr>
        <w:t>AMED</w:t>
      </w:r>
      <w:r w:rsidRPr="00A15F3F">
        <w:rPr>
          <w:rFonts w:eastAsia="ＭＳ Ｐ明朝" w:cs="Meiryo UI"/>
          <w:color w:val="0000CC"/>
          <w:sz w:val="18"/>
        </w:rPr>
        <w:t>、点線</w:t>
      </w:r>
      <w:r w:rsidRPr="00A15F3F">
        <w:rPr>
          <w:rFonts w:eastAsia="ＭＳ Ｐ明朝" w:cs="Meiryo UI" w:hint="eastAsia"/>
          <w:color w:val="0000CC"/>
          <w:sz w:val="18"/>
        </w:rPr>
        <w:t>矢印</w:t>
      </w:r>
      <w:r w:rsidRPr="00A15F3F">
        <w:rPr>
          <w:rFonts w:eastAsia="ＭＳ Ｐ明朝" w:cs="Meiryo UI"/>
          <w:color w:val="0000CC"/>
          <w:sz w:val="18"/>
        </w:rPr>
        <w:t>：契約の流れ</w:t>
      </w:r>
    </w:p>
    <w:p w14:paraId="380AEE61" w14:textId="3541CE23" w:rsidR="00B72B7F" w:rsidRPr="00A15F3F" w:rsidRDefault="00B72B7F" w:rsidP="00F14D54">
      <w:pPr>
        <w:widowControl/>
        <w:spacing w:line="240" w:lineRule="exact"/>
        <w:ind w:firstLineChars="100" w:firstLine="179"/>
        <w:jc w:val="left"/>
        <w:rPr>
          <w:rFonts w:eastAsia="ＭＳ Ｐ明朝" w:cs="Meiryo UI"/>
          <w:color w:val="0000CC"/>
          <w:sz w:val="18"/>
        </w:rPr>
      </w:pPr>
      <w:r w:rsidRPr="00A15F3F">
        <w:rPr>
          <w:rFonts w:eastAsia="ＭＳ Ｐ明朝" w:cs="Meiryo UI"/>
          <w:color w:val="0000CC"/>
          <w:sz w:val="18"/>
        </w:rPr>
        <w:t>二重線矢印：資料、情報のやりとり、分担（内容を記載）</w:t>
      </w:r>
    </w:p>
    <w:tbl>
      <w:tblPr>
        <w:tblpPr w:leftFromText="142" w:rightFromText="142" w:vertAnchor="text" w:horzAnchor="margin" w:tblpY="25"/>
        <w:tblW w:w="97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789"/>
      </w:tblGrid>
      <w:tr w:rsidR="003F5F75" w:rsidRPr="00A15F3F" w14:paraId="5D393FE8" w14:textId="77777777" w:rsidTr="00673FE5">
        <w:trPr>
          <w:trHeight w:val="8066"/>
        </w:trPr>
        <w:tc>
          <w:tcPr>
            <w:tcW w:w="9789" w:type="dxa"/>
            <w:shd w:val="clear" w:color="auto" w:fill="auto"/>
          </w:tcPr>
          <w:p w14:paraId="01E58558" w14:textId="3F109058" w:rsidR="003F5F75" w:rsidRPr="00A15F3F" w:rsidRDefault="00673FE5" w:rsidP="003F5F75">
            <w:pPr>
              <w:widowControl/>
              <w:jc w:val="left"/>
              <w:rPr>
                <w:rFonts w:eastAsia="ＭＳ Ｐ明朝" w:cs="Meiryo UI"/>
                <w:color w:val="0000CC"/>
              </w:rPr>
            </w:pPr>
            <w:r w:rsidRPr="00A15F3F">
              <w:rPr>
                <w:noProof/>
                <w:color w:val="0000CC"/>
              </w:rPr>
              <mc:AlternateContent>
                <mc:Choice Requires="wps">
                  <w:drawing>
                    <wp:anchor distT="0" distB="0" distL="114300" distR="114300" simplePos="0" relativeHeight="251663360" behindDoc="0" locked="0" layoutInCell="1" allowOverlap="1" wp14:anchorId="5B0E8065" wp14:editId="0D8495B6">
                      <wp:simplePos x="0" y="0"/>
                      <wp:positionH relativeFrom="column">
                        <wp:posOffset>367665</wp:posOffset>
                      </wp:positionH>
                      <wp:positionV relativeFrom="paragraph">
                        <wp:posOffset>4032250</wp:posOffset>
                      </wp:positionV>
                      <wp:extent cx="1739265" cy="925195"/>
                      <wp:effectExtent l="0" t="0" r="13335" b="27305"/>
                      <wp:wrapNone/>
                      <wp:docPr id="1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265" cy="925195"/>
                              </a:xfrm>
                              <a:prstGeom prst="ellipse">
                                <a:avLst/>
                              </a:prstGeom>
                              <a:solidFill>
                                <a:srgbClr val="FFFFFF"/>
                              </a:solidFill>
                              <a:ln w="19050" cap="flat" cmpd="sng" algn="ctr">
                                <a:solidFill>
                                  <a:srgbClr val="0000CC"/>
                                </a:solidFill>
                                <a:prstDash val="dash"/>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FBA0E6" w14:textId="77777777" w:rsidR="0068709D" w:rsidRPr="00E92F84" w:rsidRDefault="0068709D" w:rsidP="003F5F75">
                                  <w:pPr>
                                    <w:jc w:val="center"/>
                                    <w:rPr>
                                      <w:color w:val="0000CC"/>
                                      <w:sz w:val="20"/>
                                      <w:lang w:eastAsia="zh-TW"/>
                                    </w:rPr>
                                  </w:pPr>
                                  <w:r w:rsidRPr="00E92F84">
                                    <w:rPr>
                                      <w:rFonts w:hint="eastAsia"/>
                                      <w:color w:val="0000CC"/>
                                      <w:sz w:val="20"/>
                                      <w:lang w:eastAsia="zh-TW"/>
                                    </w:rPr>
                                    <w:t>研究開発分担者</w:t>
                                  </w:r>
                                </w:p>
                                <w:p w14:paraId="0A5845F0" w14:textId="77777777" w:rsidR="0068709D" w:rsidRPr="00E92F84" w:rsidRDefault="0068709D" w:rsidP="003F5F75">
                                  <w:pPr>
                                    <w:jc w:val="center"/>
                                    <w:rPr>
                                      <w:color w:val="0000CC"/>
                                      <w:sz w:val="20"/>
                                      <w:lang w:eastAsia="zh-TW"/>
                                    </w:rPr>
                                  </w:pPr>
                                  <w:r w:rsidRPr="00E92F84">
                                    <w:rPr>
                                      <w:rFonts w:hint="eastAsia"/>
                                      <w:color w:val="0000CC"/>
                                      <w:sz w:val="20"/>
                                      <w:lang w:eastAsia="zh-TW"/>
                                    </w:rPr>
                                    <w:t>所属企業　氏名</w:t>
                                  </w:r>
                                </w:p>
                                <w:p w14:paraId="777FCC5F" w14:textId="77777777" w:rsidR="0068709D" w:rsidRPr="00E92F84" w:rsidRDefault="0068709D" w:rsidP="003F5F75">
                                  <w:pPr>
                                    <w:jc w:val="center"/>
                                    <w:rPr>
                                      <w:color w:val="0000CC"/>
                                      <w:sz w:val="20"/>
                                      <w:lang w:eastAsia="zh-TW"/>
                                    </w:rPr>
                                  </w:pPr>
                                  <w:r w:rsidRPr="00E92F84">
                                    <w:rPr>
                                      <w:rFonts w:hint="eastAsia"/>
                                      <w:color w:val="0000CC"/>
                                      <w:sz w:val="20"/>
                                      <w:lang w:eastAsia="zh-TW"/>
                                    </w:rPr>
                                    <w:t>課題「</w:t>
                                  </w:r>
                                  <w:r w:rsidRPr="00E92F84">
                                    <w:rPr>
                                      <w:rFonts w:hint="eastAsia"/>
                                      <w:color w:val="0000CC"/>
                                      <w:sz w:val="20"/>
                                      <w:lang w:eastAsia="zh-TW"/>
                                    </w:rPr>
                                    <w:t>xxxxxxxxxx</w:t>
                                  </w:r>
                                  <w:r w:rsidRPr="00E92F84">
                                    <w:rPr>
                                      <w:rFonts w:hint="eastAsia"/>
                                      <w:color w:val="0000CC"/>
                                      <w:sz w:val="20"/>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E8065" id="Oval 20" o:spid="_x0000_s1029" style="position:absolute;margin-left:28.95pt;margin-top:317.5pt;width:136.95pt;height:7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" strokecolor="#00c" strokeweight="1.5pt">
                      <v:stroke dashstyle="dash"/>
                      <v:textbox inset="5.85pt,.7pt,5.85pt,.7pt">
                        <w:txbxContent>
                          <w:p w14:paraId="02FBA0E6" w14:textId="77777777" w:rsidR="0068709D" w:rsidRPr="00E92F84" w:rsidRDefault="0068709D" w:rsidP="003F5F75">
                            <w:pPr>
                              <w:jc w:val="center"/>
                              <w:rPr>
                                <w:color w:val="0000CC"/>
                                <w:sz w:val="20"/>
                                <w:lang w:eastAsia="zh-TW"/>
                              </w:rPr>
                            </w:pPr>
                            <w:r w:rsidRPr="00E92F84">
                              <w:rPr>
                                <w:rFonts w:hint="eastAsia"/>
                                <w:color w:val="0000CC"/>
                                <w:sz w:val="20"/>
                                <w:lang w:eastAsia="zh-TW"/>
                              </w:rPr>
                              <w:t>研究開発分担者</w:t>
                            </w:r>
                          </w:p>
                          <w:p w14:paraId="0A5845F0" w14:textId="77777777" w:rsidR="0068709D" w:rsidRPr="00E92F84" w:rsidRDefault="0068709D" w:rsidP="003F5F75">
                            <w:pPr>
                              <w:jc w:val="center"/>
                              <w:rPr>
                                <w:color w:val="0000CC"/>
                                <w:sz w:val="20"/>
                                <w:lang w:eastAsia="zh-TW"/>
                              </w:rPr>
                            </w:pPr>
                            <w:r w:rsidRPr="00E92F84">
                              <w:rPr>
                                <w:rFonts w:hint="eastAsia"/>
                                <w:color w:val="0000CC"/>
                                <w:sz w:val="20"/>
                                <w:lang w:eastAsia="zh-TW"/>
                              </w:rPr>
                              <w:t>所属企業　氏名</w:t>
                            </w:r>
                          </w:p>
                          <w:p w14:paraId="777FCC5F" w14:textId="77777777" w:rsidR="0068709D" w:rsidRPr="00E92F84" w:rsidRDefault="0068709D" w:rsidP="003F5F75">
                            <w:pPr>
                              <w:jc w:val="center"/>
                              <w:rPr>
                                <w:color w:val="0000CC"/>
                                <w:sz w:val="20"/>
                                <w:lang w:eastAsia="zh-TW"/>
                              </w:rPr>
                            </w:pPr>
                            <w:r w:rsidRPr="00E92F84">
                              <w:rPr>
                                <w:rFonts w:hint="eastAsia"/>
                                <w:color w:val="0000CC"/>
                                <w:sz w:val="20"/>
                                <w:lang w:eastAsia="zh-TW"/>
                              </w:rPr>
                              <w:t>課題「</w:t>
                            </w:r>
                            <w:r w:rsidRPr="00E92F84">
                              <w:rPr>
                                <w:rFonts w:hint="eastAsia"/>
                                <w:color w:val="0000CC"/>
                                <w:sz w:val="20"/>
                                <w:lang w:eastAsia="zh-TW"/>
                              </w:rPr>
                              <w:t>xxxxxxxxxx</w:t>
                            </w:r>
                            <w:r w:rsidRPr="00E92F84">
                              <w:rPr>
                                <w:rFonts w:hint="eastAsia"/>
                                <w:color w:val="0000CC"/>
                                <w:sz w:val="20"/>
                                <w:lang w:eastAsia="zh-TW"/>
                              </w:rPr>
                              <w:t>」</w:t>
                            </w:r>
                          </w:p>
                        </w:txbxContent>
                      </v:textbox>
                    </v:oval>
                  </w:pict>
                </mc:Fallback>
              </mc:AlternateContent>
            </w:r>
            <w:r w:rsidRPr="00A15F3F">
              <w:rPr>
                <w:noProof/>
                <w:color w:val="0000CC"/>
              </w:rPr>
              <mc:AlternateContent>
                <mc:Choice Requires="wps">
                  <w:drawing>
                    <wp:anchor distT="45720" distB="45720" distL="114300" distR="114300" simplePos="0" relativeHeight="251666432" behindDoc="0" locked="0" layoutInCell="1" allowOverlap="1" wp14:anchorId="72643AAE" wp14:editId="79FB28D3">
                      <wp:simplePos x="0" y="0"/>
                      <wp:positionH relativeFrom="column">
                        <wp:posOffset>1298575</wp:posOffset>
                      </wp:positionH>
                      <wp:positionV relativeFrom="paragraph">
                        <wp:posOffset>3481070</wp:posOffset>
                      </wp:positionV>
                      <wp:extent cx="603250" cy="301625"/>
                      <wp:effectExtent l="0" t="0" r="0" b="31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720D4ACD" w14:textId="77777777" w:rsidR="0068709D" w:rsidRPr="00E92F84" w:rsidRDefault="0068709D" w:rsidP="003F5F75">
                                  <w:pPr>
                                    <w:rPr>
                                      <w:color w:val="0000CC"/>
                                      <w:sz w:val="18"/>
                                    </w:rPr>
                                  </w:pPr>
                                  <w:r w:rsidRPr="00E92F84">
                                    <w:rPr>
                                      <w:rFonts w:hint="eastAsia"/>
                                      <w:color w:val="0000CC"/>
                                      <w:sz w:val="18"/>
                                    </w:rPr>
                                    <w:t>再委託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2643AAE" id="_x0000_t202" coordsize="21600,21600" o:spt="202" path="m,l,21600r21600,l21600,xe">
                      <v:stroke joinstyle="miter"/>
                      <v:path gradientshapeok="t" o:connecttype="rect"/>
                    </v:shapetype>
                    <v:shape id="テキスト ボックス 2" o:spid="_x0000_s1030" type="#_x0000_t202" style="position:absolute;margin-left:102.25pt;margin-top:274.1pt;width:47.5pt;height:2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" filled="f" stroked="f" strokecolor="#00c">
                      <v:textbox style="mso-fit-shape-to-text:t">
                        <w:txbxContent>
                          <w:p w14:paraId="720D4ACD" w14:textId="77777777" w:rsidR="0068709D" w:rsidRPr="00E92F84" w:rsidRDefault="0068709D" w:rsidP="003F5F75">
                            <w:pPr>
                              <w:rPr>
                                <w:color w:val="0000CC"/>
                                <w:sz w:val="18"/>
                              </w:rPr>
                            </w:pPr>
                            <w:r w:rsidRPr="00E92F84">
                              <w:rPr>
                                <w:rFonts w:hint="eastAsia"/>
                                <w:color w:val="0000CC"/>
                                <w:sz w:val="18"/>
                              </w:rPr>
                              <w:t>再委託</w:t>
                            </w:r>
                          </w:p>
                        </w:txbxContent>
                      </v:textbox>
                      <w10:wrap type="square"/>
                    </v:shape>
                  </w:pict>
                </mc:Fallback>
              </mc:AlternateContent>
            </w:r>
            <w:r w:rsidRPr="00A15F3F">
              <w:rPr>
                <w:noProof/>
                <w:color w:val="0000CC"/>
              </w:rPr>
              <mc:AlternateContent>
                <mc:Choice Requires="wps">
                  <w:drawing>
                    <wp:anchor distT="0" distB="0" distL="114300" distR="114300" simplePos="0" relativeHeight="251665408" behindDoc="0" locked="0" layoutInCell="1" allowOverlap="1" wp14:anchorId="4EAA5E2C" wp14:editId="52074BEC">
                      <wp:simplePos x="0" y="0"/>
                      <wp:positionH relativeFrom="column">
                        <wp:posOffset>1237615</wp:posOffset>
                      </wp:positionH>
                      <wp:positionV relativeFrom="paragraph">
                        <wp:posOffset>3235960</wp:posOffset>
                      </wp:positionV>
                      <wp:extent cx="0" cy="789940"/>
                      <wp:effectExtent l="76200" t="38100" r="57150" b="4826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940"/>
                              </a:xfrm>
                              <a:prstGeom prst="straightConnector1">
                                <a:avLst/>
                              </a:pr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6B5C6D" id="_x0000_t32" coordsize="21600,21600" o:spt="32" o:oned="t" path="m,l21600,21600e" filled="f">
                      <v:path arrowok="t" fillok="f" o:connecttype="none"/>
                      <o:lock v:ext="edit" shapetype="t"/>
                    </v:shapetype>
                    <v:shape id="AutoShape 21" o:spid="_x0000_s1026" type="#_x0000_t32" style="position:absolute;left:0;text-align:left;margin-left:97.45pt;margin-top:254.8pt;width:0;height:6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" strokecolor="#00c" strokeweight="1.5pt">
                      <v:stroke dashstyle="dash" startarrow="block" endarrow="block"/>
                    </v:shape>
                  </w:pict>
                </mc:Fallback>
              </mc:AlternateContent>
            </w:r>
            <w:r w:rsidR="003157C1" w:rsidRPr="00A15F3F">
              <w:rPr>
                <w:noProof/>
                <w:color w:val="0000CC"/>
              </w:rPr>
              <mc:AlternateContent>
                <mc:Choice Requires="wps">
                  <w:drawing>
                    <wp:anchor distT="45720" distB="45720" distL="114300" distR="114300" simplePos="0" relativeHeight="251669504" behindDoc="0" locked="0" layoutInCell="1" allowOverlap="1" wp14:anchorId="6748B938" wp14:editId="207A57B3">
                      <wp:simplePos x="0" y="0"/>
                      <wp:positionH relativeFrom="column">
                        <wp:posOffset>4060825</wp:posOffset>
                      </wp:positionH>
                      <wp:positionV relativeFrom="paragraph">
                        <wp:posOffset>3146425</wp:posOffset>
                      </wp:positionV>
                      <wp:extent cx="829945" cy="301625"/>
                      <wp:effectExtent l="0" t="0" r="0" b="317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4AA6A286" w14:textId="22AFE546" w:rsidR="0068709D" w:rsidRPr="005E0B55" w:rsidRDefault="0068709D" w:rsidP="003F5F75">
                                  <w:pPr>
                                    <w:rPr>
                                      <w:color w:val="0000CC"/>
                                      <w:sz w:val="18"/>
                                    </w:rPr>
                                  </w:pPr>
                                  <w:r w:rsidRPr="005E0B55">
                                    <w:rPr>
                                      <w:rFonts w:hint="eastAsia"/>
                                      <w:color w:val="0000CC"/>
                                      <w:sz w:val="18"/>
                                    </w:rPr>
                                    <w:t>データ共有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748B938" id="_x0000_s1031" type="#_x0000_t202" style="position:absolute;margin-left:319.75pt;margin-top:247.75pt;width:65.35pt;height:2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" filled="f" stroked="f" strokecolor="#00c">
                      <v:textbox style="mso-fit-shape-to-text:t">
                        <w:txbxContent>
                          <w:p w14:paraId="4AA6A286" w14:textId="22AFE546" w:rsidR="0068709D" w:rsidRPr="005E0B55" w:rsidRDefault="0068709D" w:rsidP="003F5F75">
                            <w:pPr>
                              <w:rPr>
                                <w:color w:val="0000CC"/>
                                <w:sz w:val="18"/>
                              </w:rPr>
                            </w:pPr>
                            <w:r w:rsidRPr="005E0B55">
                              <w:rPr>
                                <w:rFonts w:hint="eastAsia"/>
                                <w:color w:val="0000CC"/>
                                <w:sz w:val="18"/>
                              </w:rPr>
                              <w:t>データ共有</w:t>
                            </w:r>
                          </w:p>
                        </w:txbxContent>
                      </v:textbox>
                      <w10:wrap type="square"/>
                    </v:shape>
                  </w:pict>
                </mc:Fallback>
              </mc:AlternateContent>
            </w:r>
            <w:r w:rsidR="003157C1" w:rsidRPr="00A15F3F">
              <w:rPr>
                <w:rFonts w:eastAsia="ＭＳ Ｐ明朝" w:cs="Meiryo UI" w:hint="eastAsia"/>
                <w:noProof/>
                <w:color w:val="0000CC"/>
              </w:rPr>
              <mc:AlternateContent>
                <mc:Choice Requires="wps">
                  <w:drawing>
                    <wp:anchor distT="0" distB="0" distL="114300" distR="114300" simplePos="0" relativeHeight="251668480" behindDoc="0" locked="0" layoutInCell="1" allowOverlap="1" wp14:anchorId="6D39CF5E" wp14:editId="7646553F">
                      <wp:simplePos x="0" y="0"/>
                      <wp:positionH relativeFrom="column">
                        <wp:posOffset>4137025</wp:posOffset>
                      </wp:positionH>
                      <wp:positionV relativeFrom="paragraph">
                        <wp:posOffset>2803525</wp:posOffset>
                      </wp:positionV>
                      <wp:extent cx="556260" cy="0"/>
                      <wp:effectExtent l="0" t="95250" r="0" b="95250"/>
                      <wp:wrapNone/>
                      <wp:docPr id="22" name="直線コネクタ 22"/>
                      <wp:cNvGraphicFramePr/>
                      <a:graphic xmlns:a="http://schemas.openxmlformats.org/drawingml/2006/main">
                        <a:graphicData uri="http://schemas.microsoft.com/office/word/2010/wordprocessingShape">
                          <wps:wsp>
                            <wps:cNvCnPr/>
                            <wps:spPr>
                              <a:xfrm flipH="1">
                                <a:off x="0" y="0"/>
                                <a:ext cx="556260" cy="0"/>
                              </a:xfrm>
                              <a:prstGeom prst="line">
                                <a:avLst/>
                              </a:prstGeom>
                              <a:ln w="34925"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A5DD6" id="直線コネクタ 22" o:spid="_x0000_s1026" style="position:absolute;left:0;text-align:lef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75pt,220.75pt" to="369.55pt,2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" strokecolor="#00c" strokeweight="2.75pt">
                      <v:stroke endarrow="block" linestyle="thinThin" joinstyle="miter"/>
                    </v:line>
                  </w:pict>
                </mc:Fallback>
              </mc:AlternateContent>
            </w:r>
            <w:r w:rsidR="003157C1" w:rsidRPr="00A15F3F">
              <w:rPr>
                <w:rFonts w:eastAsia="ＭＳ Ｐ明朝" w:cs="Meiryo UI" w:hint="eastAsia"/>
                <w:noProof/>
                <w:color w:val="0000CC"/>
              </w:rPr>
              <mc:AlternateContent>
                <mc:Choice Requires="wps">
                  <w:drawing>
                    <wp:anchor distT="0" distB="0" distL="114300" distR="114300" simplePos="0" relativeHeight="251667456" behindDoc="0" locked="0" layoutInCell="1" allowOverlap="1" wp14:anchorId="5774F595" wp14:editId="67538DD6">
                      <wp:simplePos x="0" y="0"/>
                      <wp:positionH relativeFrom="column">
                        <wp:posOffset>4178300</wp:posOffset>
                      </wp:positionH>
                      <wp:positionV relativeFrom="paragraph">
                        <wp:posOffset>2592705</wp:posOffset>
                      </wp:positionV>
                      <wp:extent cx="549910" cy="0"/>
                      <wp:effectExtent l="0" t="95250" r="0" b="95250"/>
                      <wp:wrapNone/>
                      <wp:docPr id="21" name="直線コネクタ 21"/>
                      <wp:cNvGraphicFramePr/>
                      <a:graphic xmlns:a="http://schemas.openxmlformats.org/drawingml/2006/main">
                        <a:graphicData uri="http://schemas.microsoft.com/office/word/2010/wordprocessingShape">
                          <wps:wsp>
                            <wps:cNvCnPr/>
                            <wps:spPr>
                              <a:xfrm>
                                <a:off x="0" y="0"/>
                                <a:ext cx="549910" cy="0"/>
                              </a:xfrm>
                              <a:prstGeom prst="line">
                                <a:avLst/>
                              </a:prstGeom>
                              <a:ln w="34925"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42BF2" id="直線コネクタ 2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29pt,204.15pt" to="372.3pt,2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" strokecolor="#00c" strokeweight="2.75pt">
                      <v:stroke endarrow="block" linestyle="thinThin" joinstyle="miter"/>
                    </v:line>
                  </w:pict>
                </mc:Fallback>
              </mc:AlternateContent>
            </w:r>
            <w:r w:rsidR="003157C1" w:rsidRPr="00A15F3F">
              <w:rPr>
                <w:rFonts w:eastAsia="ＭＳ Ｐ明朝" w:cs="Meiryo UI" w:hint="eastAsia"/>
                <w:noProof/>
                <w:color w:val="0000CC"/>
              </w:rPr>
              <mc:AlternateContent>
                <mc:Choice Requires="wps">
                  <w:drawing>
                    <wp:anchor distT="0" distB="0" distL="114300" distR="114300" simplePos="0" relativeHeight="251662336" behindDoc="0" locked="0" layoutInCell="1" allowOverlap="1" wp14:anchorId="6B67191A" wp14:editId="231D0491">
                      <wp:simplePos x="0" y="0"/>
                      <wp:positionH relativeFrom="column">
                        <wp:posOffset>4434205</wp:posOffset>
                      </wp:positionH>
                      <wp:positionV relativeFrom="paragraph">
                        <wp:posOffset>2155190</wp:posOffset>
                      </wp:positionV>
                      <wp:extent cx="0" cy="482600"/>
                      <wp:effectExtent l="6350" t="69850" r="6350" b="10160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482600"/>
                              </a:xfrm>
                              <a:prstGeom prst="straightConnector1">
                                <a:avLst/>
                              </a:pr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C107C1" id="AutoShape 12" o:spid="_x0000_s1026" type="#_x0000_t32" style="position:absolute;left:0;text-align:left;margin-left:349.15pt;margin-top:169.7pt;width:0;height:38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" strokecolor="#00c" strokeweight="1.5pt">
                      <v:stroke dashstyle="dash" startarrow="block" endarrow="block"/>
                    </v:shape>
                  </w:pict>
                </mc:Fallback>
              </mc:AlternateContent>
            </w:r>
            <w:r w:rsidR="003157C1" w:rsidRPr="00A15F3F">
              <w:rPr>
                <w:rFonts w:eastAsia="ＭＳ Ｐ明朝" w:cs="Meiryo UI" w:hint="eastAsia"/>
                <w:noProof/>
                <w:color w:val="0000CC"/>
              </w:rPr>
              <mc:AlternateContent>
                <mc:Choice Requires="wps">
                  <w:drawing>
                    <wp:anchor distT="0" distB="0" distL="114300" distR="114300" simplePos="0" relativeHeight="251644928" behindDoc="0" locked="0" layoutInCell="1" allowOverlap="1" wp14:anchorId="09B58981" wp14:editId="68493DE1">
                      <wp:simplePos x="0" y="0"/>
                      <wp:positionH relativeFrom="column">
                        <wp:posOffset>4693285</wp:posOffset>
                      </wp:positionH>
                      <wp:positionV relativeFrom="paragraph">
                        <wp:posOffset>2032635</wp:posOffset>
                      </wp:positionV>
                      <wp:extent cx="1395095" cy="1201420"/>
                      <wp:effectExtent l="0" t="0" r="14605" b="1778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095" cy="1201420"/>
                              </a:xfrm>
                              <a:prstGeom prst="roundRect">
                                <a:avLst>
                                  <a:gd name="adj" fmla="val 16667"/>
                                </a:avLst>
                              </a:prstGeom>
                              <a:solidFill>
                                <a:srgbClr val="FFFFFF"/>
                              </a:solidFill>
                              <a:ln w="19050">
                                <a:solidFill>
                                  <a:srgbClr val="0000CC"/>
                                </a:solidFill>
                                <a:round/>
                                <a:headEnd/>
                                <a:tailEnd/>
                              </a:ln>
                            </wps:spPr>
                            <wps:txbx>
                              <w:txbxContent>
                                <w:p w14:paraId="75B5DB2C" w14:textId="77777777" w:rsidR="0068709D" w:rsidRPr="00E92F84" w:rsidRDefault="0068709D"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5CA627C9" w14:textId="77777777" w:rsidR="0068709D" w:rsidRPr="00E92F84" w:rsidRDefault="0068709D"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D512D26" w14:textId="77777777" w:rsidR="0068709D" w:rsidRPr="00E92F84" w:rsidRDefault="0068709D"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58981" id="AutoShape 6" o:spid="_x0000_s1032" style="position:absolute;margin-left:369.55pt;margin-top:160.05pt;width:109.85pt;height:9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" strokecolor="#00c" strokeweight="1.5pt">
                      <v:textbox inset="5.85pt,.7pt,5.85pt,.7pt">
                        <w:txbxContent>
                          <w:p w14:paraId="75B5DB2C" w14:textId="77777777" w:rsidR="0068709D" w:rsidRPr="00E92F84" w:rsidRDefault="0068709D"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5CA627C9" w14:textId="77777777" w:rsidR="0068709D" w:rsidRPr="00E92F84" w:rsidRDefault="0068709D"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D512D26" w14:textId="77777777" w:rsidR="0068709D" w:rsidRPr="00E92F84" w:rsidRDefault="0068709D"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v:textbox>
                    </v:roundrect>
                  </w:pict>
                </mc:Fallback>
              </mc:AlternateContent>
            </w:r>
            <w:r w:rsidR="003157C1" w:rsidRPr="00A15F3F">
              <w:rPr>
                <w:noProof/>
                <w:color w:val="0000CC"/>
              </w:rPr>
              <mc:AlternateContent>
                <mc:Choice Requires="wps">
                  <w:drawing>
                    <wp:anchor distT="45720" distB="45720" distL="114300" distR="114300" simplePos="0" relativeHeight="251657216" behindDoc="0" locked="0" layoutInCell="1" allowOverlap="1" wp14:anchorId="5674DF86" wp14:editId="520F30D9">
                      <wp:simplePos x="0" y="0"/>
                      <wp:positionH relativeFrom="column">
                        <wp:posOffset>4132580</wp:posOffset>
                      </wp:positionH>
                      <wp:positionV relativeFrom="paragraph">
                        <wp:posOffset>1892300</wp:posOffset>
                      </wp:positionV>
                      <wp:extent cx="603250" cy="301625"/>
                      <wp:effectExtent l="0" t="0" r="0" b="31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2B8D6E33" w14:textId="77777777" w:rsidR="0068709D" w:rsidRPr="00E92F84" w:rsidRDefault="0068709D" w:rsidP="003F5F75">
                                  <w:pPr>
                                    <w:rPr>
                                      <w:color w:val="0000CC"/>
                                      <w:sz w:val="18"/>
                                    </w:rPr>
                                  </w:pPr>
                                  <w:r w:rsidRPr="00E92F84">
                                    <w:rPr>
                                      <w:rFonts w:hint="eastAsia"/>
                                      <w:color w:val="0000CC"/>
                                      <w:sz w:val="18"/>
                                    </w:rPr>
                                    <w:t>再委託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74DF86" id="_x0000_s1033" type="#_x0000_t202" style="position:absolute;margin-left:325.4pt;margin-top:149pt;width:47.5pt;height:2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" filled="f" stroked="f" strokecolor="#00c">
                      <v:textbox style="mso-fit-shape-to-text:t">
                        <w:txbxContent>
                          <w:p w14:paraId="2B8D6E33" w14:textId="77777777" w:rsidR="0068709D" w:rsidRPr="00E92F84" w:rsidRDefault="0068709D" w:rsidP="003F5F75">
                            <w:pPr>
                              <w:rPr>
                                <w:color w:val="0000CC"/>
                                <w:sz w:val="18"/>
                              </w:rPr>
                            </w:pPr>
                            <w:r w:rsidRPr="00E92F84">
                              <w:rPr>
                                <w:rFonts w:hint="eastAsia"/>
                                <w:color w:val="0000CC"/>
                                <w:sz w:val="18"/>
                              </w:rPr>
                              <w:t>再委託</w:t>
                            </w:r>
                          </w:p>
                        </w:txbxContent>
                      </v:textbox>
                      <w10:wrap type="square"/>
                    </v:shape>
                  </w:pict>
                </mc:Fallback>
              </mc:AlternateContent>
            </w:r>
            <w:r w:rsidR="003157C1" w:rsidRPr="00A15F3F">
              <w:rPr>
                <w:noProof/>
                <w:color w:val="0000CC"/>
              </w:rPr>
              <mc:AlternateContent>
                <mc:Choice Requires="wps">
                  <w:drawing>
                    <wp:anchor distT="45720" distB="45720" distL="114300" distR="114300" simplePos="0" relativeHeight="251673600" behindDoc="0" locked="0" layoutInCell="1" allowOverlap="1" wp14:anchorId="19F561B0" wp14:editId="6E2E9909">
                      <wp:simplePos x="0" y="0"/>
                      <wp:positionH relativeFrom="column">
                        <wp:posOffset>1847215</wp:posOffset>
                      </wp:positionH>
                      <wp:positionV relativeFrom="paragraph">
                        <wp:posOffset>3155950</wp:posOffset>
                      </wp:positionV>
                      <wp:extent cx="829945" cy="301625"/>
                      <wp:effectExtent l="0" t="0" r="0" b="3175"/>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25385144" w14:textId="77777777" w:rsidR="0068709D" w:rsidRPr="005E0B55" w:rsidRDefault="0068709D" w:rsidP="00757C17">
                                  <w:pPr>
                                    <w:rPr>
                                      <w:color w:val="0000CC"/>
                                      <w:sz w:val="18"/>
                                    </w:rPr>
                                  </w:pPr>
                                  <w:r w:rsidRPr="005E0B55">
                                    <w:rPr>
                                      <w:rFonts w:hint="eastAsia"/>
                                      <w:color w:val="0000CC"/>
                                      <w:sz w:val="18"/>
                                    </w:rPr>
                                    <w:t>データ共有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561B0" id="_x0000_s1034" type="#_x0000_t202" style="position:absolute;margin-left:145.45pt;margin-top:248.5pt;width:65.35pt;height:2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" filled="f" stroked="f" strokecolor="#00c">
                      <v:textbox style="mso-fit-shape-to-text:t">
                        <w:txbxContent>
                          <w:p w14:paraId="25385144" w14:textId="77777777" w:rsidR="0068709D" w:rsidRPr="005E0B55" w:rsidRDefault="0068709D" w:rsidP="00757C17">
                            <w:pPr>
                              <w:rPr>
                                <w:color w:val="0000CC"/>
                                <w:sz w:val="18"/>
                              </w:rPr>
                            </w:pPr>
                            <w:r w:rsidRPr="005E0B55">
                              <w:rPr>
                                <w:rFonts w:hint="eastAsia"/>
                                <w:color w:val="0000CC"/>
                                <w:sz w:val="18"/>
                              </w:rPr>
                              <w:t>データ共有</w:t>
                            </w:r>
                          </w:p>
                        </w:txbxContent>
                      </v:textbox>
                      <w10:wrap type="square"/>
                    </v:shape>
                  </w:pict>
                </mc:Fallback>
              </mc:AlternateContent>
            </w:r>
            <w:r w:rsidR="003157C1" w:rsidRPr="00A15F3F">
              <w:rPr>
                <w:noProof/>
                <w:color w:val="0000CC"/>
              </w:rPr>
              <mc:AlternateContent>
                <mc:Choice Requires="wps">
                  <w:drawing>
                    <wp:anchor distT="45720" distB="45720" distL="114300" distR="114300" simplePos="0" relativeHeight="251655168" behindDoc="0" locked="0" layoutInCell="1" allowOverlap="1" wp14:anchorId="64F0EB90" wp14:editId="2B7BCA1E">
                      <wp:simplePos x="0" y="0"/>
                      <wp:positionH relativeFrom="column">
                        <wp:posOffset>3042920</wp:posOffset>
                      </wp:positionH>
                      <wp:positionV relativeFrom="paragraph">
                        <wp:posOffset>1231900</wp:posOffset>
                      </wp:positionV>
                      <wp:extent cx="700405" cy="301625"/>
                      <wp:effectExtent l="0" t="0" r="0" b="31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6BC975F0" w14:textId="17DAC06E" w:rsidR="0068709D" w:rsidRPr="00E92F84" w:rsidRDefault="0068709D" w:rsidP="003F5F75">
                                  <w:pPr>
                                    <w:rPr>
                                      <w:color w:val="0000CC"/>
                                      <w:sz w:val="18"/>
                                    </w:rPr>
                                  </w:pPr>
                                  <w:r>
                                    <w:rPr>
                                      <w:rFonts w:hint="eastAsia"/>
                                      <w:color w:val="0000CC"/>
                                      <w:sz w:val="18"/>
                                    </w:rPr>
                                    <w:t>委託契約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4F0EB90" id="_x0000_s1035" type="#_x0000_t202" style="position:absolute;margin-left:239.6pt;margin-top:97pt;width:55.15pt;height: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" filled="f" stroked="f" strokecolor="#00c">
                      <v:textbox style="mso-fit-shape-to-text:t">
                        <w:txbxContent>
                          <w:p w14:paraId="6BC975F0" w14:textId="17DAC06E" w:rsidR="0068709D" w:rsidRPr="00E92F84" w:rsidRDefault="0068709D" w:rsidP="003F5F75">
                            <w:pPr>
                              <w:rPr>
                                <w:color w:val="0000CC"/>
                                <w:sz w:val="18"/>
                              </w:rPr>
                            </w:pPr>
                            <w:r>
                              <w:rPr>
                                <w:rFonts w:hint="eastAsia"/>
                                <w:color w:val="0000CC"/>
                                <w:sz w:val="18"/>
                              </w:rPr>
                              <w:t>委託契約</w:t>
                            </w:r>
                          </w:p>
                        </w:txbxContent>
                      </v:textbox>
                      <w10:wrap type="square"/>
                    </v:shape>
                  </w:pict>
                </mc:Fallback>
              </mc:AlternateContent>
            </w:r>
            <w:r w:rsidR="003157C1" w:rsidRPr="00A15F3F">
              <w:rPr>
                <w:rFonts w:eastAsia="ＭＳ Ｐ明朝" w:cs="Meiryo UI" w:hint="eastAsia"/>
                <w:noProof/>
                <w:color w:val="0000CC"/>
              </w:rPr>
              <mc:AlternateContent>
                <mc:Choice Requires="wps">
                  <w:drawing>
                    <wp:anchor distT="0" distB="0" distL="114300" distR="114300" simplePos="0" relativeHeight="251649024" behindDoc="0" locked="0" layoutInCell="1" allowOverlap="1" wp14:anchorId="0B334D6F" wp14:editId="5CFEAD4E">
                      <wp:simplePos x="0" y="0"/>
                      <wp:positionH relativeFrom="column">
                        <wp:posOffset>1797050</wp:posOffset>
                      </wp:positionH>
                      <wp:positionV relativeFrom="paragraph">
                        <wp:posOffset>713740</wp:posOffset>
                      </wp:positionV>
                      <wp:extent cx="1177290" cy="1289050"/>
                      <wp:effectExtent l="19050" t="76200" r="99060" b="63500"/>
                      <wp:wrapNone/>
                      <wp:docPr id="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77290" cy="1289050"/>
                              </a:xfrm>
                              <a:custGeom>
                                <a:avLst/>
                                <a:gdLst>
                                  <a:gd name="T0" fmla="*/ 0 w 1512"/>
                                  <a:gd name="T1" fmla="*/ 1881 h 1881"/>
                                  <a:gd name="T2" fmla="*/ 0 w 1512"/>
                                  <a:gd name="T3" fmla="*/ 0 h 1881"/>
                                  <a:gd name="T4" fmla="*/ 1512 w 1512"/>
                                  <a:gd name="T5" fmla="*/ 0 h 1881"/>
                                </a:gdLst>
                                <a:ahLst/>
                                <a:cxnLst>
                                  <a:cxn ang="0">
                                    <a:pos x="T0" y="T1"/>
                                  </a:cxn>
                                  <a:cxn ang="0">
                                    <a:pos x="T2" y="T3"/>
                                  </a:cxn>
                                  <a:cxn ang="0">
                                    <a:pos x="T4" y="T5"/>
                                  </a:cxn>
                                </a:cxnLst>
                                <a:rect l="0" t="0" r="r" b="b"/>
                                <a:pathLst>
                                  <a:path w="1512" h="1881">
                                    <a:moveTo>
                                      <a:pt x="0" y="1881"/>
                                    </a:moveTo>
                                    <a:lnTo>
                                      <a:pt x="0" y="0"/>
                                    </a:lnTo>
                                    <a:lnTo>
                                      <a:pt x="1512" y="0"/>
                                    </a:lnTo>
                                  </a:path>
                                </a:pathLst>
                              </a:cu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FC7B" id="Freeform 15" o:spid="_x0000_s1026" style="position:absolute;left:0;text-align:left;margin-left:141.5pt;margin-top:56.2pt;width:92.7pt;height:101.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2,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" path="m,1881l,,1512,e" filled="f" strokecolor="#00c" strokeweight="1.5pt">
                      <v:stroke dashstyle="dash" startarrow="block" endarrow="block"/>
                      <v:path arrowok="t" o:connecttype="custom" o:connectlocs="0,1289050;0,0;1177290,0" o:connectangles="0,0,0"/>
                    </v:shape>
                  </w:pict>
                </mc:Fallback>
              </mc:AlternateContent>
            </w:r>
            <w:r w:rsidR="003157C1" w:rsidRPr="00A15F3F">
              <w:rPr>
                <w:rFonts w:eastAsia="ＭＳ Ｐ明朝" w:cs="Meiryo UI" w:hint="eastAsia"/>
                <w:noProof/>
                <w:color w:val="0000CC"/>
              </w:rPr>
              <mc:AlternateContent>
                <mc:Choice Requires="wps">
                  <w:drawing>
                    <wp:anchor distT="0" distB="0" distL="114300" distR="114300" simplePos="0" relativeHeight="251656192" behindDoc="0" locked="0" layoutInCell="1" allowOverlap="1" wp14:anchorId="46C4A1ED" wp14:editId="2BD353E7">
                      <wp:simplePos x="0" y="0"/>
                      <wp:positionH relativeFrom="column">
                        <wp:posOffset>2493010</wp:posOffset>
                      </wp:positionH>
                      <wp:positionV relativeFrom="paragraph">
                        <wp:posOffset>2028825</wp:posOffset>
                      </wp:positionV>
                      <wp:extent cx="1679575" cy="1201420"/>
                      <wp:effectExtent l="0" t="0" r="15875" b="177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1201420"/>
                              </a:xfrm>
                              <a:prstGeom prst="roundRect">
                                <a:avLst>
                                  <a:gd name="adj" fmla="val 16667"/>
                                </a:avLst>
                              </a:prstGeom>
                              <a:solidFill>
                                <a:srgbClr val="FFFFFF"/>
                              </a:solidFill>
                              <a:ln w="19050">
                                <a:solidFill>
                                  <a:srgbClr val="0000CC"/>
                                </a:solidFill>
                                <a:round/>
                                <a:headEnd/>
                                <a:tailEnd/>
                              </a:ln>
                            </wps:spPr>
                            <wps:txbx>
                              <w:txbxContent>
                                <w:p w14:paraId="65D30075" w14:textId="77777777" w:rsidR="0068709D" w:rsidRPr="00E92F84" w:rsidRDefault="0068709D"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研究開発</w:t>
                                  </w:r>
                                  <w:r>
                                    <w:rPr>
                                      <w:rFonts w:ascii="ＭＳ Ｐゴシック" w:eastAsia="ＭＳ Ｐゴシック" w:hAnsi="ＭＳ Ｐゴシック" w:hint="eastAsia"/>
                                      <w:color w:val="0000CC"/>
                                      <w:sz w:val="20"/>
                                      <w:lang w:eastAsia="zh-TW"/>
                                    </w:rPr>
                                    <w:t>代表</w:t>
                                  </w:r>
                                  <w:r w:rsidRPr="00E92F84">
                                    <w:rPr>
                                      <w:rFonts w:ascii="ＭＳ Ｐゴシック" w:eastAsia="ＭＳ Ｐゴシック" w:hAnsi="ＭＳ Ｐゴシック"/>
                                      <w:color w:val="0000CC"/>
                                      <w:sz w:val="20"/>
                                      <w:lang w:eastAsia="zh-TW"/>
                                    </w:rPr>
                                    <w:t>者</w:t>
                                  </w:r>
                                </w:p>
                                <w:p w14:paraId="6AC56590" w14:textId="77777777" w:rsidR="0068709D" w:rsidRPr="00E92F84" w:rsidRDefault="0068709D"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所属</w:t>
                                  </w:r>
                                  <w:r w:rsidRPr="00E92F84">
                                    <w:rPr>
                                      <w:rFonts w:ascii="ＭＳ Ｐゴシック" w:eastAsia="ＭＳ Ｐゴシック" w:hAnsi="ＭＳ Ｐゴシック"/>
                                      <w:color w:val="0000CC"/>
                                      <w:sz w:val="20"/>
                                      <w:lang w:eastAsia="zh-TW"/>
                                    </w:rPr>
                                    <w:t xml:space="preserve">　氏名</w:t>
                                  </w:r>
                                </w:p>
                                <w:p w14:paraId="31D63615" w14:textId="77777777" w:rsidR="0068709D" w:rsidRPr="00E92F84" w:rsidRDefault="0068709D"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4A1ED" id="AutoShape 7" o:spid="_x0000_s1036" style="position:absolute;margin-left:196.3pt;margin-top:159.75pt;width:132.25pt;height:9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" strokecolor="#00c" strokeweight="1.5pt">
                      <v:textbox inset="5.85pt,.7pt,5.85pt,.7pt">
                        <w:txbxContent>
                          <w:p w14:paraId="65D30075" w14:textId="77777777" w:rsidR="0068709D" w:rsidRPr="00E92F84" w:rsidRDefault="0068709D"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研究開発</w:t>
                            </w:r>
                            <w:r>
                              <w:rPr>
                                <w:rFonts w:ascii="ＭＳ Ｐゴシック" w:eastAsia="ＭＳ Ｐゴシック" w:hAnsi="ＭＳ Ｐゴシック" w:hint="eastAsia"/>
                                <w:color w:val="0000CC"/>
                                <w:sz w:val="20"/>
                                <w:lang w:eastAsia="zh-TW"/>
                              </w:rPr>
                              <w:t>代表</w:t>
                            </w:r>
                            <w:r w:rsidRPr="00E92F84">
                              <w:rPr>
                                <w:rFonts w:ascii="ＭＳ Ｐゴシック" w:eastAsia="ＭＳ Ｐゴシック" w:hAnsi="ＭＳ Ｐゴシック"/>
                                <w:color w:val="0000CC"/>
                                <w:sz w:val="20"/>
                                <w:lang w:eastAsia="zh-TW"/>
                              </w:rPr>
                              <w:t>者</w:t>
                            </w:r>
                          </w:p>
                          <w:p w14:paraId="6AC56590" w14:textId="77777777" w:rsidR="0068709D" w:rsidRPr="00E92F84" w:rsidRDefault="0068709D"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所属</w:t>
                            </w:r>
                            <w:r w:rsidRPr="00E92F84">
                              <w:rPr>
                                <w:rFonts w:ascii="ＭＳ Ｐゴシック" w:eastAsia="ＭＳ Ｐゴシック" w:hAnsi="ＭＳ Ｐゴシック"/>
                                <w:color w:val="0000CC"/>
                                <w:sz w:val="20"/>
                                <w:lang w:eastAsia="zh-TW"/>
                              </w:rPr>
                              <w:t xml:space="preserve">　氏名</w:t>
                            </w:r>
                          </w:p>
                          <w:p w14:paraId="31D63615" w14:textId="77777777" w:rsidR="0068709D" w:rsidRPr="00E92F84" w:rsidRDefault="0068709D"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v:textbox>
                    </v:roundrect>
                  </w:pict>
                </mc:Fallback>
              </mc:AlternateContent>
            </w:r>
            <w:r w:rsidR="003157C1" w:rsidRPr="00A15F3F">
              <w:rPr>
                <w:rFonts w:ascii="Meiryo UI" w:eastAsia="Meiryo UI" w:hAnsi="Meiryo UI" w:cs="Meiryo UI" w:hint="eastAsia"/>
                <w:noProof/>
              </w:rPr>
              <mc:AlternateContent>
                <mc:Choice Requires="wps">
                  <w:drawing>
                    <wp:anchor distT="0" distB="0" distL="114300" distR="114300" simplePos="0" relativeHeight="251672576" behindDoc="0" locked="0" layoutInCell="1" allowOverlap="1" wp14:anchorId="06E962F4" wp14:editId="153A95C5">
                      <wp:simplePos x="0" y="0"/>
                      <wp:positionH relativeFrom="column">
                        <wp:posOffset>1911985</wp:posOffset>
                      </wp:positionH>
                      <wp:positionV relativeFrom="paragraph">
                        <wp:posOffset>2664460</wp:posOffset>
                      </wp:positionV>
                      <wp:extent cx="556260" cy="0"/>
                      <wp:effectExtent l="0" t="95250" r="0" b="95250"/>
                      <wp:wrapNone/>
                      <wp:docPr id="28" name="直線コネクタ 28"/>
                      <wp:cNvGraphicFramePr/>
                      <a:graphic xmlns:a="http://schemas.openxmlformats.org/drawingml/2006/main">
                        <a:graphicData uri="http://schemas.microsoft.com/office/word/2010/wordprocessingShape">
                          <wps:wsp>
                            <wps:cNvCnPr/>
                            <wps:spPr>
                              <a:xfrm flipH="1">
                                <a:off x="0" y="0"/>
                                <a:ext cx="556260" cy="0"/>
                              </a:xfrm>
                              <a:prstGeom prst="line">
                                <a:avLst/>
                              </a:prstGeom>
                              <a:ln w="34925"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12FF27" id="直線コネクタ 28" o:spid="_x0000_s1026" style="position:absolute;left:0;text-align:left;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5pt,209.8pt" to="194.35pt,2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" strokecolor="#00c" strokeweight="2.75pt">
                      <v:stroke endarrow="block" linestyle="thinThin" joinstyle="miter"/>
                    </v:line>
                  </w:pict>
                </mc:Fallback>
              </mc:AlternateContent>
            </w:r>
            <w:r w:rsidR="003157C1" w:rsidRPr="00A15F3F">
              <w:rPr>
                <w:rFonts w:ascii="Meiryo UI" w:eastAsia="Meiryo UI" w:hAnsi="Meiryo UI" w:cs="Meiryo UI" w:hint="eastAsia"/>
                <w:noProof/>
              </w:rPr>
              <mc:AlternateContent>
                <mc:Choice Requires="wps">
                  <w:drawing>
                    <wp:anchor distT="0" distB="0" distL="114300" distR="114300" simplePos="0" relativeHeight="251671552" behindDoc="0" locked="0" layoutInCell="1" allowOverlap="1" wp14:anchorId="28044749" wp14:editId="6929B35F">
                      <wp:simplePos x="0" y="0"/>
                      <wp:positionH relativeFrom="column">
                        <wp:posOffset>1953260</wp:posOffset>
                      </wp:positionH>
                      <wp:positionV relativeFrom="paragraph">
                        <wp:posOffset>2479040</wp:posOffset>
                      </wp:positionV>
                      <wp:extent cx="54991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549910" cy="0"/>
                              </a:xfrm>
                              <a:prstGeom prst="line">
                                <a:avLst/>
                              </a:prstGeom>
                              <a:ln w="34925" cmpd="dbl">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D7F82" id="直線コネクタ 2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53.8pt,195.2pt" to="197.1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" strokecolor="#00c" strokeweight="2.75pt">
                      <v:stroke endarrow="block" linestyle="thinThin" joinstyle="miter"/>
                    </v:line>
                  </w:pict>
                </mc:Fallback>
              </mc:AlternateContent>
            </w:r>
            <w:r w:rsidR="003157C1" w:rsidRPr="00A15F3F">
              <w:rPr>
                <w:rFonts w:eastAsia="ＭＳ Ｐ明朝" w:cs="Meiryo UI" w:hint="eastAsia"/>
                <w:noProof/>
                <w:color w:val="0000CC"/>
              </w:rPr>
              <mc:AlternateContent>
                <mc:Choice Requires="wps">
                  <w:drawing>
                    <wp:anchor distT="0" distB="0" distL="114300" distR="114300" simplePos="0" relativeHeight="251642880" behindDoc="0" locked="0" layoutInCell="1" allowOverlap="1" wp14:anchorId="4ED41384" wp14:editId="11B08EC0">
                      <wp:simplePos x="0" y="0"/>
                      <wp:positionH relativeFrom="column">
                        <wp:posOffset>485775</wp:posOffset>
                      </wp:positionH>
                      <wp:positionV relativeFrom="paragraph">
                        <wp:posOffset>2009140</wp:posOffset>
                      </wp:positionV>
                      <wp:extent cx="1471930" cy="1201420"/>
                      <wp:effectExtent l="0" t="0" r="13970" b="1778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1201420"/>
                              </a:xfrm>
                              <a:prstGeom prst="roundRect">
                                <a:avLst>
                                  <a:gd name="adj" fmla="val 16667"/>
                                </a:avLst>
                              </a:prstGeom>
                              <a:solidFill>
                                <a:srgbClr val="FFFFFF"/>
                              </a:solidFill>
                              <a:ln w="19050">
                                <a:solidFill>
                                  <a:srgbClr val="0000CC"/>
                                </a:solidFill>
                                <a:round/>
                                <a:headEnd/>
                                <a:tailEnd/>
                              </a:ln>
                            </wps:spPr>
                            <wps:txbx>
                              <w:txbxContent>
                                <w:p w14:paraId="20F53ED9" w14:textId="77777777" w:rsidR="0068709D" w:rsidRPr="00E92F84" w:rsidRDefault="0068709D"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7B78C07A" w14:textId="77777777" w:rsidR="0068709D" w:rsidRPr="00E92F84" w:rsidRDefault="0068709D"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27D0A9E" w14:textId="77777777" w:rsidR="0068709D" w:rsidRPr="00E92F84" w:rsidRDefault="0068709D"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41384" id="AutoShape 4" o:spid="_x0000_s1037" style="position:absolute;margin-left:38.25pt;margin-top:158.2pt;width:115.9pt;height:94.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" strokecolor="#00c" strokeweight="1.5pt">
                      <v:textbox inset="5.85pt,.7pt,5.85pt,.7pt">
                        <w:txbxContent>
                          <w:p w14:paraId="20F53ED9" w14:textId="77777777" w:rsidR="0068709D" w:rsidRPr="00E92F84" w:rsidRDefault="0068709D"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研究開発</w:t>
                            </w:r>
                            <w:r w:rsidRPr="00E92F84">
                              <w:rPr>
                                <w:rFonts w:ascii="ＭＳ Ｐゴシック" w:eastAsia="ＭＳ Ｐゴシック" w:hAnsi="ＭＳ Ｐゴシック"/>
                                <w:color w:val="0000CC"/>
                                <w:sz w:val="20"/>
                                <w:lang w:eastAsia="zh-CN"/>
                              </w:rPr>
                              <w:t>分担者</w:t>
                            </w:r>
                          </w:p>
                          <w:p w14:paraId="7B78C07A" w14:textId="77777777" w:rsidR="0068709D" w:rsidRPr="00E92F84" w:rsidRDefault="0068709D" w:rsidP="003F5F75">
                            <w:pPr>
                              <w:jc w:val="center"/>
                              <w:rPr>
                                <w:rFonts w:ascii="ＭＳ Ｐゴシック" w:eastAsia="ＭＳ Ｐゴシック" w:hAnsi="ＭＳ Ｐゴシック"/>
                                <w:color w:val="0000CC"/>
                                <w:sz w:val="20"/>
                                <w:lang w:eastAsia="zh-CN"/>
                              </w:rPr>
                            </w:pPr>
                            <w:r w:rsidRPr="00E92F84">
                              <w:rPr>
                                <w:rFonts w:ascii="ＭＳ Ｐゴシック" w:eastAsia="ＭＳ Ｐゴシック" w:hAnsi="ＭＳ Ｐゴシック" w:hint="eastAsia"/>
                                <w:color w:val="0000CC"/>
                                <w:sz w:val="20"/>
                                <w:lang w:eastAsia="zh-CN"/>
                              </w:rPr>
                              <w:t>所属</w:t>
                            </w:r>
                            <w:r w:rsidRPr="00E92F84">
                              <w:rPr>
                                <w:rFonts w:ascii="ＭＳ Ｐゴシック" w:eastAsia="ＭＳ Ｐゴシック" w:hAnsi="ＭＳ Ｐゴシック"/>
                                <w:color w:val="0000CC"/>
                                <w:sz w:val="20"/>
                                <w:lang w:eastAsia="zh-CN"/>
                              </w:rPr>
                              <w:t xml:space="preserve">　氏名</w:t>
                            </w:r>
                          </w:p>
                          <w:p w14:paraId="627D0A9E" w14:textId="77777777" w:rsidR="0068709D" w:rsidRPr="00E92F84" w:rsidRDefault="0068709D" w:rsidP="003F5F75">
                            <w:pPr>
                              <w:jc w:val="center"/>
                              <w:rPr>
                                <w:rFonts w:ascii="ＭＳ Ｐゴシック" w:eastAsia="ＭＳ Ｐゴシック" w:hAnsi="ＭＳ Ｐゴシック"/>
                                <w:color w:val="0000CC"/>
                                <w:sz w:val="20"/>
                                <w:lang w:eastAsia="zh-TW"/>
                              </w:rPr>
                            </w:pPr>
                            <w:r w:rsidRPr="00E92F84">
                              <w:rPr>
                                <w:rFonts w:ascii="ＭＳ Ｐゴシック" w:eastAsia="ＭＳ Ｐゴシック" w:hAnsi="ＭＳ Ｐゴシック" w:hint="eastAsia"/>
                                <w:color w:val="0000CC"/>
                                <w:sz w:val="20"/>
                                <w:lang w:eastAsia="zh-TW"/>
                              </w:rPr>
                              <w:t>課題「xxxxxxxxxxxx」</w:t>
                            </w:r>
                          </w:p>
                        </w:txbxContent>
                      </v:textbox>
                    </v:roundrect>
                  </w:pict>
                </mc:Fallback>
              </mc:AlternateContent>
            </w:r>
            <w:r w:rsidR="003157C1" w:rsidRPr="00A15F3F">
              <w:rPr>
                <w:noProof/>
                <w:color w:val="0000CC"/>
              </w:rPr>
              <mc:AlternateContent>
                <mc:Choice Requires="wps">
                  <w:drawing>
                    <wp:anchor distT="45720" distB="45720" distL="114300" distR="114300" simplePos="0" relativeHeight="251670528" behindDoc="0" locked="0" layoutInCell="1" allowOverlap="1" wp14:anchorId="198380FB" wp14:editId="06080695">
                      <wp:simplePos x="0" y="0"/>
                      <wp:positionH relativeFrom="column">
                        <wp:posOffset>1278255</wp:posOffset>
                      </wp:positionH>
                      <wp:positionV relativeFrom="paragraph">
                        <wp:posOffset>1198880</wp:posOffset>
                      </wp:positionV>
                      <wp:extent cx="700405" cy="301625"/>
                      <wp:effectExtent l="0" t="0" r="0" b="3175"/>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miter lim="800000"/>
                                    <a:headEnd/>
                                    <a:tailEnd/>
                                  </a14:hiddenLine>
                                </a:ext>
                              </a:extLst>
                            </wps:spPr>
                            <wps:txbx>
                              <w:txbxContent>
                                <w:p w14:paraId="7DF8D9FE" w14:textId="77777777" w:rsidR="0068709D" w:rsidRPr="00E92F84" w:rsidRDefault="0068709D" w:rsidP="002901A1">
                                  <w:pPr>
                                    <w:rPr>
                                      <w:color w:val="0000CC"/>
                                      <w:sz w:val="18"/>
                                    </w:rPr>
                                  </w:pPr>
                                  <w:r>
                                    <w:rPr>
                                      <w:rFonts w:hint="eastAsia"/>
                                      <w:color w:val="0000CC"/>
                                      <w:sz w:val="18"/>
                                    </w:rPr>
                                    <w:t>委託契約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8380FB" id="_x0000_s1038" type="#_x0000_t202" style="position:absolute;margin-left:100.65pt;margin-top:94.4pt;width:55.15pt;height:2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" filled="f" stroked="f" strokecolor="#00c">
                      <v:textbox style="mso-fit-shape-to-text:t">
                        <w:txbxContent>
                          <w:p w14:paraId="7DF8D9FE" w14:textId="77777777" w:rsidR="0068709D" w:rsidRPr="00E92F84" w:rsidRDefault="0068709D" w:rsidP="002901A1">
                            <w:pPr>
                              <w:rPr>
                                <w:color w:val="0000CC"/>
                                <w:sz w:val="18"/>
                              </w:rPr>
                            </w:pPr>
                            <w:r>
                              <w:rPr>
                                <w:rFonts w:hint="eastAsia"/>
                                <w:color w:val="0000CC"/>
                                <w:sz w:val="18"/>
                              </w:rPr>
                              <w:t>委託契約</w:t>
                            </w:r>
                          </w:p>
                        </w:txbxContent>
                      </v:textbox>
                      <w10:wrap type="square"/>
                    </v:shape>
                  </w:pict>
                </mc:Fallback>
              </mc:AlternateContent>
            </w:r>
            <w:r w:rsidR="003157C1" w:rsidRPr="00A15F3F">
              <w:rPr>
                <w:rFonts w:eastAsia="ＭＳ Ｐ明朝" w:cs="Meiryo UI" w:hint="eastAsia"/>
                <w:noProof/>
                <w:color w:val="0000CC"/>
              </w:rPr>
              <mc:AlternateContent>
                <mc:Choice Requires="wps">
                  <w:drawing>
                    <wp:anchor distT="0" distB="0" distL="114300" distR="114300" simplePos="0" relativeHeight="251661312" behindDoc="0" locked="0" layoutInCell="1" allowOverlap="1" wp14:anchorId="09137679" wp14:editId="62998EE6">
                      <wp:simplePos x="0" y="0"/>
                      <wp:positionH relativeFrom="column">
                        <wp:posOffset>1224915</wp:posOffset>
                      </wp:positionH>
                      <wp:positionV relativeFrom="paragraph">
                        <wp:posOffset>795655</wp:posOffset>
                      </wp:positionV>
                      <wp:extent cx="0" cy="1194435"/>
                      <wp:effectExtent l="76200" t="38100" r="57150"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4435"/>
                              </a:xfrm>
                              <a:prstGeom prst="straightConnector1">
                                <a:avLst/>
                              </a:prstGeom>
                              <a:noFill/>
                              <a:ln w="19050" cap="flat" cmpd="sng">
                                <a:solidFill>
                                  <a:srgbClr val="0000CC"/>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9E9331" id="AutoShape 11" o:spid="_x0000_s1026" type="#_x0000_t32" style="position:absolute;left:0;text-align:left;margin-left:96.45pt;margin-top:62.65pt;width:0;height:9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" strokecolor="#00c" strokeweight="1.5pt">
                      <v:stroke dashstyle="dash" startarrow="block" endarrow="block"/>
                    </v:shape>
                  </w:pict>
                </mc:Fallback>
              </mc:AlternateContent>
            </w:r>
            <w:r w:rsidR="003157C1" w:rsidRPr="00A15F3F">
              <w:rPr>
                <w:rFonts w:eastAsia="ＭＳ Ｐ明朝" w:cs="Meiryo UI" w:hint="eastAsia"/>
                <w:noProof/>
                <w:color w:val="0000CC"/>
              </w:rPr>
              <mc:AlternateContent>
                <mc:Choice Requires="wps">
                  <w:drawing>
                    <wp:anchor distT="0" distB="0" distL="114300" distR="114300" simplePos="0" relativeHeight="251652096" behindDoc="0" locked="0" layoutInCell="1" allowOverlap="1" wp14:anchorId="6208D944" wp14:editId="797E4DAB">
                      <wp:simplePos x="0" y="0"/>
                      <wp:positionH relativeFrom="column">
                        <wp:posOffset>721360</wp:posOffset>
                      </wp:positionH>
                      <wp:positionV relativeFrom="paragraph">
                        <wp:posOffset>319405</wp:posOffset>
                      </wp:positionV>
                      <wp:extent cx="1073785" cy="457200"/>
                      <wp:effectExtent l="0" t="0" r="1206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457200"/>
                              </a:xfrm>
                              <a:prstGeom prst="rect">
                                <a:avLst/>
                              </a:prstGeom>
                              <a:solidFill>
                                <a:srgbClr val="FFFFFF"/>
                              </a:solidFill>
                              <a:ln w="19050">
                                <a:solidFill>
                                  <a:srgbClr val="0000CC"/>
                                </a:solidFill>
                                <a:miter lim="800000"/>
                                <a:headEnd/>
                                <a:tailEnd/>
                              </a:ln>
                            </wps:spPr>
                            <wps:txbx>
                              <w:txbxContent>
                                <w:p w14:paraId="2ABE691B" w14:textId="77777777" w:rsidR="0068709D" w:rsidRPr="00E92F84" w:rsidRDefault="0068709D" w:rsidP="003F5F75">
                                  <w:pPr>
                                    <w:jc w:val="center"/>
                                    <w:rPr>
                                      <w:rFonts w:ascii="ＭＳ Ｐゴシック" w:eastAsia="ＭＳ Ｐゴシック" w:hAnsi="ＭＳ Ｐゴシック"/>
                                      <w:color w:val="0000CC"/>
                                    </w:rPr>
                                  </w:pPr>
                                  <w:r w:rsidRPr="00E92F84">
                                    <w:rPr>
                                      <w:rFonts w:ascii="ＭＳ Ｐゴシック" w:eastAsia="ＭＳ Ｐゴシック" w:hAnsi="ＭＳ Ｐゴシック" w:hint="eastAsia"/>
                                      <w:color w:val="0000CC"/>
                                    </w:rPr>
                                    <w:t>AMED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8D944" id="Rectangle 3" o:spid="_x0000_s1039" style="position:absolute;margin-left:56.8pt;margin-top:25.15pt;width:84.5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" strokecolor="#00c" strokeweight="1.5pt">
                      <v:textbox inset="5.85pt,.7pt,5.85pt,.7pt">
                        <w:txbxContent>
                          <w:p w14:paraId="2ABE691B" w14:textId="77777777" w:rsidR="0068709D" w:rsidRPr="00E92F84" w:rsidRDefault="0068709D" w:rsidP="003F5F75">
                            <w:pPr>
                              <w:jc w:val="center"/>
                              <w:rPr>
                                <w:rFonts w:ascii="ＭＳ Ｐゴシック" w:eastAsia="ＭＳ Ｐゴシック" w:hAnsi="ＭＳ Ｐゴシック"/>
                                <w:color w:val="0000CC"/>
                              </w:rPr>
                            </w:pPr>
                            <w:r w:rsidRPr="00E92F84">
                              <w:rPr>
                                <w:rFonts w:ascii="ＭＳ Ｐゴシック" w:eastAsia="ＭＳ Ｐゴシック" w:hAnsi="ＭＳ Ｐゴシック" w:hint="eastAsia"/>
                                <w:color w:val="0000CC"/>
                              </w:rPr>
                              <w:t>AMED</w:t>
                            </w:r>
                          </w:p>
                        </w:txbxContent>
                      </v:textbox>
                    </v:rect>
                  </w:pict>
                </mc:Fallback>
              </mc:AlternateContent>
            </w:r>
            <w:r w:rsidR="003F5F75" w:rsidRPr="00A15F3F">
              <w:rPr>
                <w:rFonts w:eastAsia="ＭＳ Ｐ明朝" w:cs="Meiryo UI" w:hint="eastAsia"/>
                <w:color w:val="0000CC"/>
              </w:rPr>
              <w:t>【</w:t>
            </w:r>
            <w:r w:rsidR="003F5F75" w:rsidRPr="00A15F3F">
              <w:rPr>
                <w:rFonts w:eastAsia="ＭＳ Ｐ明朝" w:cs="Meiryo UI"/>
                <w:color w:val="0000CC"/>
              </w:rPr>
              <w:t>記載例】</w:t>
            </w:r>
          </w:p>
        </w:tc>
      </w:tr>
    </w:tbl>
    <w:p w14:paraId="0EAA6D24" w14:textId="77777777" w:rsidR="003F5F75" w:rsidRPr="00A15F3F" w:rsidRDefault="003F5F75" w:rsidP="002D59FC">
      <w:pPr>
        <w:widowControl/>
        <w:spacing w:line="240" w:lineRule="exact"/>
        <w:jc w:val="left"/>
        <w:rPr>
          <w:rFonts w:eastAsia="ＭＳ Ｐ明朝" w:cs="Meiryo UI"/>
          <w:color w:val="0000CC"/>
          <w:sz w:val="18"/>
        </w:rPr>
      </w:pPr>
    </w:p>
    <w:p w14:paraId="33539A59" w14:textId="7C75E394" w:rsidR="003F5F75" w:rsidRPr="00A15F3F" w:rsidRDefault="003157C1" w:rsidP="00025BC6">
      <w:pPr>
        <w:spacing w:line="360" w:lineRule="exact"/>
        <w:rPr>
          <w:rFonts w:ascii="Meiryo UI" w:eastAsia="Meiryo UI" w:hAnsi="Meiryo UI" w:cs="Meiryo UI"/>
        </w:rPr>
      </w:pPr>
      <w:r w:rsidRPr="00A15F3F">
        <w:rPr>
          <w:rFonts w:ascii="Meiryo UI" w:eastAsia="Meiryo UI" w:hAnsi="Meiryo UI" w:cs="Meiryo UI" w:hint="eastAsia"/>
        </w:rPr>
        <w:t>（２）若手</w:t>
      </w:r>
      <w:r w:rsidR="003F5F75" w:rsidRPr="00A15F3F">
        <w:rPr>
          <w:rFonts w:ascii="Meiryo UI" w:eastAsia="Meiryo UI" w:hAnsi="Meiryo UI" w:cs="Meiryo UI"/>
        </w:rPr>
        <w:t>人材育成</w:t>
      </w:r>
      <w:r w:rsidR="00673FE5" w:rsidRPr="00A15F3F">
        <w:rPr>
          <w:rFonts w:ascii="Meiryo UI" w:eastAsia="Meiryo UI" w:hAnsi="Meiryo UI" w:cs="Meiryo UI" w:hint="eastAsia"/>
        </w:rPr>
        <w:t>に関する</w:t>
      </w:r>
      <w:r w:rsidR="00673FE5" w:rsidRPr="00A15F3F">
        <w:rPr>
          <w:rFonts w:ascii="Meiryo UI" w:eastAsia="Meiryo UI" w:hAnsi="Meiryo UI" w:cs="Meiryo UI"/>
        </w:rPr>
        <w:t>具体的な育成</w:t>
      </w:r>
      <w:r w:rsidR="00673FE5" w:rsidRPr="00A15F3F">
        <w:rPr>
          <w:rFonts w:ascii="Meiryo UI" w:eastAsia="Meiryo UI" w:hAnsi="Meiryo UI" w:cs="Meiryo UI" w:hint="eastAsia"/>
        </w:rPr>
        <w:t>プラン</w:t>
      </w:r>
    </w:p>
    <w:p w14:paraId="29551237" w14:textId="1769EF49" w:rsidR="003F5F75" w:rsidRPr="00A15F3F" w:rsidRDefault="003F2398" w:rsidP="003F2398">
      <w:pPr>
        <w:spacing w:line="240" w:lineRule="exact"/>
        <w:ind w:leftChars="100" w:left="393" w:hangingChars="103" w:hanging="184"/>
        <w:rPr>
          <w:rFonts w:eastAsia="ＭＳ Ｐ明朝" w:cs="Meiryo UI"/>
          <w:color w:val="0000CC"/>
          <w:sz w:val="18"/>
        </w:rPr>
      </w:pPr>
      <w:r w:rsidRPr="00A15F3F">
        <w:rPr>
          <w:rFonts w:eastAsia="ＭＳ Ｐ明朝" w:cs="Meiryo UI" w:hint="eastAsia"/>
          <w:color w:val="0000CC"/>
          <w:sz w:val="18"/>
        </w:rPr>
        <w:t>※</w:t>
      </w:r>
      <w:r w:rsidR="003157C1" w:rsidRPr="00A15F3F">
        <w:rPr>
          <w:rFonts w:eastAsia="ＭＳ Ｐ明朝" w:cs="Meiryo UI" w:hint="eastAsia"/>
          <w:color w:val="0000CC"/>
          <w:sz w:val="18"/>
        </w:rPr>
        <w:t>ELSI</w:t>
      </w:r>
      <w:r w:rsidR="003157C1" w:rsidRPr="00A15F3F">
        <w:rPr>
          <w:rFonts w:eastAsia="ＭＳ Ｐ明朝" w:cs="Meiryo UI" w:hint="eastAsia"/>
          <w:color w:val="0000CC"/>
          <w:sz w:val="18"/>
        </w:rPr>
        <w:t>分野における</w:t>
      </w:r>
      <w:r w:rsidR="003157C1" w:rsidRPr="00A15F3F">
        <w:rPr>
          <w:rFonts w:eastAsia="ＭＳ Ｐ明朝" w:cs="Meiryo UI"/>
          <w:color w:val="0000CC"/>
          <w:sz w:val="18"/>
        </w:rPr>
        <w:t>若手研究者の</w:t>
      </w:r>
      <w:r w:rsidRPr="00A15F3F">
        <w:rPr>
          <w:rFonts w:eastAsia="ＭＳ Ｐ明朝" w:cs="Meiryo UI" w:hint="eastAsia"/>
          <w:color w:val="0000CC"/>
          <w:sz w:val="18"/>
        </w:rPr>
        <w:t>キャリアパス形成</w:t>
      </w:r>
      <w:r w:rsidR="003157C1" w:rsidRPr="00A15F3F">
        <w:rPr>
          <w:rFonts w:eastAsia="ＭＳ Ｐ明朝" w:cs="Meiryo UI" w:hint="eastAsia"/>
          <w:color w:val="0000CC"/>
          <w:sz w:val="18"/>
        </w:rPr>
        <w:t>を</w:t>
      </w:r>
      <w:r w:rsidR="003157C1" w:rsidRPr="00A15F3F">
        <w:rPr>
          <w:rFonts w:eastAsia="ＭＳ Ｐ明朝" w:cs="Meiryo UI"/>
          <w:color w:val="0000CC"/>
          <w:sz w:val="18"/>
        </w:rPr>
        <w:t>はかる観点から、本公募の</w:t>
      </w:r>
      <w:r w:rsidR="003F5F75" w:rsidRPr="00A15F3F">
        <w:rPr>
          <w:rFonts w:eastAsia="ＭＳ Ｐ明朝" w:cs="Meiryo UI" w:hint="eastAsia"/>
          <w:color w:val="0000CC"/>
          <w:sz w:val="18"/>
        </w:rPr>
        <w:t>研究開発期間中に</w:t>
      </w:r>
      <w:r w:rsidR="003157C1" w:rsidRPr="00A15F3F">
        <w:rPr>
          <w:rFonts w:eastAsia="ＭＳ Ｐ明朝" w:cs="Meiryo UI" w:hint="eastAsia"/>
          <w:color w:val="0000CC"/>
          <w:sz w:val="18"/>
        </w:rPr>
        <w:t>おいて</w:t>
      </w:r>
      <w:r w:rsidR="003157C1" w:rsidRPr="00A15F3F">
        <w:rPr>
          <w:rFonts w:eastAsia="ＭＳ Ｐ明朝" w:cs="Meiryo UI"/>
          <w:color w:val="0000CC"/>
          <w:sz w:val="18"/>
        </w:rPr>
        <w:t>若手</w:t>
      </w:r>
      <w:r w:rsidR="003F5F75" w:rsidRPr="00A15F3F">
        <w:rPr>
          <w:rFonts w:eastAsia="ＭＳ Ｐ明朝" w:cs="Meiryo UI"/>
          <w:color w:val="0000CC"/>
          <w:sz w:val="18"/>
        </w:rPr>
        <w:t>人材育成</w:t>
      </w:r>
      <w:r w:rsidR="003157C1" w:rsidRPr="00A15F3F">
        <w:rPr>
          <w:rFonts w:eastAsia="ＭＳ Ｐ明朝" w:cs="Meiryo UI" w:hint="eastAsia"/>
          <w:color w:val="0000CC"/>
          <w:sz w:val="18"/>
        </w:rPr>
        <w:t>の</w:t>
      </w:r>
      <w:r w:rsidR="003157C1" w:rsidRPr="00A15F3F">
        <w:rPr>
          <w:rFonts w:eastAsia="ＭＳ Ｐ明朝" w:cs="Meiryo UI"/>
          <w:color w:val="0000CC"/>
          <w:sz w:val="18"/>
        </w:rPr>
        <w:t>方策を</w:t>
      </w:r>
      <w:r w:rsidR="003F5F75" w:rsidRPr="00A15F3F">
        <w:rPr>
          <w:rFonts w:eastAsia="ＭＳ Ｐ明朝" w:cs="Meiryo UI"/>
          <w:color w:val="0000CC"/>
          <w:sz w:val="18"/>
        </w:rPr>
        <w:t>どのように</w:t>
      </w:r>
      <w:r w:rsidR="003F5F75" w:rsidRPr="00A15F3F">
        <w:rPr>
          <w:rFonts w:eastAsia="ＭＳ Ｐ明朝" w:cs="Meiryo UI" w:hint="eastAsia"/>
          <w:color w:val="0000CC"/>
          <w:sz w:val="18"/>
        </w:rPr>
        <w:t>実施する</w:t>
      </w:r>
      <w:r w:rsidR="003157C1" w:rsidRPr="00A15F3F">
        <w:rPr>
          <w:rFonts w:eastAsia="ＭＳ Ｐ明朝" w:cs="Meiryo UI" w:hint="eastAsia"/>
          <w:color w:val="0000CC"/>
          <w:sz w:val="18"/>
        </w:rPr>
        <w:t>予定であるのか</w:t>
      </w:r>
      <w:r w:rsidR="003F5F75" w:rsidRPr="00A15F3F">
        <w:rPr>
          <w:rFonts w:eastAsia="ＭＳ Ｐ明朝" w:cs="Meiryo UI" w:hint="eastAsia"/>
          <w:color w:val="0000CC"/>
          <w:sz w:val="18"/>
        </w:rPr>
        <w:t>記載してください</w:t>
      </w:r>
      <w:r w:rsidR="003F5F75" w:rsidRPr="00A15F3F">
        <w:rPr>
          <w:rFonts w:eastAsia="ＭＳ Ｐ明朝" w:cs="Meiryo UI"/>
          <w:color w:val="0000CC"/>
          <w:sz w:val="18"/>
        </w:rPr>
        <w:t>。</w:t>
      </w:r>
    </w:p>
    <w:p w14:paraId="77D27CDD" w14:textId="77777777" w:rsidR="00673FE5" w:rsidRPr="00A15F3F" w:rsidRDefault="00FD11A7" w:rsidP="00673FE5">
      <w:pPr>
        <w:rPr>
          <w:rFonts w:ascii="ＭＳ Ｐ明朝" w:eastAsia="ＭＳ Ｐ明朝" w:hAnsi="ＭＳ Ｐ明朝" w:cs="Meiryo UI"/>
        </w:rPr>
      </w:pPr>
      <w:r w:rsidRPr="00A15F3F">
        <w:rPr>
          <w:rFonts w:eastAsia="ＭＳ Ｐ明朝" w:cs="Meiryo UI" w:hint="eastAsia"/>
          <w:color w:val="0000CC"/>
        </w:rPr>
        <w:t xml:space="preserve">　</w:t>
      </w:r>
      <w:r w:rsidR="00673FE5" w:rsidRPr="00A15F3F">
        <w:rPr>
          <w:rFonts w:ascii="ＭＳ Ｐ明朝" w:eastAsia="ＭＳ Ｐ明朝" w:hAnsi="ＭＳ Ｐ明朝" w:cs="Meiryo UI"/>
        </w:rPr>
        <w:t xml:space="preserve">　平成</w:t>
      </w:r>
      <w:r w:rsidR="00673FE5" w:rsidRPr="00A15F3F">
        <w:rPr>
          <w:rFonts w:ascii="ＭＳ Ｐ明朝" w:eastAsia="ＭＳ Ｐ明朝" w:hAnsi="ＭＳ Ｐ明朝" w:cs="Meiryo UI" w:hint="eastAsia"/>
        </w:rPr>
        <w:t>29</w:t>
      </w:r>
      <w:r w:rsidR="00673FE5" w:rsidRPr="00A15F3F">
        <w:rPr>
          <w:rFonts w:ascii="ＭＳ Ｐ明朝" w:eastAsia="ＭＳ Ｐ明朝" w:hAnsi="ＭＳ Ｐ明朝" w:cs="Meiryo UI"/>
        </w:rPr>
        <w:t>年度：</w:t>
      </w:r>
    </w:p>
    <w:p w14:paraId="610D2265" w14:textId="77777777" w:rsidR="00673FE5" w:rsidRPr="00A15F3F" w:rsidRDefault="00673FE5" w:rsidP="00673FE5">
      <w:pPr>
        <w:rPr>
          <w:rFonts w:ascii="ＭＳ Ｐ明朝" w:eastAsia="ＭＳ Ｐ明朝" w:hAnsi="ＭＳ Ｐ明朝" w:cs="Meiryo UI"/>
        </w:rPr>
      </w:pPr>
      <w:r w:rsidRPr="00A15F3F">
        <w:rPr>
          <w:rFonts w:ascii="ＭＳ Ｐ明朝" w:eastAsia="ＭＳ Ｐ明朝" w:hAnsi="ＭＳ Ｐ明朝" w:cs="Meiryo UI" w:hint="eastAsia"/>
        </w:rPr>
        <w:t xml:space="preserve">　</w:t>
      </w:r>
      <w:r w:rsidRPr="00A15F3F">
        <w:rPr>
          <w:rFonts w:ascii="ＭＳ Ｐ明朝" w:eastAsia="ＭＳ Ｐ明朝" w:hAnsi="ＭＳ Ｐ明朝" w:cs="Meiryo UI"/>
        </w:rPr>
        <w:t xml:space="preserve">　平成</w:t>
      </w:r>
      <w:r w:rsidRPr="00A15F3F">
        <w:rPr>
          <w:rFonts w:ascii="ＭＳ Ｐ明朝" w:eastAsia="ＭＳ Ｐ明朝" w:hAnsi="ＭＳ Ｐ明朝" w:cs="Meiryo UI" w:hint="eastAsia"/>
        </w:rPr>
        <w:t>30</w:t>
      </w:r>
      <w:r w:rsidRPr="00A15F3F">
        <w:rPr>
          <w:rFonts w:ascii="ＭＳ Ｐ明朝" w:eastAsia="ＭＳ Ｐ明朝" w:hAnsi="ＭＳ Ｐ明朝" w:cs="Meiryo UI"/>
        </w:rPr>
        <w:t>年度：</w:t>
      </w:r>
    </w:p>
    <w:p w14:paraId="3F3CD699" w14:textId="77777777" w:rsidR="003F5F75" w:rsidRPr="00A15F3F" w:rsidRDefault="003F5F75" w:rsidP="003F5F75">
      <w:pPr>
        <w:ind w:firstLineChars="100" w:firstLine="209"/>
        <w:rPr>
          <w:rFonts w:eastAsia="ＭＳ Ｐ明朝" w:cs="Meiryo UI"/>
        </w:rPr>
      </w:pPr>
    </w:p>
    <w:p w14:paraId="279DA4FF" w14:textId="77777777" w:rsidR="00F14D54" w:rsidRPr="00A15F3F" w:rsidRDefault="00F14D54" w:rsidP="003F5F75">
      <w:pPr>
        <w:ind w:firstLineChars="100" w:firstLine="209"/>
        <w:rPr>
          <w:rFonts w:eastAsia="ＭＳ Ｐ明朝" w:cs="Meiryo UI"/>
        </w:rPr>
      </w:pPr>
    </w:p>
    <w:p w14:paraId="65CFA273" w14:textId="77777777" w:rsidR="00F14D54" w:rsidRPr="00A15F3F" w:rsidRDefault="00F14D54" w:rsidP="003F5F75">
      <w:pPr>
        <w:ind w:firstLineChars="100" w:firstLine="209"/>
        <w:rPr>
          <w:rFonts w:eastAsia="ＭＳ Ｐ明朝" w:cs="Meiryo UI"/>
        </w:rPr>
      </w:pPr>
    </w:p>
    <w:p w14:paraId="6998117B" w14:textId="77777777" w:rsidR="00F14D54" w:rsidRPr="00A15F3F" w:rsidRDefault="00F14D54" w:rsidP="003F5F75">
      <w:pPr>
        <w:ind w:firstLineChars="100" w:firstLine="209"/>
        <w:rPr>
          <w:rFonts w:eastAsia="ＭＳ Ｐ明朝" w:cs="Meiryo UI"/>
        </w:rPr>
      </w:pPr>
    </w:p>
    <w:p w14:paraId="2AC509E5" w14:textId="641963BE" w:rsidR="003F5F75" w:rsidRPr="00A15F3F" w:rsidRDefault="000B1E01" w:rsidP="000B1E01">
      <w:pPr>
        <w:widowControl/>
        <w:jc w:val="left"/>
        <w:rPr>
          <w:rFonts w:eastAsia="ＭＳ Ｐ明朝" w:cs="Meiryo UI"/>
          <w:color w:val="0000CC"/>
          <w:sz w:val="18"/>
        </w:rPr>
      </w:pPr>
      <w:r w:rsidRPr="00A15F3F">
        <w:rPr>
          <w:rFonts w:eastAsia="ＭＳ Ｐ明朝" w:cs="Meiryo UI"/>
          <w:color w:val="0000CC"/>
          <w:sz w:val="18"/>
        </w:rPr>
        <w:br w:type="page"/>
      </w:r>
    </w:p>
    <w:p w14:paraId="12907CFE" w14:textId="77777777" w:rsidR="00454127" w:rsidRPr="00A15F3F" w:rsidRDefault="00454127" w:rsidP="0003730C">
      <w:pPr>
        <w:widowControl/>
        <w:jc w:val="left"/>
        <w:rPr>
          <w:rFonts w:eastAsia="ＭＳ Ｐ明朝" w:cs="Meiryo UI"/>
        </w:rPr>
        <w:sectPr w:rsidR="00454127" w:rsidRPr="00A15F3F" w:rsidSect="001F7490">
          <w:headerReference w:type="default" r:id="rId12"/>
          <w:type w:val="continuous"/>
          <w:pgSz w:w="11907" w:h="16840"/>
          <w:pgMar w:top="1457" w:right="1134" w:bottom="1457" w:left="1134" w:header="720" w:footer="720" w:gutter="0"/>
          <w:pgNumType w:fmt="numberInDash"/>
          <w:cols w:space="720"/>
          <w:docGrid w:type="linesAndChars" w:linePitch="331" w:charSpace="-252"/>
        </w:sectPr>
      </w:pPr>
    </w:p>
    <w:p w14:paraId="4C17D272" w14:textId="3C74BF07" w:rsidR="0003730C" w:rsidRPr="00A15F3F" w:rsidRDefault="00256CD7" w:rsidP="0003730C">
      <w:pPr>
        <w:rPr>
          <w:rFonts w:ascii="Meiryo UI" w:eastAsia="Meiryo UI" w:hAnsi="Meiryo UI" w:cs="Meiryo UI"/>
        </w:rPr>
      </w:pPr>
      <w:r w:rsidRPr="00A15F3F">
        <w:rPr>
          <w:rFonts w:ascii="Meiryo UI" w:eastAsia="Meiryo UI" w:hAnsi="Meiryo UI" w:cs="Meiryo UI" w:hint="eastAsia"/>
        </w:rPr>
        <w:t>３－１</w:t>
      </w:r>
      <w:r w:rsidR="001B235B" w:rsidRPr="00A15F3F">
        <w:rPr>
          <w:rFonts w:ascii="Meiryo UI" w:eastAsia="Meiryo UI" w:hAnsi="Meiryo UI" w:cs="Meiryo UI"/>
        </w:rPr>
        <w:t>．</w:t>
      </w:r>
      <w:r w:rsidR="0003730C" w:rsidRPr="00A15F3F">
        <w:rPr>
          <w:rFonts w:ascii="Meiryo UI" w:eastAsia="Meiryo UI" w:hAnsi="Meiryo UI" w:cs="Meiryo UI"/>
        </w:rPr>
        <w:t>研究開発概要</w:t>
      </w:r>
      <w:r w:rsidR="001B235B" w:rsidRPr="00A15F3F">
        <w:rPr>
          <w:rFonts w:ascii="Meiryo UI" w:eastAsia="Meiryo UI" w:hAnsi="Meiryo UI" w:cs="Meiryo UI" w:hint="eastAsia"/>
        </w:rPr>
        <w:t>（担当別）</w:t>
      </w:r>
    </w:p>
    <w:p w14:paraId="6B0E4EAF" w14:textId="10EA6479" w:rsidR="00BC738C" w:rsidRPr="00A15F3F" w:rsidRDefault="00E834B2" w:rsidP="001554F7">
      <w:pPr>
        <w:ind w:firstLineChars="50" w:firstLine="104"/>
        <w:rPr>
          <w:rFonts w:ascii="Meiryo UI" w:eastAsia="Meiryo UI" w:hAnsi="Meiryo UI" w:cs="Meiryo UI"/>
        </w:rPr>
      </w:pPr>
      <w:r w:rsidRPr="00A15F3F">
        <w:rPr>
          <w:rFonts w:ascii="Meiryo UI" w:eastAsia="Meiryo UI" w:hAnsi="Meiryo UI" w:cs="Meiryo UI"/>
        </w:rPr>
        <w:t>3-1-1</w:t>
      </w:r>
      <w:r w:rsidR="001554F7" w:rsidRPr="00A15F3F">
        <w:rPr>
          <w:rFonts w:ascii="Meiryo UI" w:eastAsia="Meiryo UI" w:hAnsi="Meiryo UI" w:cs="Meiryo UI"/>
        </w:rPr>
        <w:t xml:space="preserve">. </w:t>
      </w:r>
      <w:r w:rsidR="0003730C" w:rsidRPr="00A15F3F">
        <w:rPr>
          <w:rFonts w:ascii="Meiryo UI" w:eastAsia="Meiryo UI" w:hAnsi="Meiryo UI" w:cs="Meiryo UI"/>
        </w:rPr>
        <w:t>研究開発代表者</w:t>
      </w:r>
    </w:p>
    <w:p w14:paraId="1EED91A7" w14:textId="69EF756C" w:rsidR="00D35D57" w:rsidRPr="00A15F3F" w:rsidRDefault="001554F7" w:rsidP="00D35D57">
      <w:pPr>
        <w:ind w:firstLineChars="100" w:firstLine="209"/>
        <w:rPr>
          <w:rFonts w:eastAsia="ＭＳ Ｐ明朝" w:cs="Meiryo UI"/>
        </w:rPr>
      </w:pPr>
      <w:r w:rsidRPr="00A15F3F">
        <w:rPr>
          <w:rFonts w:eastAsia="ＭＳ Ｐ明朝" w:cs="Meiryo UI" w:hint="eastAsia"/>
        </w:rPr>
        <w:t>（１）</w:t>
      </w:r>
      <w:r w:rsidR="0003730C" w:rsidRPr="00A15F3F">
        <w:rPr>
          <w:rFonts w:eastAsia="ＭＳ Ｐ明朝" w:cs="Meiryo UI"/>
        </w:rPr>
        <w:t>所属</w:t>
      </w:r>
      <w:r w:rsidR="00BC738C" w:rsidRPr="00A15F3F">
        <w:rPr>
          <w:rFonts w:eastAsia="ＭＳ Ｐ明朝" w:cs="Meiryo UI" w:hint="eastAsia"/>
        </w:rPr>
        <w:t>・</w:t>
      </w:r>
      <w:r w:rsidR="00BC738C" w:rsidRPr="00A15F3F">
        <w:rPr>
          <w:rFonts w:eastAsia="ＭＳ Ｐ明朝" w:cs="Meiryo UI"/>
        </w:rPr>
        <w:t>役職</w:t>
      </w:r>
      <w:r w:rsidR="0003730C" w:rsidRPr="00A15F3F">
        <w:rPr>
          <w:rFonts w:eastAsia="ＭＳ Ｐ明朝" w:cs="Meiryo UI"/>
        </w:rPr>
        <w:t>：</w:t>
      </w:r>
    </w:p>
    <w:p w14:paraId="1AF973BC" w14:textId="3CDC4929" w:rsidR="00BC738C" w:rsidRPr="00A15F3F" w:rsidRDefault="0003730C" w:rsidP="0093559C">
      <w:pPr>
        <w:ind w:firstLineChars="250" w:firstLine="522"/>
        <w:rPr>
          <w:rFonts w:eastAsia="ＭＳ Ｐ明朝" w:cs="Meiryo UI"/>
          <w:lang w:eastAsia="zh-TW"/>
        </w:rPr>
      </w:pPr>
      <w:r w:rsidRPr="00A15F3F">
        <w:rPr>
          <w:rFonts w:eastAsia="ＭＳ Ｐ明朝" w:cs="Meiryo UI"/>
          <w:kern w:val="0"/>
          <w:lang w:eastAsia="zh-TW"/>
        </w:rPr>
        <w:t>氏</w:t>
      </w:r>
      <w:r w:rsidR="0093559C" w:rsidRPr="00A15F3F">
        <w:rPr>
          <w:rFonts w:eastAsia="ＭＳ Ｐ明朝" w:cs="Meiryo UI" w:hint="eastAsia"/>
          <w:kern w:val="0"/>
          <w:lang w:eastAsia="zh-TW"/>
        </w:rPr>
        <w:t xml:space="preserve">　</w:t>
      </w:r>
      <w:r w:rsidR="0093559C" w:rsidRPr="00A15F3F">
        <w:rPr>
          <w:rFonts w:eastAsia="ＭＳ Ｐ明朝" w:cs="Meiryo UI"/>
          <w:kern w:val="0"/>
          <w:lang w:eastAsia="zh-TW"/>
        </w:rPr>
        <w:t xml:space="preserve">　　　</w:t>
      </w:r>
      <w:r w:rsidRPr="00A15F3F">
        <w:rPr>
          <w:rFonts w:eastAsia="ＭＳ Ｐ明朝" w:cs="Meiryo UI"/>
          <w:kern w:val="0"/>
          <w:lang w:eastAsia="zh-TW"/>
        </w:rPr>
        <w:t>名</w:t>
      </w:r>
      <w:r w:rsidRPr="00A15F3F">
        <w:rPr>
          <w:rFonts w:eastAsia="ＭＳ Ｐ明朝" w:cs="Meiryo UI"/>
          <w:lang w:eastAsia="zh-TW"/>
        </w:rPr>
        <w:t>：</w:t>
      </w:r>
    </w:p>
    <w:p w14:paraId="5EADEEBB" w14:textId="1DC58B2B" w:rsidR="00F14D54" w:rsidRPr="00A15F3F" w:rsidRDefault="001554F7" w:rsidP="00F14D54">
      <w:pPr>
        <w:ind w:firstLineChars="100" w:firstLine="209"/>
        <w:rPr>
          <w:rFonts w:eastAsia="PMingLiU" w:cs="Meiryo UI"/>
          <w:szCs w:val="21"/>
        </w:rPr>
      </w:pPr>
      <w:r w:rsidRPr="00A15F3F">
        <w:rPr>
          <w:rFonts w:eastAsia="ＭＳ Ｐ明朝" w:cs="Meiryo UI" w:hint="eastAsia"/>
          <w:szCs w:val="21"/>
          <w:lang w:eastAsia="zh-TW"/>
        </w:rPr>
        <w:t>（</w:t>
      </w:r>
      <w:r w:rsidR="0093559C" w:rsidRPr="00A15F3F">
        <w:rPr>
          <w:rFonts w:eastAsia="ＭＳ Ｐ明朝" w:cs="Meiryo UI" w:hint="eastAsia"/>
          <w:szCs w:val="21"/>
          <w:lang w:eastAsia="zh-TW"/>
        </w:rPr>
        <w:t>２</w:t>
      </w:r>
      <w:r w:rsidRPr="00A15F3F">
        <w:rPr>
          <w:rFonts w:eastAsia="ＭＳ Ｐ明朝" w:cs="Meiryo UI" w:hint="eastAsia"/>
          <w:szCs w:val="21"/>
          <w:lang w:eastAsia="zh-TW"/>
        </w:rPr>
        <w:t>）</w:t>
      </w:r>
      <w:r w:rsidR="0003730C" w:rsidRPr="00A15F3F">
        <w:rPr>
          <w:rFonts w:eastAsia="ＭＳ Ｐ明朝" w:cs="Meiryo UI"/>
          <w:szCs w:val="21"/>
          <w:lang w:eastAsia="zh-TW"/>
        </w:rPr>
        <w:t>分担研究開発課題名</w:t>
      </w:r>
      <w:r w:rsidR="00EF29FD" w:rsidRPr="00A15F3F">
        <w:rPr>
          <w:rFonts w:eastAsia="ＭＳ Ｐ明朝" w:cs="Meiryo UI" w:hint="eastAsia"/>
          <w:szCs w:val="21"/>
        </w:rPr>
        <w:t>（実施内容）</w:t>
      </w:r>
      <w:r w:rsidR="00F14D54" w:rsidRPr="00A15F3F">
        <w:rPr>
          <w:rFonts w:eastAsia="ＭＳ Ｐ明朝" w:cs="Meiryo UI" w:hint="eastAsia"/>
          <w:szCs w:val="21"/>
        </w:rPr>
        <w:t>：</w:t>
      </w:r>
    </w:p>
    <w:p w14:paraId="47219CC4" w14:textId="689F139B" w:rsidR="00EB6E23" w:rsidRPr="00A15F3F" w:rsidRDefault="00F14D54" w:rsidP="00F14D54">
      <w:pPr>
        <w:ind w:firstLineChars="100" w:firstLine="209"/>
        <w:rPr>
          <w:rFonts w:eastAsia="PMingLiU" w:cs="Meiryo UI"/>
          <w:szCs w:val="21"/>
          <w:lang w:eastAsia="zh-TW"/>
        </w:rPr>
      </w:pPr>
      <w:r w:rsidRPr="00A15F3F">
        <w:rPr>
          <w:rFonts w:eastAsia="ＭＳ Ｐ明朝" w:cs="Meiryo UI" w:hint="eastAsia"/>
        </w:rPr>
        <w:t>（</w:t>
      </w:r>
      <w:r w:rsidRPr="00A15F3F">
        <w:rPr>
          <w:rFonts w:eastAsia="ＭＳ Ｐ明朝" w:cs="Meiryo UI"/>
        </w:rPr>
        <w:t>３）</w:t>
      </w:r>
      <w:r w:rsidR="0003730C" w:rsidRPr="00A15F3F">
        <w:rPr>
          <w:rFonts w:eastAsia="ＭＳ Ｐ明朝" w:cs="Meiryo UI"/>
        </w:rPr>
        <w:t>研究開発の目的</w:t>
      </w:r>
      <w:r w:rsidR="000B6BDD" w:rsidRPr="00A15F3F">
        <w:rPr>
          <w:rFonts w:eastAsia="ＭＳ Ｐ明朝" w:cs="Meiryo UI"/>
        </w:rPr>
        <w:t>及び</w:t>
      </w:r>
      <w:r w:rsidR="0003730C" w:rsidRPr="00A15F3F">
        <w:rPr>
          <w:rFonts w:eastAsia="ＭＳ Ｐ明朝" w:cs="Meiryo UI"/>
        </w:rPr>
        <w:t>内容</w:t>
      </w:r>
    </w:p>
    <w:p w14:paraId="499420DE" w14:textId="178EB532" w:rsidR="00F14D54" w:rsidRPr="00A15F3F" w:rsidRDefault="00F97A29" w:rsidP="001B235B">
      <w:pPr>
        <w:spacing w:line="240" w:lineRule="exact"/>
        <w:ind w:leftChars="200" w:left="597" w:hangingChars="100" w:hanging="179"/>
        <w:rPr>
          <w:rFonts w:eastAsia="ＭＳ Ｐ明朝" w:cs="Meiryo UI"/>
          <w:color w:val="0000CC"/>
          <w:sz w:val="18"/>
        </w:rPr>
      </w:pPr>
      <w:r w:rsidRPr="00A15F3F">
        <w:rPr>
          <w:rFonts w:eastAsia="ＭＳ Ｐ明朝" w:cs="Meiryo UI" w:hint="eastAsia"/>
          <w:color w:val="0000CC"/>
          <w:sz w:val="18"/>
        </w:rPr>
        <w:t>※</w:t>
      </w:r>
      <w:r w:rsidR="006A2F5E" w:rsidRPr="00A15F3F">
        <w:rPr>
          <w:rFonts w:eastAsia="ＭＳ Ｐ明朝" w:cs="Meiryo UI" w:hint="eastAsia"/>
          <w:color w:val="0000CC"/>
          <w:sz w:val="18"/>
        </w:rPr>
        <w:t>当該担当者が実施する研究開発の項目及び方法と</w:t>
      </w:r>
      <w:r w:rsidR="006A2F5E" w:rsidRPr="00A15F3F">
        <w:rPr>
          <w:rFonts w:eastAsia="ＭＳ Ｐ明朝" w:cs="Meiryo UI"/>
          <w:color w:val="0000CC"/>
          <w:sz w:val="18"/>
        </w:rPr>
        <w:t>実施計画を記載してください。</w:t>
      </w:r>
      <w:r w:rsidR="006A2F5E" w:rsidRPr="00A15F3F">
        <w:rPr>
          <w:rFonts w:eastAsia="ＭＳ Ｐ明朝" w:cs="Meiryo UI" w:hint="eastAsia"/>
          <w:color w:val="0000CC"/>
          <w:sz w:val="18"/>
        </w:rPr>
        <w:t>研究全体の</w:t>
      </w:r>
      <w:r w:rsidR="006A2F5E" w:rsidRPr="00A15F3F">
        <w:rPr>
          <w:rFonts w:eastAsia="ＭＳ Ｐ明朝" w:cs="Meiryo UI"/>
          <w:color w:val="0000CC"/>
          <w:sz w:val="18"/>
        </w:rPr>
        <w:t>とりまとめの構想、</w:t>
      </w:r>
      <w:r w:rsidR="006A2F5E" w:rsidRPr="00A15F3F">
        <w:rPr>
          <w:rFonts w:eastAsia="ＭＳ Ｐ明朝" w:cs="Meiryo UI" w:hint="eastAsia"/>
          <w:color w:val="0000CC"/>
          <w:sz w:val="18"/>
        </w:rPr>
        <w:t>分担研究者</w:t>
      </w:r>
      <w:r w:rsidR="006A2F5E" w:rsidRPr="00A15F3F">
        <w:rPr>
          <w:rFonts w:eastAsia="ＭＳ Ｐ明朝" w:cs="Meiryo UI"/>
          <w:color w:val="0000CC"/>
          <w:sz w:val="18"/>
        </w:rPr>
        <w:t>との連携手法</w:t>
      </w:r>
      <w:r w:rsidR="006A2F5E" w:rsidRPr="00A15F3F">
        <w:rPr>
          <w:rFonts w:eastAsia="ＭＳ Ｐ明朝" w:cs="Meiryo UI" w:hint="eastAsia"/>
          <w:color w:val="0000CC"/>
          <w:sz w:val="18"/>
        </w:rPr>
        <w:t>、</w:t>
      </w:r>
      <w:r w:rsidR="00F14D54" w:rsidRPr="00A15F3F">
        <w:rPr>
          <w:rFonts w:eastAsia="ＭＳ Ｐ明朝" w:cs="Meiryo UI"/>
          <w:color w:val="0000CC"/>
          <w:sz w:val="18"/>
        </w:rPr>
        <w:t>研究</w:t>
      </w:r>
      <w:r w:rsidR="00F14D54" w:rsidRPr="00A15F3F">
        <w:rPr>
          <w:rFonts w:eastAsia="ＭＳ Ｐ明朝" w:cs="Meiryo UI" w:hint="eastAsia"/>
          <w:color w:val="0000CC"/>
          <w:sz w:val="18"/>
        </w:rPr>
        <w:t>開発の</w:t>
      </w:r>
      <w:r w:rsidR="00F14D54" w:rsidRPr="00A15F3F">
        <w:rPr>
          <w:rFonts w:eastAsia="ＭＳ Ｐ明朝" w:cs="Meiryo UI"/>
          <w:color w:val="0000CC"/>
          <w:sz w:val="18"/>
        </w:rPr>
        <w:t>到達点</w:t>
      </w:r>
      <w:r w:rsidR="00F14D54" w:rsidRPr="00A15F3F">
        <w:rPr>
          <w:rFonts w:eastAsia="ＭＳ Ｐ明朝" w:cs="Meiryo UI" w:hint="eastAsia"/>
          <w:color w:val="0000CC"/>
          <w:sz w:val="18"/>
        </w:rPr>
        <w:t>及び</w:t>
      </w:r>
      <w:r w:rsidR="00F14D54" w:rsidRPr="00A15F3F">
        <w:rPr>
          <w:rFonts w:eastAsia="ＭＳ Ｐ明朝" w:cs="Meiryo UI"/>
          <w:color w:val="0000CC"/>
          <w:sz w:val="18"/>
        </w:rPr>
        <w:t>達成度の評価基準につい</w:t>
      </w:r>
      <w:r w:rsidR="00F14D54" w:rsidRPr="00A15F3F">
        <w:rPr>
          <w:rFonts w:eastAsia="ＭＳ Ｐ明朝" w:cs="Meiryo UI" w:hint="eastAsia"/>
          <w:color w:val="0000CC"/>
          <w:sz w:val="18"/>
        </w:rPr>
        <w:t>て</w:t>
      </w:r>
      <w:r w:rsidR="00F14D54" w:rsidRPr="00A15F3F">
        <w:rPr>
          <w:rFonts w:eastAsia="ＭＳ Ｐ明朝" w:cs="Meiryo UI"/>
          <w:color w:val="0000CC"/>
          <w:sz w:val="18"/>
        </w:rPr>
        <w:t>具体的に記載してください。</w:t>
      </w:r>
    </w:p>
    <w:p w14:paraId="145919E1" w14:textId="77777777" w:rsidR="00EF29FD" w:rsidRPr="00A15F3F" w:rsidRDefault="00EF29FD" w:rsidP="00EF29FD">
      <w:pPr>
        <w:ind w:firstLineChars="200" w:firstLine="418"/>
        <w:rPr>
          <w:rFonts w:eastAsia="ＭＳ Ｐ明朝" w:cs="Meiryo UI"/>
          <w:color w:val="0000CC"/>
        </w:rPr>
      </w:pPr>
    </w:p>
    <w:p w14:paraId="322C1E7D" w14:textId="77777777" w:rsidR="00F14D54" w:rsidRPr="00A15F3F" w:rsidRDefault="00F14D54" w:rsidP="00EF29FD">
      <w:pPr>
        <w:ind w:firstLineChars="200" w:firstLine="418"/>
        <w:rPr>
          <w:rFonts w:eastAsia="ＭＳ Ｐ明朝" w:cs="Meiryo UI"/>
          <w:color w:val="0000CC"/>
        </w:rPr>
      </w:pPr>
    </w:p>
    <w:p w14:paraId="619A67B1" w14:textId="77777777" w:rsidR="00F14D54" w:rsidRPr="00A15F3F" w:rsidRDefault="00F14D54" w:rsidP="00EF29FD">
      <w:pPr>
        <w:ind w:firstLineChars="200" w:firstLine="418"/>
        <w:rPr>
          <w:rFonts w:eastAsia="ＭＳ Ｐ明朝" w:cs="Meiryo UI"/>
          <w:color w:val="0000CC"/>
        </w:rPr>
      </w:pPr>
    </w:p>
    <w:p w14:paraId="7B88D9AC" w14:textId="77777777" w:rsidR="00F14D54" w:rsidRPr="00A15F3F" w:rsidRDefault="00F14D54" w:rsidP="00EF29FD">
      <w:pPr>
        <w:ind w:firstLineChars="200" w:firstLine="418"/>
        <w:rPr>
          <w:rFonts w:eastAsia="ＭＳ Ｐ明朝" w:cs="Meiryo UI"/>
          <w:color w:val="0000CC"/>
        </w:rPr>
      </w:pPr>
    </w:p>
    <w:p w14:paraId="3C82FA58" w14:textId="491FE708" w:rsidR="00EF29FD" w:rsidRPr="00A15F3F" w:rsidRDefault="00EF29FD" w:rsidP="00EF29FD">
      <w:pPr>
        <w:rPr>
          <w:rFonts w:eastAsia="ＭＳ Ｐ明朝" w:cs="Meiryo UI"/>
          <w:color w:val="0000CC"/>
        </w:rPr>
      </w:pPr>
      <w:r w:rsidRPr="00A15F3F">
        <w:rPr>
          <w:rFonts w:eastAsia="ＭＳ Ｐ明朝" w:cs="Meiryo UI" w:hint="eastAsia"/>
          <w:color w:val="0000CC"/>
        </w:rPr>
        <w:t>※研究開発分担者</w:t>
      </w:r>
      <w:r w:rsidR="00F14D54" w:rsidRPr="00A15F3F">
        <w:rPr>
          <w:rFonts w:eastAsia="ＭＳ Ｐ明朝" w:cs="Meiryo UI" w:hint="eastAsia"/>
          <w:color w:val="0000CC"/>
        </w:rPr>
        <w:t>等</w:t>
      </w:r>
      <w:r w:rsidRPr="00A15F3F">
        <w:rPr>
          <w:rFonts w:eastAsia="ＭＳ Ｐ明朝" w:cs="Meiryo UI"/>
          <w:color w:val="0000CC"/>
        </w:rPr>
        <w:t>が複数いる場合は、以下の項目をコピー＆ペーストしてください。</w:t>
      </w:r>
    </w:p>
    <w:p w14:paraId="6724DE48" w14:textId="516FCD32" w:rsidR="00D35D57" w:rsidRPr="00A15F3F" w:rsidRDefault="00E834B2" w:rsidP="00D35D57">
      <w:pPr>
        <w:ind w:firstLineChars="50" w:firstLine="104"/>
        <w:rPr>
          <w:rFonts w:ascii="Meiryo UI" w:eastAsia="Meiryo UI" w:hAnsi="Meiryo UI" w:cs="Meiryo UI"/>
        </w:rPr>
      </w:pPr>
      <w:r w:rsidRPr="00A15F3F">
        <w:rPr>
          <w:rFonts w:ascii="Meiryo UI" w:eastAsia="Meiryo UI" w:hAnsi="Meiryo UI" w:cs="Meiryo UI"/>
        </w:rPr>
        <w:t>3-1-2</w:t>
      </w:r>
      <w:r w:rsidR="00D35D57" w:rsidRPr="00A15F3F">
        <w:rPr>
          <w:rFonts w:ascii="Meiryo UI" w:eastAsia="Meiryo UI" w:hAnsi="Meiryo UI" w:cs="Meiryo UI"/>
        </w:rPr>
        <w:t xml:space="preserve">. </w:t>
      </w:r>
      <w:r w:rsidR="0003730C" w:rsidRPr="00A15F3F">
        <w:rPr>
          <w:rFonts w:ascii="Meiryo UI" w:eastAsia="Meiryo UI" w:hAnsi="Meiryo UI" w:cs="Meiryo UI"/>
        </w:rPr>
        <w:t>研究開発分担者</w:t>
      </w:r>
      <w:r w:rsidR="00F14D54" w:rsidRPr="00A15F3F">
        <w:rPr>
          <w:rFonts w:ascii="Meiryo UI" w:eastAsia="Meiryo UI" w:hAnsi="Meiryo UI" w:cs="Meiryo UI" w:hint="eastAsia"/>
        </w:rPr>
        <w:t>等</w:t>
      </w:r>
    </w:p>
    <w:p w14:paraId="13C0690C" w14:textId="51CC6116" w:rsidR="00EF29FD" w:rsidRPr="00A15F3F" w:rsidRDefault="00F14D54" w:rsidP="00F14D54">
      <w:pPr>
        <w:spacing w:line="240" w:lineRule="exact"/>
        <w:ind w:leftChars="42" w:left="281" w:hangingChars="108" w:hanging="193"/>
        <w:rPr>
          <w:rFonts w:eastAsia="ＭＳ Ｐ明朝" w:cs="Meiryo UI"/>
          <w:sz w:val="18"/>
        </w:rPr>
      </w:pPr>
      <w:r w:rsidRPr="00A15F3F">
        <w:rPr>
          <w:rFonts w:eastAsia="ＭＳ Ｐ明朝" w:cs="Meiryo UI" w:hint="eastAsia"/>
          <w:color w:val="0000CC"/>
          <w:sz w:val="18"/>
        </w:rPr>
        <w:t>※研究組織図で記載した</w:t>
      </w:r>
      <w:r w:rsidRPr="00A15F3F">
        <w:rPr>
          <w:rFonts w:eastAsia="ＭＳ Ｐ明朝" w:cs="Meiryo UI"/>
          <w:color w:val="0000CC"/>
          <w:sz w:val="18"/>
        </w:rPr>
        <w:t>、組織だった研究者のグループ</w:t>
      </w:r>
      <w:r w:rsidRPr="00A15F3F">
        <w:rPr>
          <w:rFonts w:eastAsia="ＭＳ Ｐ明朝" w:cs="Meiryo UI" w:hint="eastAsia"/>
          <w:color w:val="0000CC"/>
          <w:sz w:val="18"/>
        </w:rPr>
        <w:t>等</w:t>
      </w:r>
      <w:r w:rsidRPr="00A15F3F">
        <w:rPr>
          <w:rFonts w:eastAsia="ＭＳ Ｐ明朝" w:cs="Meiryo UI"/>
          <w:color w:val="0000CC"/>
          <w:sz w:val="18"/>
        </w:rPr>
        <w:t>が</w:t>
      </w:r>
      <w:r w:rsidRPr="00A15F3F">
        <w:rPr>
          <w:rFonts w:eastAsia="ＭＳ Ｐ明朝" w:cs="Meiryo UI" w:hint="eastAsia"/>
          <w:color w:val="0000CC"/>
          <w:sz w:val="18"/>
        </w:rPr>
        <w:t>共同</w:t>
      </w:r>
      <w:r w:rsidRPr="00A15F3F">
        <w:rPr>
          <w:rFonts w:eastAsia="ＭＳ Ｐ明朝" w:cs="Meiryo UI"/>
          <w:color w:val="0000CC"/>
          <w:sz w:val="18"/>
        </w:rPr>
        <w:t>提案する場合は、</w:t>
      </w:r>
      <w:r w:rsidRPr="00A15F3F">
        <w:rPr>
          <w:rFonts w:eastAsia="ＭＳ Ｐ明朝" w:cs="Meiryo UI" w:hint="eastAsia"/>
          <w:color w:val="0000CC"/>
          <w:sz w:val="18"/>
        </w:rPr>
        <w:t>その</w:t>
      </w:r>
      <w:r w:rsidRPr="00A15F3F">
        <w:rPr>
          <w:rFonts w:eastAsia="ＭＳ Ｐ明朝" w:cs="Meiryo UI"/>
          <w:color w:val="0000CC"/>
          <w:sz w:val="18"/>
        </w:rPr>
        <w:t>グループ</w:t>
      </w:r>
      <w:r w:rsidRPr="00A15F3F">
        <w:rPr>
          <w:rFonts w:eastAsia="ＭＳ Ｐ明朝" w:cs="Meiryo UI" w:hint="eastAsia"/>
          <w:color w:val="0000CC"/>
          <w:sz w:val="18"/>
        </w:rPr>
        <w:t>毎に担当する研究開発の概要を記載してください。</w:t>
      </w:r>
    </w:p>
    <w:p w14:paraId="26F4C09F" w14:textId="77777777" w:rsidR="00F14D54" w:rsidRPr="00A15F3F" w:rsidRDefault="00F14D54" w:rsidP="00F14D54">
      <w:pPr>
        <w:ind w:firstLineChars="100" w:firstLine="209"/>
        <w:rPr>
          <w:rFonts w:eastAsia="ＭＳ Ｐ明朝" w:cs="Meiryo UI"/>
        </w:rPr>
      </w:pPr>
      <w:r w:rsidRPr="00A15F3F">
        <w:rPr>
          <w:rFonts w:eastAsia="ＭＳ Ｐ明朝" w:cs="Meiryo UI" w:hint="eastAsia"/>
        </w:rPr>
        <w:t>（１）</w:t>
      </w:r>
      <w:r w:rsidRPr="00A15F3F">
        <w:rPr>
          <w:rFonts w:eastAsia="ＭＳ Ｐ明朝" w:cs="Meiryo UI"/>
        </w:rPr>
        <w:t>所属</w:t>
      </w:r>
      <w:r w:rsidRPr="00A15F3F">
        <w:rPr>
          <w:rFonts w:eastAsia="ＭＳ Ｐ明朝" w:cs="Meiryo UI" w:hint="eastAsia"/>
        </w:rPr>
        <w:t>・</w:t>
      </w:r>
      <w:r w:rsidRPr="00A15F3F">
        <w:rPr>
          <w:rFonts w:eastAsia="ＭＳ Ｐ明朝" w:cs="Meiryo UI"/>
        </w:rPr>
        <w:t>役職：</w:t>
      </w:r>
    </w:p>
    <w:p w14:paraId="168E557B" w14:textId="77777777" w:rsidR="00F14D54" w:rsidRPr="00A15F3F" w:rsidRDefault="00F14D54" w:rsidP="00F14D54">
      <w:pPr>
        <w:ind w:firstLineChars="250" w:firstLine="522"/>
        <w:rPr>
          <w:rFonts w:eastAsia="ＭＳ Ｐ明朝" w:cs="Meiryo UI"/>
          <w:lang w:eastAsia="zh-TW"/>
        </w:rPr>
      </w:pPr>
      <w:r w:rsidRPr="00A15F3F">
        <w:rPr>
          <w:rFonts w:eastAsia="ＭＳ Ｐ明朝" w:cs="Meiryo UI"/>
          <w:kern w:val="0"/>
          <w:lang w:eastAsia="zh-TW"/>
        </w:rPr>
        <w:t>氏</w:t>
      </w:r>
      <w:r w:rsidRPr="00A15F3F">
        <w:rPr>
          <w:rFonts w:eastAsia="ＭＳ Ｐ明朝" w:cs="Meiryo UI" w:hint="eastAsia"/>
          <w:kern w:val="0"/>
          <w:lang w:eastAsia="zh-TW"/>
        </w:rPr>
        <w:t xml:space="preserve">　</w:t>
      </w:r>
      <w:r w:rsidRPr="00A15F3F">
        <w:rPr>
          <w:rFonts w:eastAsia="ＭＳ Ｐ明朝" w:cs="Meiryo UI"/>
          <w:kern w:val="0"/>
          <w:lang w:eastAsia="zh-TW"/>
        </w:rPr>
        <w:t xml:space="preserve">　　　名</w:t>
      </w:r>
      <w:r w:rsidRPr="00A15F3F">
        <w:rPr>
          <w:rFonts w:eastAsia="ＭＳ Ｐ明朝" w:cs="Meiryo UI"/>
          <w:lang w:eastAsia="zh-TW"/>
        </w:rPr>
        <w:t>：</w:t>
      </w:r>
    </w:p>
    <w:p w14:paraId="6D71FF43" w14:textId="77777777" w:rsidR="00F14D54" w:rsidRPr="00A15F3F" w:rsidRDefault="00F14D54" w:rsidP="00F14D54">
      <w:pPr>
        <w:ind w:firstLineChars="100" w:firstLine="209"/>
        <w:rPr>
          <w:rFonts w:eastAsia="PMingLiU" w:cs="Meiryo UI"/>
          <w:szCs w:val="21"/>
        </w:rPr>
      </w:pPr>
      <w:r w:rsidRPr="00A15F3F">
        <w:rPr>
          <w:rFonts w:eastAsia="ＭＳ Ｐ明朝" w:cs="Meiryo UI" w:hint="eastAsia"/>
          <w:szCs w:val="21"/>
          <w:lang w:eastAsia="zh-TW"/>
        </w:rPr>
        <w:t>（２）</w:t>
      </w:r>
      <w:r w:rsidRPr="00A15F3F">
        <w:rPr>
          <w:rFonts w:eastAsia="ＭＳ Ｐ明朝" w:cs="Meiryo UI"/>
          <w:szCs w:val="21"/>
          <w:lang w:eastAsia="zh-TW"/>
        </w:rPr>
        <w:t>分担研究開発課題名</w:t>
      </w:r>
      <w:r w:rsidRPr="00A15F3F">
        <w:rPr>
          <w:rFonts w:eastAsia="ＭＳ Ｐ明朝" w:cs="Meiryo UI" w:hint="eastAsia"/>
          <w:szCs w:val="21"/>
        </w:rPr>
        <w:t>（実施内容）：</w:t>
      </w:r>
    </w:p>
    <w:p w14:paraId="495A944B" w14:textId="77777777" w:rsidR="00F14D54" w:rsidRPr="00A15F3F" w:rsidRDefault="00F14D54" w:rsidP="00F14D54">
      <w:pPr>
        <w:ind w:firstLineChars="100" w:firstLine="209"/>
        <w:rPr>
          <w:rFonts w:eastAsia="ＭＳ Ｐ明朝" w:cs="Meiryo UI"/>
        </w:rPr>
      </w:pPr>
      <w:r w:rsidRPr="00A15F3F">
        <w:rPr>
          <w:rFonts w:eastAsia="ＭＳ Ｐ明朝" w:cs="Meiryo UI" w:hint="eastAsia"/>
        </w:rPr>
        <w:t>（</w:t>
      </w:r>
      <w:r w:rsidRPr="00A15F3F">
        <w:rPr>
          <w:rFonts w:eastAsia="ＭＳ Ｐ明朝" w:cs="Meiryo UI"/>
        </w:rPr>
        <w:t>３）研究開発の目的及び内容</w:t>
      </w:r>
    </w:p>
    <w:p w14:paraId="75E3CE99" w14:textId="58C9FAA8" w:rsidR="006A2F5E" w:rsidRPr="00A15F3F" w:rsidRDefault="006A2F5E" w:rsidP="006A2F5E">
      <w:pPr>
        <w:ind w:leftChars="100" w:left="388" w:hangingChars="100" w:hanging="179"/>
        <w:rPr>
          <w:rFonts w:eastAsia="ＭＳ Ｐ明朝" w:cs="Meiryo UI"/>
          <w:color w:val="0000CC"/>
          <w:sz w:val="18"/>
        </w:rPr>
      </w:pPr>
      <w:r w:rsidRPr="00A15F3F">
        <w:rPr>
          <w:rFonts w:eastAsia="ＭＳ Ｐ明朝" w:cs="Meiryo UI" w:hint="eastAsia"/>
          <w:color w:val="0000CC"/>
          <w:sz w:val="18"/>
        </w:rPr>
        <w:t>※当該担当者が実施する研究開発の項目及び方法と</w:t>
      </w:r>
      <w:r w:rsidRPr="00A15F3F">
        <w:rPr>
          <w:rFonts w:eastAsia="ＭＳ Ｐ明朝" w:cs="Meiryo UI"/>
          <w:color w:val="0000CC"/>
          <w:sz w:val="18"/>
        </w:rPr>
        <w:t>実施計画を記載してください。</w:t>
      </w:r>
    </w:p>
    <w:p w14:paraId="57A1E169" w14:textId="77777777" w:rsidR="006A2F5E" w:rsidRPr="00A15F3F" w:rsidRDefault="006A2F5E" w:rsidP="006A2F5E">
      <w:pPr>
        <w:ind w:leftChars="100" w:left="388" w:hangingChars="100" w:hanging="179"/>
        <w:rPr>
          <w:rFonts w:eastAsia="ＭＳ Ｐ明朝" w:cs="Meiryo UI"/>
          <w:color w:val="0000CC"/>
          <w:sz w:val="18"/>
        </w:rPr>
      </w:pPr>
    </w:p>
    <w:p w14:paraId="785165F0" w14:textId="77777777" w:rsidR="006A2F5E" w:rsidRPr="00A15F3F" w:rsidRDefault="006A2F5E" w:rsidP="006A2F5E">
      <w:pPr>
        <w:ind w:leftChars="100" w:left="388" w:hangingChars="100" w:hanging="179"/>
        <w:rPr>
          <w:rFonts w:eastAsia="ＭＳ Ｐ明朝" w:cs="Meiryo UI"/>
          <w:color w:val="0000CC"/>
          <w:sz w:val="18"/>
        </w:rPr>
      </w:pPr>
    </w:p>
    <w:p w14:paraId="65C09E7F" w14:textId="77777777" w:rsidR="006A2F5E" w:rsidRPr="00A15F3F" w:rsidRDefault="006A2F5E" w:rsidP="006A2F5E">
      <w:pPr>
        <w:ind w:leftChars="100" w:left="388" w:hangingChars="100" w:hanging="179"/>
        <w:rPr>
          <w:rFonts w:eastAsia="ＭＳ Ｐ明朝" w:cs="Meiryo UI"/>
          <w:color w:val="0000CC"/>
          <w:sz w:val="18"/>
        </w:rPr>
      </w:pPr>
    </w:p>
    <w:p w14:paraId="298D6726" w14:textId="77777777" w:rsidR="006A2F5E" w:rsidRPr="00A15F3F" w:rsidRDefault="006A2F5E" w:rsidP="006A2F5E">
      <w:pPr>
        <w:ind w:leftChars="100" w:left="388" w:hangingChars="100" w:hanging="179"/>
        <w:rPr>
          <w:rFonts w:eastAsia="ＭＳ Ｐ明朝" w:cs="Meiryo UI"/>
          <w:color w:val="0000CC"/>
          <w:sz w:val="18"/>
        </w:rPr>
      </w:pPr>
    </w:p>
    <w:p w14:paraId="30BADDB2" w14:textId="77777777" w:rsidR="006A2F5E" w:rsidRPr="00A15F3F" w:rsidRDefault="006A2F5E" w:rsidP="006A2F5E">
      <w:pPr>
        <w:ind w:leftChars="100" w:left="388" w:hangingChars="100" w:hanging="179"/>
        <w:rPr>
          <w:rFonts w:eastAsia="ＭＳ Ｐ明朝" w:cs="Meiryo UI"/>
          <w:color w:val="0000CC"/>
          <w:sz w:val="18"/>
        </w:rPr>
      </w:pPr>
    </w:p>
    <w:p w14:paraId="0BD7B4AF" w14:textId="77777777" w:rsidR="006A2F5E" w:rsidRPr="00A15F3F" w:rsidRDefault="006A2F5E" w:rsidP="006A2F5E">
      <w:pPr>
        <w:ind w:leftChars="100" w:left="388" w:hangingChars="100" w:hanging="179"/>
        <w:rPr>
          <w:rFonts w:eastAsia="ＭＳ Ｐ明朝" w:cs="Meiryo UI"/>
          <w:color w:val="0000CC"/>
          <w:sz w:val="18"/>
        </w:rPr>
      </w:pPr>
    </w:p>
    <w:p w14:paraId="6D3B47D5" w14:textId="77777777" w:rsidR="006A2F5E" w:rsidRPr="00A15F3F" w:rsidRDefault="006A2F5E" w:rsidP="006A2F5E">
      <w:pPr>
        <w:ind w:leftChars="100" w:left="388" w:hangingChars="100" w:hanging="179"/>
        <w:rPr>
          <w:rFonts w:eastAsia="ＭＳ Ｐ明朝" w:cs="Meiryo UI"/>
          <w:color w:val="0000CC"/>
          <w:sz w:val="18"/>
        </w:rPr>
      </w:pPr>
    </w:p>
    <w:p w14:paraId="163FA14E" w14:textId="77777777" w:rsidR="006A2F5E" w:rsidRPr="00A15F3F" w:rsidRDefault="006A2F5E" w:rsidP="006A2F5E">
      <w:pPr>
        <w:ind w:leftChars="100" w:left="388" w:hangingChars="100" w:hanging="179"/>
        <w:rPr>
          <w:rFonts w:eastAsia="ＭＳ Ｐ明朝" w:cs="Meiryo UI"/>
          <w:color w:val="0000CC"/>
          <w:sz w:val="18"/>
        </w:rPr>
      </w:pPr>
    </w:p>
    <w:p w14:paraId="221BE89B" w14:textId="77777777" w:rsidR="006A2F5E" w:rsidRPr="00A15F3F" w:rsidRDefault="006A2F5E" w:rsidP="006A2F5E">
      <w:pPr>
        <w:ind w:leftChars="100" w:left="388" w:hangingChars="100" w:hanging="179"/>
        <w:rPr>
          <w:rFonts w:eastAsia="ＭＳ Ｐ明朝" w:cs="Meiryo UI"/>
          <w:color w:val="0000CC"/>
          <w:sz w:val="18"/>
        </w:rPr>
      </w:pPr>
    </w:p>
    <w:p w14:paraId="23B74FC9" w14:textId="77777777" w:rsidR="006A2F5E" w:rsidRPr="00A15F3F" w:rsidRDefault="006A2F5E" w:rsidP="006A2F5E">
      <w:pPr>
        <w:ind w:leftChars="100" w:left="388" w:hangingChars="100" w:hanging="179"/>
        <w:rPr>
          <w:rFonts w:eastAsia="ＭＳ Ｐ明朝" w:cs="Meiryo UI"/>
          <w:color w:val="0000CC"/>
          <w:sz w:val="18"/>
        </w:rPr>
      </w:pPr>
    </w:p>
    <w:p w14:paraId="4A7CA4D1" w14:textId="77777777" w:rsidR="006A2F5E" w:rsidRPr="00A15F3F" w:rsidRDefault="006A2F5E" w:rsidP="006A2F5E">
      <w:pPr>
        <w:ind w:leftChars="100" w:left="388" w:hangingChars="100" w:hanging="179"/>
        <w:rPr>
          <w:rFonts w:eastAsia="ＭＳ Ｐ明朝" w:cs="Meiryo UI"/>
          <w:color w:val="0000CC"/>
          <w:sz w:val="18"/>
        </w:rPr>
      </w:pPr>
    </w:p>
    <w:p w14:paraId="2ACBB4C1" w14:textId="77777777" w:rsidR="006A2F5E" w:rsidRPr="00A15F3F" w:rsidRDefault="006A2F5E" w:rsidP="006A2F5E">
      <w:pPr>
        <w:ind w:leftChars="100" w:left="388" w:hangingChars="100" w:hanging="179"/>
        <w:rPr>
          <w:rFonts w:eastAsia="ＭＳ Ｐ明朝" w:cs="Meiryo UI"/>
          <w:color w:val="0000CC"/>
          <w:sz w:val="18"/>
        </w:rPr>
      </w:pPr>
    </w:p>
    <w:p w14:paraId="63E206E2" w14:textId="77777777" w:rsidR="006A2F5E" w:rsidRPr="00A15F3F" w:rsidRDefault="006A2F5E" w:rsidP="006A2F5E">
      <w:pPr>
        <w:ind w:leftChars="100" w:left="388" w:hangingChars="100" w:hanging="179"/>
        <w:rPr>
          <w:rFonts w:eastAsia="ＭＳ Ｐ明朝" w:cs="Meiryo UI"/>
          <w:color w:val="0000CC"/>
          <w:sz w:val="18"/>
        </w:rPr>
      </w:pPr>
    </w:p>
    <w:p w14:paraId="33B30C9F" w14:textId="77777777" w:rsidR="006A2F5E" w:rsidRPr="00A15F3F" w:rsidRDefault="006A2F5E" w:rsidP="006A2F5E">
      <w:pPr>
        <w:ind w:leftChars="100" w:left="418" w:hangingChars="100" w:hanging="209"/>
        <w:rPr>
          <w:rFonts w:eastAsia="ＭＳ Ｐ明朝" w:cs="Meiryo UI"/>
        </w:rPr>
      </w:pPr>
    </w:p>
    <w:p w14:paraId="3F79AF41" w14:textId="77777777" w:rsidR="006A2F5E" w:rsidRPr="00A15F3F" w:rsidRDefault="006A2F5E" w:rsidP="00F14D54">
      <w:pPr>
        <w:ind w:firstLineChars="100" w:firstLine="209"/>
        <w:rPr>
          <w:rFonts w:eastAsia="PMingLiU" w:cs="Meiryo UI"/>
          <w:szCs w:val="21"/>
          <w:lang w:eastAsia="zh-TW"/>
        </w:rPr>
      </w:pPr>
    </w:p>
    <w:p w14:paraId="46CFF992" w14:textId="77777777" w:rsidR="00A67842" w:rsidRPr="00A15F3F" w:rsidRDefault="00A67842" w:rsidP="00A67842">
      <w:pPr>
        <w:ind w:firstLineChars="200" w:firstLine="418"/>
        <w:rPr>
          <w:rFonts w:eastAsia="ＭＳ Ｐ明朝" w:cs="Meiryo UI"/>
        </w:rPr>
      </w:pPr>
    </w:p>
    <w:p w14:paraId="495BA711" w14:textId="4E2F0EAC" w:rsidR="00131DCB" w:rsidRPr="00A15F3F" w:rsidRDefault="00C03D06" w:rsidP="00D7781A">
      <w:pPr>
        <w:ind w:leftChars="203" w:left="424" w:firstLineChars="100" w:firstLine="209"/>
        <w:jc w:val="left"/>
        <w:rPr>
          <w:rFonts w:eastAsia="ＭＳ Ｐ明朝" w:cs="Meiryo UI"/>
          <w:bdr w:val="single" w:sz="4" w:space="0" w:color="auto"/>
        </w:rPr>
        <w:sectPr w:rsidR="00131DCB" w:rsidRPr="00A15F3F" w:rsidSect="00F373A0">
          <w:headerReference w:type="default" r:id="rId13"/>
          <w:type w:val="continuous"/>
          <w:pgSz w:w="11907" w:h="16840"/>
          <w:pgMar w:top="1457" w:right="1134" w:bottom="1457" w:left="1134" w:header="720" w:footer="720" w:gutter="0"/>
          <w:pgNumType w:fmt="numberInDash"/>
          <w:cols w:space="720"/>
          <w:docGrid w:type="linesAndChars" w:linePitch="331" w:charSpace="-252"/>
        </w:sectPr>
      </w:pPr>
      <w:r w:rsidRPr="00A15F3F">
        <w:rPr>
          <w:rFonts w:eastAsia="ＭＳ Ｐ明朝" w:cs="Meiryo UI"/>
          <w:bdr w:val="single" w:sz="4" w:space="0" w:color="auto"/>
        </w:rPr>
        <w:br w:type="page"/>
      </w:r>
    </w:p>
    <w:p w14:paraId="5C2505C6" w14:textId="1B39E81A" w:rsidR="0003730C" w:rsidRPr="00A15F3F" w:rsidRDefault="001B615D" w:rsidP="00A941AB">
      <w:pPr>
        <w:widowControl/>
        <w:spacing w:line="240" w:lineRule="exact"/>
        <w:jc w:val="left"/>
        <w:rPr>
          <w:rFonts w:ascii="Meiryo UI" w:eastAsia="Meiryo UI" w:hAnsi="Meiryo UI" w:cs="Meiryo UI"/>
        </w:rPr>
      </w:pPr>
      <w:r w:rsidRPr="00A15F3F">
        <w:rPr>
          <w:rFonts w:ascii="Meiryo UI" w:eastAsia="Meiryo UI" w:hAnsi="Meiryo UI" w:cs="Meiryo UI" w:hint="eastAsia"/>
        </w:rPr>
        <w:t>３－</w:t>
      </w:r>
      <w:r w:rsidR="00DC21AB" w:rsidRPr="00A15F3F">
        <w:rPr>
          <w:rFonts w:ascii="Meiryo UI" w:eastAsia="Meiryo UI" w:hAnsi="Meiryo UI" w:cs="Meiryo UI" w:hint="eastAsia"/>
        </w:rPr>
        <w:t>２</w:t>
      </w:r>
      <w:r w:rsidR="0003730C" w:rsidRPr="00A15F3F">
        <w:rPr>
          <w:rFonts w:ascii="Meiryo UI" w:eastAsia="Meiryo UI" w:hAnsi="Meiryo UI" w:cs="Meiryo UI"/>
        </w:rPr>
        <w:t>．研究開発の主なスケジュール</w:t>
      </w:r>
    </w:p>
    <w:p w14:paraId="135B6B87" w14:textId="1FB07D4D" w:rsidR="00AE1F25" w:rsidRPr="00A15F3F" w:rsidRDefault="00AE1F25" w:rsidP="00AE1F25">
      <w:pPr>
        <w:widowControl/>
        <w:spacing w:line="240" w:lineRule="exact"/>
        <w:ind w:firstLineChars="100" w:firstLine="179"/>
        <w:jc w:val="left"/>
        <w:rPr>
          <w:rFonts w:ascii="ＭＳ Ｐ明朝" w:eastAsia="ＭＳ Ｐ明朝" w:hAnsi="ＭＳ Ｐ明朝" w:cs="Meiryo UI"/>
          <w:color w:val="0000CC"/>
          <w:sz w:val="18"/>
        </w:rPr>
      </w:pPr>
      <w:r w:rsidRPr="00A15F3F">
        <w:rPr>
          <w:rFonts w:ascii="ＭＳ Ｐ明朝" w:eastAsia="ＭＳ Ｐ明朝" w:hAnsi="ＭＳ Ｐ明朝" w:cs="Meiryo UI" w:hint="eastAsia"/>
          <w:color w:val="0000CC"/>
          <w:sz w:val="18"/>
        </w:rPr>
        <w:t>・「</w:t>
      </w:r>
      <w:r w:rsidR="00CD4828" w:rsidRPr="00A15F3F">
        <w:rPr>
          <w:rFonts w:ascii="ＭＳ Ｐ明朝" w:eastAsia="ＭＳ Ｐ明朝" w:hAnsi="ＭＳ Ｐ明朝" w:cs="Meiryo UI" w:hint="eastAsia"/>
          <w:color w:val="0000CC"/>
          <w:sz w:val="18"/>
        </w:rPr>
        <w:t>研究開発</w:t>
      </w:r>
      <w:r w:rsidR="00CD4828" w:rsidRPr="00A15F3F">
        <w:rPr>
          <w:rFonts w:ascii="ＭＳ Ｐ明朝" w:eastAsia="ＭＳ Ｐ明朝" w:hAnsi="ＭＳ Ｐ明朝" w:cs="Meiryo UI"/>
          <w:color w:val="0000CC"/>
          <w:sz w:val="18"/>
        </w:rPr>
        <w:t>項目</w:t>
      </w:r>
      <w:r w:rsidRPr="00A15F3F">
        <w:rPr>
          <w:rFonts w:ascii="ＭＳ Ｐ明朝" w:eastAsia="ＭＳ Ｐ明朝" w:hAnsi="ＭＳ Ｐ明朝" w:cs="Meiryo UI" w:hint="eastAsia"/>
          <w:color w:val="0000CC"/>
          <w:sz w:val="18"/>
        </w:rPr>
        <w:t>」は「</w:t>
      </w:r>
      <w:r w:rsidR="007D511B" w:rsidRPr="00A15F3F">
        <w:rPr>
          <w:rFonts w:ascii="ＭＳ Ｐ明朝" w:eastAsia="ＭＳ Ｐ明朝" w:hAnsi="ＭＳ Ｐ明朝" w:cs="Meiryo UI" w:hint="eastAsia"/>
          <w:color w:val="0000CC"/>
          <w:sz w:val="18"/>
        </w:rPr>
        <w:t>3-1</w:t>
      </w:r>
      <w:r w:rsidR="00BC215D" w:rsidRPr="00A15F3F">
        <w:rPr>
          <w:rFonts w:ascii="ＭＳ Ｐ明朝" w:eastAsia="ＭＳ Ｐ明朝" w:hAnsi="ＭＳ Ｐ明朝" w:cs="Meiryo UI" w:hint="eastAsia"/>
          <w:color w:val="0000CC"/>
          <w:sz w:val="18"/>
        </w:rPr>
        <w:t>．</w:t>
      </w:r>
      <w:r w:rsidR="007D511B" w:rsidRPr="00A15F3F">
        <w:rPr>
          <w:rFonts w:ascii="ＭＳ Ｐ明朝" w:eastAsia="ＭＳ Ｐ明朝" w:hAnsi="ＭＳ Ｐ明朝" w:cs="Meiryo UI" w:hint="eastAsia"/>
          <w:color w:val="0000CC"/>
          <w:sz w:val="18"/>
        </w:rPr>
        <w:t>担当別　研究開発概要</w:t>
      </w:r>
      <w:r w:rsidR="00BC215D" w:rsidRPr="00A15F3F">
        <w:rPr>
          <w:rFonts w:ascii="ＭＳ Ｐ明朝" w:eastAsia="ＭＳ Ｐ明朝" w:hAnsi="ＭＳ Ｐ明朝" w:cs="Meiryo UI" w:hint="eastAsia"/>
          <w:color w:val="0000CC"/>
          <w:sz w:val="18"/>
        </w:rPr>
        <w:t>」の項目と一致させてください。</w:t>
      </w:r>
    </w:p>
    <w:p w14:paraId="30877310" w14:textId="54132266" w:rsidR="00E926D0" w:rsidRPr="00A15F3F" w:rsidRDefault="00E926D0" w:rsidP="00AE1F25">
      <w:pPr>
        <w:widowControl/>
        <w:spacing w:line="240" w:lineRule="exact"/>
        <w:ind w:firstLineChars="100" w:firstLine="179"/>
        <w:jc w:val="left"/>
        <w:rPr>
          <w:rFonts w:ascii="ＭＳ Ｐ明朝" w:eastAsia="ＭＳ Ｐ明朝" w:hAnsi="ＭＳ Ｐ明朝" w:cs="Meiryo UI"/>
          <w:color w:val="0000CC"/>
          <w:sz w:val="18"/>
          <w:u w:val="double"/>
        </w:rPr>
      </w:pPr>
      <w:r w:rsidRPr="00A15F3F">
        <w:rPr>
          <w:rFonts w:ascii="ＭＳ Ｐ明朝" w:eastAsia="ＭＳ Ｐ明朝" w:hAnsi="ＭＳ Ｐ明朝" w:cs="Meiryo UI" w:hint="eastAsia"/>
          <w:color w:val="0000CC"/>
          <w:sz w:val="18"/>
          <w:u w:val="double"/>
        </w:rPr>
        <w:t>・研究開発</w:t>
      </w:r>
      <w:r w:rsidRPr="00A15F3F">
        <w:rPr>
          <w:rFonts w:ascii="ＭＳ Ｐ明朝" w:eastAsia="ＭＳ Ｐ明朝" w:hAnsi="ＭＳ Ｐ明朝" w:cs="Meiryo UI"/>
          <w:color w:val="0000CC"/>
          <w:sz w:val="18"/>
          <w:u w:val="double"/>
        </w:rPr>
        <w:t>開始</w:t>
      </w:r>
      <w:r w:rsidRPr="00A15F3F">
        <w:rPr>
          <w:rFonts w:ascii="ＭＳ Ｐ明朝" w:eastAsia="ＭＳ Ｐ明朝" w:hAnsi="ＭＳ Ｐ明朝" w:cs="Meiryo UI" w:hint="eastAsia"/>
          <w:color w:val="0000CC"/>
          <w:sz w:val="18"/>
          <w:u w:val="double"/>
        </w:rPr>
        <w:t>（</w:t>
      </w:r>
      <w:r w:rsidRPr="00A15F3F">
        <w:rPr>
          <w:rFonts w:ascii="ＭＳ Ｐ明朝" w:eastAsia="ＭＳ Ｐ明朝" w:hAnsi="ＭＳ Ｐ明朝" w:cs="Meiryo UI"/>
          <w:color w:val="0000CC"/>
          <w:sz w:val="18"/>
          <w:u w:val="double"/>
        </w:rPr>
        <w:t>委託契約締結日）は</w:t>
      </w:r>
      <w:r w:rsidR="00F11C5F" w:rsidRPr="00A15F3F">
        <w:rPr>
          <w:rFonts w:ascii="ＭＳ Ｐ明朝" w:eastAsia="ＭＳ Ｐ明朝" w:hAnsi="ＭＳ Ｐ明朝" w:cs="Meiryo UI" w:hint="eastAsia"/>
          <w:color w:val="0000CC"/>
          <w:sz w:val="18"/>
          <w:u w:val="double"/>
        </w:rPr>
        <w:t>2</w:t>
      </w:r>
      <w:r w:rsidRPr="00A15F3F">
        <w:rPr>
          <w:rFonts w:ascii="ＭＳ Ｐ明朝" w:eastAsia="ＭＳ Ｐ明朝" w:hAnsi="ＭＳ Ｐ明朝" w:cs="Meiryo UI"/>
          <w:color w:val="0000CC"/>
          <w:sz w:val="18"/>
          <w:u w:val="double"/>
        </w:rPr>
        <w:t>月1日（予定）としてください。</w:t>
      </w:r>
    </w:p>
    <w:p w14:paraId="5FC6B243" w14:textId="1F1DF0BE" w:rsidR="00AE1F25" w:rsidRPr="00A15F3F" w:rsidRDefault="00AE1F25" w:rsidP="00AE1F25">
      <w:pPr>
        <w:widowControl/>
        <w:spacing w:line="240" w:lineRule="exact"/>
        <w:ind w:firstLineChars="100" w:firstLine="179"/>
        <w:jc w:val="left"/>
        <w:rPr>
          <w:rFonts w:ascii="ＭＳ Ｐ明朝" w:eastAsia="ＭＳ Ｐ明朝" w:hAnsi="ＭＳ Ｐ明朝" w:cs="Meiryo UI"/>
          <w:color w:val="0000CC"/>
          <w:sz w:val="18"/>
        </w:rPr>
      </w:pPr>
      <w:r w:rsidRPr="00A15F3F">
        <w:rPr>
          <w:rFonts w:ascii="ＭＳ Ｐ明朝" w:eastAsia="ＭＳ Ｐ明朝" w:hAnsi="ＭＳ Ｐ明朝" w:cs="Meiryo UI" w:hint="eastAsia"/>
          <w:color w:val="0000CC"/>
          <w:sz w:val="18"/>
        </w:rPr>
        <w:t>・項目別のスケジュールや担当者が分かるように記載してください。</w:t>
      </w:r>
    </w:p>
    <w:p w14:paraId="5AA96B1C" w14:textId="08B9D5F4" w:rsidR="004D1913" w:rsidRPr="00A15F3F" w:rsidRDefault="004D1913" w:rsidP="00AE1F25">
      <w:pPr>
        <w:widowControl/>
        <w:spacing w:line="240" w:lineRule="exact"/>
        <w:ind w:firstLineChars="100" w:firstLine="179"/>
        <w:jc w:val="left"/>
        <w:rPr>
          <w:rFonts w:ascii="ＭＳ Ｐ明朝" w:eastAsia="ＭＳ Ｐ明朝" w:hAnsi="ＭＳ Ｐ明朝" w:cs="Meiryo UI"/>
          <w:color w:val="0000CC"/>
          <w:sz w:val="18"/>
        </w:rPr>
      </w:pPr>
    </w:p>
    <w:tbl>
      <w:tblPr>
        <w:tblW w:w="138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17"/>
        <w:gridCol w:w="1254"/>
        <w:gridCol w:w="826"/>
        <w:gridCol w:w="827"/>
        <w:gridCol w:w="827"/>
        <w:gridCol w:w="827"/>
        <w:gridCol w:w="826"/>
        <w:gridCol w:w="827"/>
        <w:gridCol w:w="827"/>
        <w:gridCol w:w="827"/>
        <w:gridCol w:w="826"/>
        <w:gridCol w:w="827"/>
        <w:gridCol w:w="827"/>
        <w:gridCol w:w="827"/>
      </w:tblGrid>
      <w:tr w:rsidR="004D1913" w:rsidRPr="00A15F3F" w14:paraId="68F16672" w14:textId="77777777" w:rsidTr="00AB4E63">
        <w:trPr>
          <w:trHeight w:val="318"/>
        </w:trPr>
        <w:tc>
          <w:tcPr>
            <w:tcW w:w="2717" w:type="dxa"/>
            <w:vMerge w:val="restart"/>
            <w:tcBorders>
              <w:top w:val="single" w:sz="8" w:space="0" w:color="auto"/>
              <w:left w:val="single" w:sz="8" w:space="0" w:color="auto"/>
            </w:tcBorders>
            <w:shd w:val="clear" w:color="auto" w:fill="F2F2F2" w:themeFill="background1" w:themeFillShade="F2"/>
            <w:vAlign w:val="center"/>
          </w:tcPr>
          <w:p w14:paraId="64B19D9D" w14:textId="0FB8A8C4" w:rsidR="004D1913" w:rsidRPr="00A15F3F" w:rsidRDefault="004D1913" w:rsidP="00751D0D">
            <w:pPr>
              <w:autoSpaceDE w:val="0"/>
              <w:autoSpaceDN w:val="0"/>
              <w:adjustRightInd w:val="0"/>
              <w:jc w:val="center"/>
              <w:rPr>
                <w:rFonts w:ascii="Meiryo UI" w:eastAsia="Meiryo UI" w:hAnsi="Meiryo UI" w:cs="Meiryo UI"/>
                <w:sz w:val="18"/>
                <w:szCs w:val="18"/>
              </w:rPr>
            </w:pPr>
            <w:r w:rsidRPr="00A15F3F">
              <w:rPr>
                <w:rFonts w:ascii="Meiryo UI" w:eastAsia="Meiryo UI" w:hAnsi="Meiryo UI" w:cs="Meiryo UI"/>
                <w:sz w:val="18"/>
              </w:rPr>
              <w:t xml:space="preserve">　</w:t>
            </w:r>
            <w:r w:rsidRPr="00A15F3F">
              <w:rPr>
                <w:rFonts w:ascii="Meiryo UI" w:eastAsia="Meiryo UI" w:hAnsi="Meiryo UI" w:cs="Meiryo UI"/>
                <w:sz w:val="18"/>
                <w:szCs w:val="18"/>
              </w:rPr>
              <w:t>研究開発項目</w:t>
            </w:r>
          </w:p>
        </w:tc>
        <w:tc>
          <w:tcPr>
            <w:tcW w:w="1254" w:type="dxa"/>
            <w:vMerge w:val="restart"/>
            <w:tcBorders>
              <w:top w:val="single" w:sz="8" w:space="0" w:color="auto"/>
            </w:tcBorders>
            <w:shd w:val="clear" w:color="auto" w:fill="F2F2F2" w:themeFill="background1" w:themeFillShade="F2"/>
            <w:vAlign w:val="center"/>
          </w:tcPr>
          <w:p w14:paraId="0CF871BF" w14:textId="55679F39" w:rsidR="004D1913" w:rsidRPr="00A15F3F" w:rsidRDefault="004D1913" w:rsidP="00131DCB">
            <w:pPr>
              <w:autoSpaceDE w:val="0"/>
              <w:autoSpaceDN w:val="0"/>
              <w:adjustRightInd w:val="0"/>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担当者</w:t>
            </w:r>
          </w:p>
          <w:p w14:paraId="32305A78" w14:textId="00BBE6AA" w:rsidR="004D1913" w:rsidRPr="00A15F3F" w:rsidRDefault="004D1913" w:rsidP="00131DCB">
            <w:pPr>
              <w:autoSpaceDE w:val="0"/>
              <w:autoSpaceDN w:val="0"/>
              <w:adjustRightInd w:val="0"/>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氏名</w:t>
            </w:r>
          </w:p>
        </w:tc>
        <w:tc>
          <w:tcPr>
            <w:tcW w:w="3307" w:type="dxa"/>
            <w:gridSpan w:val="4"/>
            <w:tcBorders>
              <w:top w:val="single" w:sz="8" w:space="0" w:color="auto"/>
              <w:bottom w:val="single" w:sz="2" w:space="0" w:color="auto"/>
            </w:tcBorders>
            <w:shd w:val="clear" w:color="auto" w:fill="F2F2F2" w:themeFill="background1" w:themeFillShade="F2"/>
            <w:vAlign w:val="center"/>
          </w:tcPr>
          <w:p w14:paraId="040B7C46" w14:textId="1DA42AA6" w:rsidR="004D1913" w:rsidRPr="00A15F3F" w:rsidRDefault="004D1913" w:rsidP="00CD4828">
            <w:pPr>
              <w:autoSpaceDE w:val="0"/>
              <w:autoSpaceDN w:val="0"/>
              <w:adjustRightInd w:val="0"/>
              <w:spacing w:line="240" w:lineRule="exact"/>
              <w:jc w:val="center"/>
              <w:rPr>
                <w:rFonts w:ascii="Meiryo UI" w:eastAsia="Meiryo UI" w:hAnsi="Meiryo UI" w:cs="Meiryo UI"/>
                <w:sz w:val="18"/>
                <w:szCs w:val="18"/>
              </w:rPr>
            </w:pPr>
            <w:r w:rsidRPr="00A15F3F">
              <w:rPr>
                <w:rFonts w:ascii="Meiryo UI" w:eastAsia="Meiryo UI" w:hAnsi="Meiryo UI" w:cs="Meiryo UI" w:hint="eastAsia"/>
                <w:sz w:val="18"/>
                <w:szCs w:val="18"/>
              </w:rPr>
              <w:t>第1</w:t>
            </w:r>
            <w:r w:rsidRPr="00A15F3F">
              <w:rPr>
                <w:rFonts w:ascii="Meiryo UI" w:eastAsia="Meiryo UI" w:hAnsi="Meiryo UI" w:cs="Meiryo UI"/>
                <w:sz w:val="18"/>
                <w:szCs w:val="18"/>
              </w:rPr>
              <w:t>年度</w:t>
            </w:r>
          </w:p>
          <w:p w14:paraId="47AB3244" w14:textId="24D82C73" w:rsidR="004D1913" w:rsidRPr="00A15F3F" w:rsidRDefault="004D1913" w:rsidP="00CD4828">
            <w:pPr>
              <w:autoSpaceDE w:val="0"/>
              <w:autoSpaceDN w:val="0"/>
              <w:adjustRightInd w:val="0"/>
              <w:spacing w:line="240" w:lineRule="exact"/>
              <w:jc w:val="center"/>
              <w:rPr>
                <w:rFonts w:ascii="Meiryo UI" w:eastAsia="Meiryo UI" w:hAnsi="Meiryo UI" w:cs="Meiryo UI"/>
                <w:sz w:val="18"/>
                <w:szCs w:val="18"/>
              </w:rPr>
            </w:pPr>
            <w:r w:rsidRPr="00A15F3F">
              <w:rPr>
                <w:rFonts w:ascii="Meiryo UI" w:eastAsia="Meiryo UI" w:hAnsi="Meiryo UI" w:cs="Meiryo UI" w:hint="eastAsia"/>
                <w:sz w:val="18"/>
                <w:szCs w:val="18"/>
              </w:rPr>
              <w:t>（</w:t>
            </w:r>
            <w:r w:rsidRPr="00A15F3F">
              <w:rPr>
                <w:rFonts w:ascii="Meiryo UI" w:eastAsia="Meiryo UI" w:hAnsi="Meiryo UI" w:cs="Meiryo UI"/>
                <w:sz w:val="18"/>
                <w:szCs w:val="18"/>
              </w:rPr>
              <w:t>H</w:t>
            </w:r>
            <w:r w:rsidRPr="00A15F3F">
              <w:rPr>
                <w:rFonts w:ascii="Meiryo UI" w:eastAsia="Meiryo UI" w:hAnsi="Meiryo UI" w:cs="Meiryo UI" w:hint="eastAsia"/>
                <w:sz w:val="18"/>
                <w:szCs w:val="18"/>
              </w:rPr>
              <w:t>28</w:t>
            </w:r>
            <w:r w:rsidRPr="00A15F3F">
              <w:rPr>
                <w:rFonts w:ascii="Meiryo UI" w:eastAsia="Meiryo UI" w:hAnsi="Meiryo UI" w:cs="Meiryo UI"/>
                <w:sz w:val="18"/>
                <w:szCs w:val="18"/>
              </w:rPr>
              <w:t>年度</w:t>
            </w:r>
            <w:r w:rsidRPr="00A15F3F">
              <w:rPr>
                <w:rFonts w:ascii="Meiryo UI" w:eastAsia="Meiryo UI" w:hAnsi="Meiryo UI" w:cs="Meiryo UI" w:hint="eastAsia"/>
                <w:sz w:val="18"/>
                <w:szCs w:val="18"/>
              </w:rPr>
              <w:t>）</w:t>
            </w:r>
          </w:p>
        </w:tc>
        <w:tc>
          <w:tcPr>
            <w:tcW w:w="3307" w:type="dxa"/>
            <w:gridSpan w:val="4"/>
            <w:tcBorders>
              <w:top w:val="single" w:sz="8" w:space="0" w:color="auto"/>
              <w:bottom w:val="single" w:sz="2" w:space="0" w:color="auto"/>
            </w:tcBorders>
            <w:shd w:val="clear" w:color="auto" w:fill="F2F2F2" w:themeFill="background1" w:themeFillShade="F2"/>
            <w:vAlign w:val="center"/>
          </w:tcPr>
          <w:p w14:paraId="0DB43452" w14:textId="77777777" w:rsidR="004D1913" w:rsidRPr="00A15F3F" w:rsidRDefault="004D1913" w:rsidP="00CD4828">
            <w:pPr>
              <w:autoSpaceDE w:val="0"/>
              <w:autoSpaceDN w:val="0"/>
              <w:adjustRightInd w:val="0"/>
              <w:spacing w:line="240" w:lineRule="exact"/>
              <w:jc w:val="center"/>
              <w:rPr>
                <w:rFonts w:ascii="Meiryo UI" w:eastAsia="Meiryo UI" w:hAnsi="Meiryo UI" w:cs="Meiryo UI"/>
                <w:sz w:val="18"/>
                <w:szCs w:val="18"/>
              </w:rPr>
            </w:pPr>
            <w:r w:rsidRPr="00A15F3F">
              <w:rPr>
                <w:rFonts w:ascii="Meiryo UI" w:eastAsia="Meiryo UI" w:hAnsi="Meiryo UI" w:cs="Meiryo UI" w:hint="eastAsia"/>
                <w:sz w:val="18"/>
                <w:szCs w:val="18"/>
              </w:rPr>
              <w:t>第2年度</w:t>
            </w:r>
          </w:p>
          <w:p w14:paraId="5547EA8E" w14:textId="77777777" w:rsidR="004D1913" w:rsidRPr="00A15F3F" w:rsidRDefault="004D1913" w:rsidP="00CD4828">
            <w:pPr>
              <w:autoSpaceDE w:val="0"/>
              <w:autoSpaceDN w:val="0"/>
              <w:adjustRightInd w:val="0"/>
              <w:spacing w:line="240" w:lineRule="exact"/>
              <w:jc w:val="center"/>
              <w:rPr>
                <w:rFonts w:ascii="Meiryo UI" w:eastAsia="Meiryo UI" w:hAnsi="Meiryo UI" w:cs="Meiryo UI"/>
                <w:sz w:val="18"/>
                <w:szCs w:val="18"/>
              </w:rPr>
            </w:pPr>
            <w:r w:rsidRPr="00A15F3F">
              <w:rPr>
                <w:rFonts w:ascii="Meiryo UI" w:eastAsia="Meiryo UI" w:hAnsi="Meiryo UI" w:cs="Meiryo UI" w:hint="eastAsia"/>
                <w:sz w:val="18"/>
                <w:szCs w:val="18"/>
              </w:rPr>
              <w:t>（</w:t>
            </w:r>
            <w:r w:rsidRPr="00A15F3F">
              <w:rPr>
                <w:rFonts w:ascii="Meiryo UI" w:eastAsia="Meiryo UI" w:hAnsi="Meiryo UI" w:cs="Meiryo UI"/>
                <w:sz w:val="18"/>
                <w:szCs w:val="18"/>
              </w:rPr>
              <w:t>H</w:t>
            </w:r>
            <w:r w:rsidRPr="00A15F3F">
              <w:rPr>
                <w:rFonts w:ascii="Meiryo UI" w:eastAsia="Meiryo UI" w:hAnsi="Meiryo UI" w:cs="Meiryo UI" w:hint="eastAsia"/>
                <w:sz w:val="18"/>
                <w:szCs w:val="18"/>
              </w:rPr>
              <w:t>29</w:t>
            </w:r>
            <w:r w:rsidRPr="00A15F3F">
              <w:rPr>
                <w:rFonts w:ascii="Meiryo UI" w:eastAsia="Meiryo UI" w:hAnsi="Meiryo UI" w:cs="Meiryo UI"/>
                <w:sz w:val="18"/>
                <w:szCs w:val="18"/>
              </w:rPr>
              <w:t>年度</w:t>
            </w:r>
            <w:r w:rsidRPr="00A15F3F">
              <w:rPr>
                <w:rFonts w:ascii="Meiryo UI" w:eastAsia="Meiryo UI" w:hAnsi="Meiryo UI" w:cs="Meiryo UI" w:hint="eastAsia"/>
                <w:sz w:val="18"/>
                <w:szCs w:val="18"/>
              </w:rPr>
              <w:t>）</w:t>
            </w:r>
          </w:p>
        </w:tc>
        <w:tc>
          <w:tcPr>
            <w:tcW w:w="3307" w:type="dxa"/>
            <w:gridSpan w:val="4"/>
            <w:tcBorders>
              <w:top w:val="single" w:sz="8" w:space="0" w:color="auto"/>
              <w:bottom w:val="single" w:sz="2" w:space="0" w:color="auto"/>
            </w:tcBorders>
            <w:shd w:val="clear" w:color="auto" w:fill="F2F2F2" w:themeFill="background1" w:themeFillShade="F2"/>
            <w:vAlign w:val="center"/>
          </w:tcPr>
          <w:p w14:paraId="42FE2F57" w14:textId="77777777" w:rsidR="004D1913" w:rsidRPr="00A15F3F" w:rsidRDefault="004D1913" w:rsidP="00CD4828">
            <w:pPr>
              <w:autoSpaceDE w:val="0"/>
              <w:autoSpaceDN w:val="0"/>
              <w:adjustRightInd w:val="0"/>
              <w:spacing w:line="240" w:lineRule="exact"/>
              <w:jc w:val="center"/>
              <w:rPr>
                <w:rFonts w:ascii="Meiryo UI" w:eastAsia="Meiryo UI" w:hAnsi="Meiryo UI" w:cs="Meiryo UI"/>
                <w:sz w:val="18"/>
                <w:szCs w:val="18"/>
              </w:rPr>
            </w:pPr>
            <w:r w:rsidRPr="00A15F3F">
              <w:rPr>
                <w:rFonts w:ascii="Meiryo UI" w:eastAsia="Meiryo UI" w:hAnsi="Meiryo UI" w:cs="Meiryo UI" w:hint="eastAsia"/>
                <w:sz w:val="18"/>
                <w:szCs w:val="18"/>
              </w:rPr>
              <w:t>第</w:t>
            </w:r>
            <w:r w:rsidRPr="00A15F3F">
              <w:rPr>
                <w:rFonts w:ascii="Meiryo UI" w:eastAsia="Meiryo UI" w:hAnsi="Meiryo UI" w:cs="Meiryo UI"/>
                <w:sz w:val="18"/>
                <w:szCs w:val="18"/>
              </w:rPr>
              <w:t>3年度</w:t>
            </w:r>
          </w:p>
          <w:p w14:paraId="2C6AE9B5" w14:textId="77777777" w:rsidR="004D1913" w:rsidRPr="00A15F3F" w:rsidRDefault="004D1913" w:rsidP="00CD4828">
            <w:pPr>
              <w:autoSpaceDE w:val="0"/>
              <w:autoSpaceDN w:val="0"/>
              <w:adjustRightInd w:val="0"/>
              <w:spacing w:line="240" w:lineRule="exact"/>
              <w:jc w:val="center"/>
              <w:rPr>
                <w:rFonts w:ascii="Meiryo UI" w:eastAsia="Meiryo UI" w:hAnsi="Meiryo UI" w:cs="Meiryo UI"/>
                <w:sz w:val="18"/>
                <w:szCs w:val="18"/>
              </w:rPr>
            </w:pPr>
            <w:r w:rsidRPr="00A15F3F">
              <w:rPr>
                <w:rFonts w:ascii="Meiryo UI" w:eastAsia="Meiryo UI" w:hAnsi="Meiryo UI" w:cs="Meiryo UI" w:hint="eastAsia"/>
                <w:sz w:val="18"/>
                <w:szCs w:val="18"/>
              </w:rPr>
              <w:t>（</w:t>
            </w:r>
            <w:r w:rsidRPr="00A15F3F">
              <w:rPr>
                <w:rFonts w:ascii="Meiryo UI" w:eastAsia="Meiryo UI" w:hAnsi="Meiryo UI" w:cs="Meiryo UI"/>
                <w:sz w:val="18"/>
                <w:szCs w:val="18"/>
              </w:rPr>
              <w:t>H</w:t>
            </w:r>
            <w:r w:rsidRPr="00A15F3F">
              <w:rPr>
                <w:rFonts w:ascii="Meiryo UI" w:eastAsia="Meiryo UI" w:hAnsi="Meiryo UI" w:cs="Meiryo UI" w:hint="eastAsia"/>
                <w:sz w:val="18"/>
                <w:szCs w:val="18"/>
              </w:rPr>
              <w:t>30</w:t>
            </w:r>
            <w:r w:rsidRPr="00A15F3F">
              <w:rPr>
                <w:rFonts w:ascii="Meiryo UI" w:eastAsia="Meiryo UI" w:hAnsi="Meiryo UI" w:cs="Meiryo UI"/>
                <w:sz w:val="18"/>
                <w:szCs w:val="18"/>
              </w:rPr>
              <w:t>年度</w:t>
            </w:r>
            <w:r w:rsidRPr="00A15F3F">
              <w:rPr>
                <w:rFonts w:ascii="Meiryo UI" w:eastAsia="Meiryo UI" w:hAnsi="Meiryo UI" w:cs="Meiryo UI" w:hint="eastAsia"/>
                <w:sz w:val="18"/>
                <w:szCs w:val="18"/>
              </w:rPr>
              <w:t>）</w:t>
            </w:r>
          </w:p>
        </w:tc>
      </w:tr>
      <w:tr w:rsidR="004D1913" w:rsidRPr="00A15F3F" w14:paraId="65B967A7" w14:textId="77777777" w:rsidTr="00AB4E63">
        <w:trPr>
          <w:trHeight w:val="263"/>
        </w:trPr>
        <w:tc>
          <w:tcPr>
            <w:tcW w:w="2717" w:type="dxa"/>
            <w:vMerge/>
            <w:tcBorders>
              <w:left w:val="single" w:sz="8" w:space="0" w:color="auto"/>
            </w:tcBorders>
            <w:shd w:val="clear" w:color="auto" w:fill="auto"/>
            <w:vAlign w:val="center"/>
          </w:tcPr>
          <w:p w14:paraId="0FF41F20" w14:textId="77777777" w:rsidR="004D1913" w:rsidRPr="00A15F3F" w:rsidRDefault="004D1913" w:rsidP="00E06F6F">
            <w:pPr>
              <w:autoSpaceDE w:val="0"/>
              <w:autoSpaceDN w:val="0"/>
              <w:adjustRightInd w:val="0"/>
              <w:rPr>
                <w:rFonts w:eastAsia="ＭＳ Ｐ明朝" w:cs="Meiryo UI"/>
                <w:szCs w:val="18"/>
              </w:rPr>
            </w:pPr>
          </w:p>
        </w:tc>
        <w:tc>
          <w:tcPr>
            <w:tcW w:w="1254" w:type="dxa"/>
            <w:vMerge/>
          </w:tcPr>
          <w:p w14:paraId="235ABDD5" w14:textId="77777777" w:rsidR="004D1913" w:rsidRPr="00A15F3F" w:rsidRDefault="004D1913" w:rsidP="00E06F6F">
            <w:pPr>
              <w:autoSpaceDE w:val="0"/>
              <w:autoSpaceDN w:val="0"/>
              <w:adjustRightInd w:val="0"/>
              <w:rPr>
                <w:rFonts w:eastAsia="ＭＳ Ｐ明朝" w:cs="Meiryo UI"/>
                <w:noProof/>
                <w:szCs w:val="18"/>
              </w:rPr>
            </w:pPr>
          </w:p>
        </w:tc>
        <w:tc>
          <w:tcPr>
            <w:tcW w:w="826" w:type="dxa"/>
            <w:tcBorders>
              <w:right w:val="dotted" w:sz="4" w:space="0" w:color="auto"/>
            </w:tcBorders>
            <w:shd w:val="clear" w:color="auto" w:fill="F2F2F2" w:themeFill="background1" w:themeFillShade="F2"/>
          </w:tcPr>
          <w:p w14:paraId="6B31587D" w14:textId="77777777"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1Q</w:t>
            </w:r>
          </w:p>
        </w:tc>
        <w:tc>
          <w:tcPr>
            <w:tcW w:w="827" w:type="dxa"/>
            <w:tcBorders>
              <w:left w:val="dotted" w:sz="4" w:space="0" w:color="auto"/>
              <w:right w:val="dotted" w:sz="4" w:space="0" w:color="auto"/>
            </w:tcBorders>
            <w:shd w:val="clear" w:color="auto" w:fill="F2F2F2" w:themeFill="background1" w:themeFillShade="F2"/>
          </w:tcPr>
          <w:p w14:paraId="5F1C9185" w14:textId="77777777"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2Q</w:t>
            </w:r>
          </w:p>
        </w:tc>
        <w:tc>
          <w:tcPr>
            <w:tcW w:w="827" w:type="dxa"/>
            <w:tcBorders>
              <w:left w:val="dotted" w:sz="4" w:space="0" w:color="auto"/>
              <w:right w:val="dotted" w:sz="4" w:space="0" w:color="auto"/>
            </w:tcBorders>
            <w:shd w:val="clear" w:color="auto" w:fill="F2F2F2" w:themeFill="background1" w:themeFillShade="F2"/>
          </w:tcPr>
          <w:p w14:paraId="66077A8C" w14:textId="77777777"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3Q</w:t>
            </w:r>
          </w:p>
        </w:tc>
        <w:tc>
          <w:tcPr>
            <w:tcW w:w="827" w:type="dxa"/>
            <w:tcBorders>
              <w:left w:val="dotted" w:sz="4" w:space="0" w:color="auto"/>
            </w:tcBorders>
            <w:shd w:val="clear" w:color="auto" w:fill="F2F2F2" w:themeFill="background1" w:themeFillShade="F2"/>
          </w:tcPr>
          <w:p w14:paraId="47F547E4" w14:textId="4A3B0F90"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4Q</w:t>
            </w:r>
          </w:p>
        </w:tc>
        <w:tc>
          <w:tcPr>
            <w:tcW w:w="826" w:type="dxa"/>
            <w:tcBorders>
              <w:right w:val="dotted" w:sz="4" w:space="0" w:color="auto"/>
            </w:tcBorders>
            <w:shd w:val="clear" w:color="auto" w:fill="F2F2F2" w:themeFill="background1" w:themeFillShade="F2"/>
          </w:tcPr>
          <w:p w14:paraId="27D3D969" w14:textId="77777777"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1Q</w:t>
            </w:r>
          </w:p>
        </w:tc>
        <w:tc>
          <w:tcPr>
            <w:tcW w:w="827" w:type="dxa"/>
            <w:tcBorders>
              <w:left w:val="dotted" w:sz="4" w:space="0" w:color="auto"/>
              <w:right w:val="dotted" w:sz="4" w:space="0" w:color="auto"/>
            </w:tcBorders>
            <w:shd w:val="clear" w:color="auto" w:fill="F2F2F2" w:themeFill="background1" w:themeFillShade="F2"/>
          </w:tcPr>
          <w:p w14:paraId="054853FC" w14:textId="358B2D29"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2Q</w:t>
            </w:r>
          </w:p>
        </w:tc>
        <w:tc>
          <w:tcPr>
            <w:tcW w:w="827" w:type="dxa"/>
            <w:tcBorders>
              <w:left w:val="dotted" w:sz="4" w:space="0" w:color="auto"/>
              <w:right w:val="dotted" w:sz="4" w:space="0" w:color="auto"/>
            </w:tcBorders>
            <w:shd w:val="clear" w:color="auto" w:fill="F2F2F2" w:themeFill="background1" w:themeFillShade="F2"/>
          </w:tcPr>
          <w:p w14:paraId="42CA9EEC" w14:textId="77777777"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3Q</w:t>
            </w:r>
          </w:p>
        </w:tc>
        <w:tc>
          <w:tcPr>
            <w:tcW w:w="827" w:type="dxa"/>
            <w:tcBorders>
              <w:left w:val="dotted" w:sz="4" w:space="0" w:color="auto"/>
            </w:tcBorders>
            <w:shd w:val="clear" w:color="auto" w:fill="F2F2F2" w:themeFill="background1" w:themeFillShade="F2"/>
          </w:tcPr>
          <w:p w14:paraId="723F9C4C" w14:textId="77777777"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4Q</w:t>
            </w:r>
          </w:p>
        </w:tc>
        <w:tc>
          <w:tcPr>
            <w:tcW w:w="826" w:type="dxa"/>
            <w:tcBorders>
              <w:right w:val="dotted" w:sz="4" w:space="0" w:color="auto"/>
            </w:tcBorders>
            <w:shd w:val="clear" w:color="auto" w:fill="F2F2F2" w:themeFill="background1" w:themeFillShade="F2"/>
          </w:tcPr>
          <w:p w14:paraId="0D5C0447" w14:textId="77777777"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1Q</w:t>
            </w:r>
          </w:p>
        </w:tc>
        <w:tc>
          <w:tcPr>
            <w:tcW w:w="827" w:type="dxa"/>
            <w:tcBorders>
              <w:left w:val="dotted" w:sz="4" w:space="0" w:color="auto"/>
              <w:right w:val="dotted" w:sz="4" w:space="0" w:color="auto"/>
            </w:tcBorders>
            <w:shd w:val="clear" w:color="auto" w:fill="F2F2F2" w:themeFill="background1" w:themeFillShade="F2"/>
          </w:tcPr>
          <w:p w14:paraId="1E1CC43A" w14:textId="77777777"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2Q</w:t>
            </w:r>
          </w:p>
        </w:tc>
        <w:tc>
          <w:tcPr>
            <w:tcW w:w="827" w:type="dxa"/>
            <w:tcBorders>
              <w:left w:val="dotted" w:sz="4" w:space="0" w:color="auto"/>
              <w:right w:val="dotted" w:sz="4" w:space="0" w:color="auto"/>
            </w:tcBorders>
            <w:shd w:val="clear" w:color="auto" w:fill="F2F2F2" w:themeFill="background1" w:themeFillShade="F2"/>
          </w:tcPr>
          <w:p w14:paraId="50A0B3E5" w14:textId="77777777"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3Q</w:t>
            </w:r>
          </w:p>
        </w:tc>
        <w:tc>
          <w:tcPr>
            <w:tcW w:w="827" w:type="dxa"/>
            <w:tcBorders>
              <w:left w:val="dotted" w:sz="4" w:space="0" w:color="auto"/>
            </w:tcBorders>
            <w:shd w:val="clear" w:color="auto" w:fill="F2F2F2" w:themeFill="background1" w:themeFillShade="F2"/>
          </w:tcPr>
          <w:p w14:paraId="40223554" w14:textId="77777777" w:rsidR="004D1913" w:rsidRPr="00A15F3F" w:rsidRDefault="004D1913" w:rsidP="00E06F6F">
            <w:pPr>
              <w:autoSpaceDE w:val="0"/>
              <w:autoSpaceDN w:val="0"/>
              <w:adjustRightInd w:val="0"/>
              <w:rPr>
                <w:rFonts w:eastAsia="ＭＳ Ｐ明朝" w:cs="Meiryo UI"/>
                <w:sz w:val="18"/>
                <w:szCs w:val="18"/>
              </w:rPr>
            </w:pPr>
            <w:r w:rsidRPr="00A15F3F">
              <w:rPr>
                <w:rFonts w:eastAsia="ＭＳ Ｐ明朝" w:cs="Meiryo UI" w:hint="eastAsia"/>
                <w:sz w:val="18"/>
                <w:szCs w:val="18"/>
              </w:rPr>
              <w:t>4Q</w:t>
            </w:r>
          </w:p>
        </w:tc>
      </w:tr>
      <w:tr w:rsidR="004D1913" w:rsidRPr="00A15F3F" w14:paraId="61C115EB" w14:textId="77777777" w:rsidTr="005E0B55">
        <w:trPr>
          <w:trHeight w:val="2159"/>
        </w:trPr>
        <w:tc>
          <w:tcPr>
            <w:tcW w:w="2717" w:type="dxa"/>
            <w:tcBorders>
              <w:left w:val="single" w:sz="8" w:space="0" w:color="auto"/>
            </w:tcBorders>
            <w:shd w:val="clear" w:color="auto" w:fill="auto"/>
            <w:vAlign w:val="center"/>
          </w:tcPr>
          <w:p w14:paraId="1A7F09A2" w14:textId="6D8D9503" w:rsidR="004D1913" w:rsidRPr="00A15F3F" w:rsidRDefault="004D1913" w:rsidP="00344DFD">
            <w:pPr>
              <w:spacing w:line="0" w:lineRule="atLeast"/>
              <w:rPr>
                <w:rFonts w:eastAsia="PMingLiU"/>
                <w:color w:val="0000CC"/>
                <w:sz w:val="18"/>
                <w:szCs w:val="18"/>
              </w:rPr>
            </w:pPr>
            <w:r w:rsidRPr="00A15F3F">
              <w:rPr>
                <w:rFonts w:ascii="ＭＳ ゴシック" w:eastAsia="ＭＳ ゴシック" w:hAnsi="ＭＳ ゴシック" w:hint="eastAsia"/>
                <w:color w:val="0000CC"/>
                <w:sz w:val="18"/>
                <w:szCs w:val="18"/>
              </w:rPr>
              <w:t>(１)</w:t>
            </w:r>
            <w:r w:rsidRPr="00A15F3F">
              <w:rPr>
                <w:rFonts w:ascii="ＭＳ ゴシック" w:eastAsia="ＭＳ ゴシック" w:hAnsi="ＭＳ ゴシック"/>
                <w:color w:val="0000CC"/>
                <w:sz w:val="18"/>
                <w:szCs w:val="18"/>
              </w:rPr>
              <w:t xml:space="preserve"> </w:t>
            </w:r>
            <w:r w:rsidR="005E0B55" w:rsidRPr="00A15F3F">
              <w:rPr>
                <w:rFonts w:hint="eastAsia"/>
                <w:color w:val="0000CC"/>
                <w:sz w:val="18"/>
                <w:szCs w:val="18"/>
              </w:rPr>
              <w:t>事例研究</w:t>
            </w:r>
          </w:p>
          <w:p w14:paraId="16A13CC8" w14:textId="77777777" w:rsidR="004D1913" w:rsidRPr="00A15F3F" w:rsidRDefault="004D1913" w:rsidP="00344DFD">
            <w:pPr>
              <w:numPr>
                <w:ilvl w:val="0"/>
                <w:numId w:val="42"/>
              </w:numPr>
              <w:spacing w:line="0" w:lineRule="atLeast"/>
              <w:rPr>
                <w:rFonts w:ascii="ＭＳ 明朝" w:hAnsi="ＭＳ 明朝"/>
                <w:color w:val="0000CC"/>
                <w:sz w:val="18"/>
                <w:szCs w:val="18"/>
              </w:rPr>
            </w:pPr>
            <w:r w:rsidRPr="00A15F3F">
              <w:rPr>
                <w:rFonts w:ascii="ＭＳ 明朝" w:hAnsi="ＭＳ 明朝" w:hint="eastAsia"/>
                <w:color w:val="0000CC"/>
                <w:sz w:val="18"/>
                <w:szCs w:val="18"/>
              </w:rPr>
              <w:t>◯</w:t>
            </w:r>
            <w:r w:rsidRPr="00A15F3F">
              <w:rPr>
                <w:rFonts w:ascii="ＭＳ 明朝" w:hAnsi="ＭＳ 明朝"/>
                <w:color w:val="0000CC"/>
                <w:sz w:val="18"/>
                <w:szCs w:val="18"/>
              </w:rPr>
              <w:t>◯◯◯◯</w:t>
            </w:r>
          </w:p>
          <w:p w14:paraId="7CBFD0C6" w14:textId="77777777" w:rsidR="004D1913" w:rsidRPr="00A15F3F" w:rsidRDefault="004D1913" w:rsidP="00344DFD">
            <w:pPr>
              <w:numPr>
                <w:ilvl w:val="0"/>
                <w:numId w:val="42"/>
              </w:numPr>
              <w:spacing w:line="0" w:lineRule="atLeast"/>
              <w:rPr>
                <w:rFonts w:ascii="ＭＳ 明朝" w:hAnsi="ＭＳ 明朝"/>
                <w:color w:val="0000CC"/>
                <w:sz w:val="18"/>
                <w:szCs w:val="18"/>
              </w:rPr>
            </w:pPr>
            <w:r w:rsidRPr="00A15F3F">
              <w:rPr>
                <w:rFonts w:ascii="ＭＳ 明朝" w:hAnsi="ＭＳ 明朝" w:hint="eastAsia"/>
                <w:color w:val="0000CC"/>
                <w:sz w:val="18"/>
                <w:szCs w:val="18"/>
              </w:rPr>
              <w:t>◯</w:t>
            </w:r>
            <w:r w:rsidRPr="00A15F3F">
              <w:rPr>
                <w:rFonts w:ascii="ＭＳ 明朝" w:hAnsi="ＭＳ 明朝"/>
                <w:color w:val="0000CC"/>
                <w:sz w:val="18"/>
                <w:szCs w:val="18"/>
              </w:rPr>
              <w:t>◯◯◯◯</w:t>
            </w:r>
          </w:p>
          <w:p w14:paraId="14CA6164" w14:textId="531EA205" w:rsidR="004D1913" w:rsidRPr="00A15F3F" w:rsidRDefault="004D1913" w:rsidP="00344DFD">
            <w:pPr>
              <w:numPr>
                <w:ilvl w:val="0"/>
                <w:numId w:val="42"/>
              </w:numPr>
              <w:spacing w:line="0" w:lineRule="atLeast"/>
              <w:rPr>
                <w:rFonts w:ascii="ＭＳ 明朝" w:hAnsi="ＭＳ 明朝"/>
                <w:color w:val="1F497D"/>
                <w:sz w:val="18"/>
                <w:szCs w:val="18"/>
              </w:rPr>
            </w:pPr>
            <w:r w:rsidRPr="00A15F3F">
              <w:rPr>
                <w:rFonts w:ascii="ＭＳ 明朝" w:hAnsi="ＭＳ 明朝" w:hint="eastAsia"/>
                <w:color w:val="0000CC"/>
                <w:sz w:val="18"/>
                <w:szCs w:val="18"/>
              </w:rPr>
              <w:t>◯</w:t>
            </w:r>
            <w:r w:rsidRPr="00A15F3F">
              <w:rPr>
                <w:rFonts w:ascii="ＭＳ 明朝" w:hAnsi="ＭＳ 明朝"/>
                <w:color w:val="0000CC"/>
                <w:sz w:val="18"/>
                <w:szCs w:val="18"/>
              </w:rPr>
              <w:t>◯◯◯◯</w:t>
            </w:r>
          </w:p>
        </w:tc>
        <w:tc>
          <w:tcPr>
            <w:tcW w:w="1254" w:type="dxa"/>
            <w:vAlign w:val="center"/>
          </w:tcPr>
          <w:p w14:paraId="3306E623" w14:textId="705EE524" w:rsidR="004D1913" w:rsidRPr="00A15F3F" w:rsidRDefault="004D1913" w:rsidP="00E06F6F">
            <w:pPr>
              <w:autoSpaceDE w:val="0"/>
              <w:autoSpaceDN w:val="0"/>
              <w:adjustRightInd w:val="0"/>
              <w:rPr>
                <w:rFonts w:eastAsia="ＭＳ Ｐ明朝" w:cs="Meiryo UI"/>
                <w:noProof/>
                <w:sz w:val="18"/>
                <w:szCs w:val="18"/>
              </w:rPr>
            </w:pPr>
            <w:r w:rsidRPr="00A15F3F">
              <w:rPr>
                <w:rFonts w:eastAsia="ＭＳ Ｐ明朝" w:cs="Meiryo UI" w:hint="eastAsia"/>
                <w:noProof/>
                <w:color w:val="0000CC"/>
                <w:sz w:val="18"/>
                <w:szCs w:val="18"/>
              </w:rPr>
              <w:t xml:space="preserve">医療　</w:t>
            </w:r>
            <w:r w:rsidRPr="00A15F3F">
              <w:rPr>
                <w:rFonts w:eastAsia="ＭＳ Ｐ明朝" w:cs="Meiryo UI"/>
                <w:noProof/>
                <w:color w:val="0000CC"/>
                <w:sz w:val="18"/>
                <w:szCs w:val="18"/>
              </w:rPr>
              <w:t>太郎</w:t>
            </w:r>
          </w:p>
        </w:tc>
        <w:tc>
          <w:tcPr>
            <w:tcW w:w="826" w:type="dxa"/>
            <w:tcBorders>
              <w:right w:val="dotted" w:sz="4" w:space="0" w:color="auto"/>
            </w:tcBorders>
            <w:shd w:val="clear" w:color="auto" w:fill="auto"/>
          </w:tcPr>
          <w:p w14:paraId="2AB79805" w14:textId="0AADFD8E" w:rsidR="004D1913" w:rsidRPr="00A15F3F" w:rsidRDefault="004D1913" w:rsidP="00E06F6F">
            <w:pPr>
              <w:autoSpaceDE w:val="0"/>
              <w:autoSpaceDN w:val="0"/>
              <w:adjustRightInd w:val="0"/>
              <w:rPr>
                <w:rFonts w:eastAsia="ＭＳ Ｐ明朝" w:cs="Meiryo UI"/>
                <w:noProof/>
                <w:szCs w:val="18"/>
              </w:rPr>
            </w:pPr>
          </w:p>
        </w:tc>
        <w:tc>
          <w:tcPr>
            <w:tcW w:w="827" w:type="dxa"/>
            <w:tcBorders>
              <w:left w:val="dotted" w:sz="4" w:space="0" w:color="auto"/>
              <w:right w:val="dotted" w:sz="4" w:space="0" w:color="auto"/>
            </w:tcBorders>
            <w:shd w:val="clear" w:color="auto" w:fill="auto"/>
          </w:tcPr>
          <w:p w14:paraId="604FC058" w14:textId="5D46A943" w:rsidR="004D1913" w:rsidRPr="00A15F3F" w:rsidRDefault="004D1913" w:rsidP="00E06F6F">
            <w:pPr>
              <w:autoSpaceDE w:val="0"/>
              <w:autoSpaceDN w:val="0"/>
              <w:adjustRightInd w:val="0"/>
              <w:rPr>
                <w:rFonts w:eastAsia="ＭＳ Ｐ明朝" w:cs="Meiryo UI"/>
                <w:noProof/>
                <w:szCs w:val="18"/>
              </w:rPr>
            </w:pPr>
          </w:p>
        </w:tc>
        <w:tc>
          <w:tcPr>
            <w:tcW w:w="827" w:type="dxa"/>
            <w:tcBorders>
              <w:left w:val="dotted" w:sz="4" w:space="0" w:color="auto"/>
              <w:right w:val="dotted" w:sz="4" w:space="0" w:color="auto"/>
            </w:tcBorders>
            <w:shd w:val="clear" w:color="auto" w:fill="auto"/>
          </w:tcPr>
          <w:p w14:paraId="6E92E993" w14:textId="3D5D4298" w:rsidR="004D1913" w:rsidRPr="00A15F3F" w:rsidRDefault="004D1913" w:rsidP="00E06F6F">
            <w:pPr>
              <w:autoSpaceDE w:val="0"/>
              <w:autoSpaceDN w:val="0"/>
              <w:adjustRightInd w:val="0"/>
              <w:rPr>
                <w:rFonts w:eastAsia="ＭＳ Ｐ明朝" w:cs="Meiryo UI"/>
                <w:noProof/>
                <w:szCs w:val="18"/>
              </w:rPr>
            </w:pPr>
          </w:p>
        </w:tc>
        <w:tc>
          <w:tcPr>
            <w:tcW w:w="827" w:type="dxa"/>
            <w:tcBorders>
              <w:left w:val="dotted" w:sz="4" w:space="0" w:color="auto"/>
            </w:tcBorders>
            <w:shd w:val="clear" w:color="auto" w:fill="auto"/>
          </w:tcPr>
          <w:p w14:paraId="1517A50A" w14:textId="7D27C0F4" w:rsidR="004D1913" w:rsidRPr="00A15F3F" w:rsidRDefault="004D1913" w:rsidP="00E06F6F">
            <w:pPr>
              <w:autoSpaceDE w:val="0"/>
              <w:autoSpaceDN w:val="0"/>
              <w:adjustRightInd w:val="0"/>
              <w:rPr>
                <w:rFonts w:eastAsia="ＭＳ Ｐ明朝" w:cs="Meiryo UI"/>
                <w:noProof/>
                <w:szCs w:val="18"/>
              </w:rPr>
            </w:pPr>
            <w:r w:rsidRPr="00A15F3F">
              <w:rPr>
                <w:rFonts w:ascii="ＭＳ ゴシック" w:eastAsia="ＭＳ ゴシック" w:hAnsi="ＭＳ ゴシック"/>
                <w:noProof/>
                <w:color w:val="1F4E79"/>
                <w:sz w:val="20"/>
                <w:szCs w:val="20"/>
              </w:rPr>
              <mc:AlternateContent>
                <mc:Choice Requires="wps">
                  <w:drawing>
                    <wp:anchor distT="0" distB="0" distL="114300" distR="114300" simplePos="0" relativeHeight="251643904" behindDoc="0" locked="0" layoutInCell="1" allowOverlap="1" wp14:anchorId="2F6BA760" wp14:editId="4D73AEF9">
                      <wp:simplePos x="0" y="0"/>
                      <wp:positionH relativeFrom="column">
                        <wp:posOffset>-51842</wp:posOffset>
                      </wp:positionH>
                      <wp:positionV relativeFrom="paragraph">
                        <wp:posOffset>570925</wp:posOffset>
                      </wp:positionV>
                      <wp:extent cx="431800" cy="635"/>
                      <wp:effectExtent l="16510" t="53340" r="18415" b="60325"/>
                      <wp:wrapNone/>
                      <wp:docPr id="3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3F333" id="AutoShape 123" o:spid="_x0000_s1026" type="#_x0000_t32" style="position:absolute;left:0;text-align:left;margin-left:-4.1pt;margin-top:44.95pt;width:34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IK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" strokecolor="#1f497d">
                      <v:stroke startarrow="block" endarrow="block"/>
                    </v:shape>
                  </w:pict>
                </mc:Fallback>
              </mc:AlternateContent>
            </w:r>
          </w:p>
        </w:tc>
        <w:tc>
          <w:tcPr>
            <w:tcW w:w="826" w:type="dxa"/>
            <w:tcBorders>
              <w:right w:val="dotted" w:sz="4" w:space="0" w:color="auto"/>
            </w:tcBorders>
            <w:shd w:val="clear" w:color="auto" w:fill="auto"/>
          </w:tcPr>
          <w:p w14:paraId="47233531" w14:textId="5F1EFAE9" w:rsidR="004D1913" w:rsidRPr="00A15F3F" w:rsidRDefault="004D1913" w:rsidP="00E06F6F">
            <w:pPr>
              <w:autoSpaceDE w:val="0"/>
              <w:autoSpaceDN w:val="0"/>
              <w:adjustRightInd w:val="0"/>
              <w:rPr>
                <w:rFonts w:eastAsia="ＭＳ Ｐ明朝" w:cs="Meiryo UI"/>
                <w:noProof/>
                <w:szCs w:val="18"/>
              </w:rPr>
            </w:pPr>
            <w:r w:rsidRPr="00A15F3F">
              <w:rPr>
                <w:rFonts w:ascii="ＭＳ ゴシック" w:eastAsia="ＭＳ ゴシック" w:hAnsi="ＭＳ ゴシック"/>
                <w:noProof/>
                <w:color w:val="1F4E79"/>
                <w:sz w:val="20"/>
                <w:szCs w:val="20"/>
              </w:rPr>
              <mc:AlternateContent>
                <mc:Choice Requires="wps">
                  <w:drawing>
                    <wp:anchor distT="0" distB="0" distL="114300" distR="114300" simplePos="0" relativeHeight="251645952" behindDoc="0" locked="0" layoutInCell="1" allowOverlap="1" wp14:anchorId="7A3FC53C" wp14:editId="7D45D2D0">
                      <wp:simplePos x="0" y="0"/>
                      <wp:positionH relativeFrom="column">
                        <wp:posOffset>-61499</wp:posOffset>
                      </wp:positionH>
                      <wp:positionV relativeFrom="paragraph">
                        <wp:posOffset>731053</wp:posOffset>
                      </wp:positionV>
                      <wp:extent cx="431800" cy="635"/>
                      <wp:effectExtent l="16510" t="53340" r="18415" b="60325"/>
                      <wp:wrapNone/>
                      <wp:docPr id="34"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14070" id="AutoShape 123" o:spid="_x0000_s1026" type="#_x0000_t32" style="position:absolute;left:0;text-align:left;margin-left:-4.85pt;margin-top:57.55pt;width:34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K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" strokecolor="#1f497d">
                      <v:stroke startarrow="block" endarrow="block"/>
                    </v:shape>
                  </w:pict>
                </mc:Fallback>
              </mc:AlternateContent>
            </w:r>
          </w:p>
        </w:tc>
        <w:tc>
          <w:tcPr>
            <w:tcW w:w="827" w:type="dxa"/>
            <w:tcBorders>
              <w:left w:val="dotted" w:sz="4" w:space="0" w:color="auto"/>
              <w:right w:val="dotted" w:sz="4" w:space="0" w:color="auto"/>
            </w:tcBorders>
            <w:shd w:val="clear" w:color="auto" w:fill="auto"/>
          </w:tcPr>
          <w:p w14:paraId="2CBC7A5C" w14:textId="428CA47F" w:rsidR="004D1913" w:rsidRPr="00A15F3F" w:rsidRDefault="005E0B55" w:rsidP="00E06F6F">
            <w:pPr>
              <w:autoSpaceDE w:val="0"/>
              <w:autoSpaceDN w:val="0"/>
              <w:adjustRightInd w:val="0"/>
              <w:rPr>
                <w:rFonts w:eastAsia="ＭＳ Ｐ明朝" w:cs="Meiryo UI"/>
                <w:noProof/>
                <w:szCs w:val="18"/>
              </w:rPr>
            </w:pPr>
            <w:r w:rsidRPr="00A15F3F">
              <w:rPr>
                <w:rFonts w:ascii="ＭＳ ゴシック" w:eastAsia="ＭＳ ゴシック" w:hAnsi="ＭＳ ゴシック"/>
                <w:noProof/>
                <w:color w:val="1F4E79"/>
                <w:sz w:val="20"/>
                <w:szCs w:val="20"/>
              </w:rPr>
              <mc:AlternateContent>
                <mc:Choice Requires="wps">
                  <w:drawing>
                    <wp:anchor distT="0" distB="0" distL="114300" distR="114300" simplePos="0" relativeHeight="251654144" behindDoc="0" locked="0" layoutInCell="1" allowOverlap="1" wp14:anchorId="52E9F537" wp14:editId="3417F216">
                      <wp:simplePos x="0" y="0"/>
                      <wp:positionH relativeFrom="column">
                        <wp:posOffset>-1185724</wp:posOffset>
                      </wp:positionH>
                      <wp:positionV relativeFrom="paragraph">
                        <wp:posOffset>319944</wp:posOffset>
                      </wp:positionV>
                      <wp:extent cx="219646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a:off x="0" y="0"/>
                                <a:ext cx="2196465" cy="0"/>
                              </a:xfrm>
                              <a:prstGeom prst="straightConnector1">
                                <a:avLst/>
                              </a:prstGeom>
                              <a:ln w="317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C2EC6C" id="直線矢印コネクタ 42" o:spid="_x0000_s1026" type="#_x0000_t32" style="position:absolute;left:0;text-align:left;margin-left:-93.35pt;margin-top:25.2pt;width:172.9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" strokecolor="black [3213]" strokeweight="2.5pt">
                      <v:stroke startarrow="block" endarrow="block" joinstyle="miter"/>
                    </v:shape>
                  </w:pict>
                </mc:Fallback>
              </mc:AlternateContent>
            </w:r>
          </w:p>
        </w:tc>
        <w:tc>
          <w:tcPr>
            <w:tcW w:w="827" w:type="dxa"/>
            <w:tcBorders>
              <w:left w:val="dotted" w:sz="4" w:space="0" w:color="auto"/>
              <w:right w:val="dotted" w:sz="4" w:space="0" w:color="auto"/>
            </w:tcBorders>
            <w:shd w:val="clear" w:color="auto" w:fill="auto"/>
          </w:tcPr>
          <w:p w14:paraId="55AEE1EE" w14:textId="075E01D0" w:rsidR="004D1913" w:rsidRPr="00A15F3F" w:rsidRDefault="004D1913" w:rsidP="00E06F6F">
            <w:pPr>
              <w:autoSpaceDE w:val="0"/>
              <w:autoSpaceDN w:val="0"/>
              <w:adjustRightInd w:val="0"/>
              <w:rPr>
                <w:rFonts w:eastAsia="ＭＳ Ｐ明朝" w:cs="Meiryo UI"/>
                <w:noProof/>
                <w:szCs w:val="18"/>
              </w:rPr>
            </w:pPr>
          </w:p>
        </w:tc>
        <w:tc>
          <w:tcPr>
            <w:tcW w:w="827" w:type="dxa"/>
            <w:tcBorders>
              <w:left w:val="dotted" w:sz="4" w:space="0" w:color="auto"/>
            </w:tcBorders>
            <w:shd w:val="clear" w:color="auto" w:fill="auto"/>
          </w:tcPr>
          <w:p w14:paraId="311E3E61" w14:textId="42513276" w:rsidR="004D1913" w:rsidRPr="00A15F3F" w:rsidRDefault="004D1913" w:rsidP="00E06F6F">
            <w:pPr>
              <w:autoSpaceDE w:val="0"/>
              <w:autoSpaceDN w:val="0"/>
              <w:adjustRightInd w:val="0"/>
              <w:rPr>
                <w:rFonts w:eastAsia="ＭＳ Ｐ明朝" w:cs="Meiryo UI"/>
                <w:noProof/>
                <w:szCs w:val="18"/>
              </w:rPr>
            </w:pPr>
          </w:p>
        </w:tc>
        <w:tc>
          <w:tcPr>
            <w:tcW w:w="826" w:type="dxa"/>
            <w:tcBorders>
              <w:right w:val="dotted" w:sz="4" w:space="0" w:color="auto"/>
            </w:tcBorders>
            <w:shd w:val="clear" w:color="auto" w:fill="auto"/>
          </w:tcPr>
          <w:p w14:paraId="704BDDB0" w14:textId="335BE356" w:rsidR="004D1913" w:rsidRPr="00A15F3F" w:rsidRDefault="004D1913" w:rsidP="00E06F6F">
            <w:pPr>
              <w:autoSpaceDE w:val="0"/>
              <w:autoSpaceDN w:val="0"/>
              <w:adjustRightInd w:val="0"/>
              <w:rPr>
                <w:rFonts w:eastAsia="ＭＳ Ｐ明朝" w:cs="Meiryo UI"/>
                <w:noProof/>
                <w:szCs w:val="18"/>
              </w:rPr>
            </w:pPr>
          </w:p>
        </w:tc>
        <w:tc>
          <w:tcPr>
            <w:tcW w:w="827" w:type="dxa"/>
            <w:tcBorders>
              <w:left w:val="dotted" w:sz="4" w:space="0" w:color="auto"/>
              <w:right w:val="dotted" w:sz="4" w:space="0" w:color="auto"/>
            </w:tcBorders>
            <w:shd w:val="clear" w:color="auto" w:fill="auto"/>
          </w:tcPr>
          <w:p w14:paraId="29848999" w14:textId="55FD31F3" w:rsidR="004D1913" w:rsidRPr="00A15F3F" w:rsidRDefault="004D1913" w:rsidP="00E06F6F">
            <w:pPr>
              <w:autoSpaceDE w:val="0"/>
              <w:autoSpaceDN w:val="0"/>
              <w:adjustRightInd w:val="0"/>
              <w:rPr>
                <w:rFonts w:eastAsia="ＭＳ Ｐ明朝" w:cs="Meiryo UI"/>
                <w:noProof/>
                <w:szCs w:val="18"/>
              </w:rPr>
            </w:pPr>
          </w:p>
        </w:tc>
        <w:tc>
          <w:tcPr>
            <w:tcW w:w="827" w:type="dxa"/>
            <w:tcBorders>
              <w:left w:val="dotted" w:sz="4" w:space="0" w:color="auto"/>
              <w:right w:val="dotted" w:sz="4" w:space="0" w:color="auto"/>
            </w:tcBorders>
            <w:shd w:val="clear" w:color="auto" w:fill="auto"/>
          </w:tcPr>
          <w:p w14:paraId="5C9F7258" w14:textId="4105201A" w:rsidR="004D1913" w:rsidRPr="00A15F3F" w:rsidRDefault="004D1913" w:rsidP="00E06F6F">
            <w:pPr>
              <w:autoSpaceDE w:val="0"/>
              <w:autoSpaceDN w:val="0"/>
              <w:adjustRightInd w:val="0"/>
              <w:rPr>
                <w:rFonts w:eastAsia="ＭＳ Ｐ明朝" w:cs="Meiryo UI"/>
                <w:noProof/>
                <w:szCs w:val="18"/>
              </w:rPr>
            </w:pPr>
          </w:p>
        </w:tc>
        <w:tc>
          <w:tcPr>
            <w:tcW w:w="827" w:type="dxa"/>
            <w:tcBorders>
              <w:left w:val="dotted" w:sz="4" w:space="0" w:color="auto"/>
            </w:tcBorders>
            <w:shd w:val="clear" w:color="auto" w:fill="auto"/>
          </w:tcPr>
          <w:p w14:paraId="6BF289E9" w14:textId="32581618" w:rsidR="004D1913" w:rsidRPr="00A15F3F" w:rsidRDefault="004D1913" w:rsidP="00E06F6F">
            <w:pPr>
              <w:autoSpaceDE w:val="0"/>
              <w:autoSpaceDN w:val="0"/>
              <w:adjustRightInd w:val="0"/>
              <w:rPr>
                <w:rFonts w:eastAsia="ＭＳ Ｐ明朝" w:cs="Meiryo UI"/>
                <w:noProof/>
                <w:szCs w:val="18"/>
              </w:rPr>
            </w:pPr>
          </w:p>
        </w:tc>
      </w:tr>
      <w:tr w:rsidR="004D1913" w:rsidRPr="00A15F3F" w14:paraId="2F54E2CB" w14:textId="77777777" w:rsidTr="005E0B55">
        <w:trPr>
          <w:trHeight w:val="2119"/>
        </w:trPr>
        <w:tc>
          <w:tcPr>
            <w:tcW w:w="2717" w:type="dxa"/>
            <w:tcBorders>
              <w:left w:val="single" w:sz="8" w:space="0" w:color="auto"/>
            </w:tcBorders>
            <w:shd w:val="clear" w:color="auto" w:fill="auto"/>
            <w:vAlign w:val="center"/>
          </w:tcPr>
          <w:p w14:paraId="50513DB8" w14:textId="429F14EA" w:rsidR="004D1913" w:rsidRPr="00A15F3F" w:rsidRDefault="004D1913" w:rsidP="00344DFD">
            <w:pPr>
              <w:spacing w:line="0" w:lineRule="atLeast"/>
              <w:rPr>
                <w:rFonts w:eastAsia="PMingLiU"/>
                <w:color w:val="0000CC"/>
                <w:sz w:val="18"/>
                <w:szCs w:val="18"/>
              </w:rPr>
            </w:pPr>
            <w:r w:rsidRPr="00A15F3F">
              <w:rPr>
                <w:rFonts w:ascii="ＭＳ ゴシック" w:eastAsia="ＭＳ ゴシック" w:hAnsi="ＭＳ ゴシック" w:hint="eastAsia"/>
                <w:color w:val="0000CC"/>
                <w:sz w:val="18"/>
                <w:szCs w:val="18"/>
              </w:rPr>
              <w:t>(２)</w:t>
            </w:r>
            <w:r w:rsidRPr="00A15F3F">
              <w:rPr>
                <w:rFonts w:ascii="ＭＳ ゴシック" w:eastAsia="ＭＳ ゴシック" w:hAnsi="ＭＳ ゴシック"/>
                <w:color w:val="0000CC"/>
                <w:sz w:val="18"/>
                <w:szCs w:val="18"/>
              </w:rPr>
              <w:t xml:space="preserve"> </w:t>
            </w:r>
            <w:r w:rsidR="005E0B55" w:rsidRPr="00A15F3F">
              <w:rPr>
                <w:rFonts w:hint="eastAsia"/>
                <w:color w:val="0000CC"/>
                <w:sz w:val="18"/>
                <w:szCs w:val="18"/>
              </w:rPr>
              <w:t>中長期的な視点にたった研究</w:t>
            </w:r>
          </w:p>
          <w:p w14:paraId="57B99F6C" w14:textId="77777777" w:rsidR="004D1913" w:rsidRPr="00A15F3F" w:rsidRDefault="004D1913" w:rsidP="00344DFD">
            <w:pPr>
              <w:numPr>
                <w:ilvl w:val="0"/>
                <w:numId w:val="42"/>
              </w:numPr>
              <w:spacing w:line="0" w:lineRule="atLeast"/>
              <w:rPr>
                <w:rFonts w:ascii="ＭＳ 明朝" w:hAnsi="ＭＳ 明朝"/>
                <w:color w:val="0000CC"/>
                <w:sz w:val="18"/>
                <w:szCs w:val="18"/>
              </w:rPr>
            </w:pPr>
            <w:r w:rsidRPr="00A15F3F">
              <w:rPr>
                <w:rFonts w:ascii="ＭＳ 明朝" w:hAnsi="ＭＳ 明朝" w:hint="eastAsia"/>
                <w:color w:val="0000CC"/>
                <w:sz w:val="18"/>
                <w:szCs w:val="18"/>
              </w:rPr>
              <w:t>◯</w:t>
            </w:r>
            <w:r w:rsidRPr="00A15F3F">
              <w:rPr>
                <w:rFonts w:ascii="ＭＳ 明朝" w:hAnsi="ＭＳ 明朝"/>
                <w:color w:val="0000CC"/>
                <w:sz w:val="18"/>
                <w:szCs w:val="18"/>
              </w:rPr>
              <w:t>◯◯◯◯</w:t>
            </w:r>
          </w:p>
          <w:p w14:paraId="5E840931" w14:textId="77777777" w:rsidR="004D1913" w:rsidRPr="00A15F3F" w:rsidRDefault="004D1913" w:rsidP="00344DFD">
            <w:pPr>
              <w:numPr>
                <w:ilvl w:val="0"/>
                <w:numId w:val="42"/>
              </w:numPr>
              <w:spacing w:line="0" w:lineRule="atLeast"/>
              <w:rPr>
                <w:rFonts w:ascii="ＭＳ 明朝" w:hAnsi="ＭＳ 明朝"/>
                <w:color w:val="0000CC"/>
                <w:sz w:val="18"/>
                <w:szCs w:val="18"/>
              </w:rPr>
            </w:pPr>
            <w:r w:rsidRPr="00A15F3F">
              <w:rPr>
                <w:rFonts w:ascii="ＭＳ 明朝" w:hAnsi="ＭＳ 明朝" w:hint="eastAsia"/>
                <w:color w:val="0000CC"/>
                <w:sz w:val="18"/>
                <w:szCs w:val="18"/>
              </w:rPr>
              <w:t>◯</w:t>
            </w:r>
            <w:r w:rsidRPr="00A15F3F">
              <w:rPr>
                <w:rFonts w:ascii="ＭＳ 明朝" w:hAnsi="ＭＳ 明朝"/>
                <w:color w:val="0000CC"/>
                <w:sz w:val="18"/>
                <w:szCs w:val="18"/>
              </w:rPr>
              <w:t>◯◯◯◯</w:t>
            </w:r>
          </w:p>
          <w:p w14:paraId="4772BE59" w14:textId="1511BBEF" w:rsidR="004D1913" w:rsidRPr="00A15F3F" w:rsidRDefault="004D1913" w:rsidP="00344DFD">
            <w:pPr>
              <w:numPr>
                <w:ilvl w:val="0"/>
                <w:numId w:val="42"/>
              </w:numPr>
              <w:spacing w:line="0" w:lineRule="atLeast"/>
              <w:rPr>
                <w:rFonts w:ascii="ＭＳ 明朝" w:hAnsi="ＭＳ 明朝"/>
                <w:color w:val="0000CC"/>
                <w:sz w:val="18"/>
                <w:szCs w:val="18"/>
              </w:rPr>
            </w:pPr>
            <w:r w:rsidRPr="00A15F3F">
              <w:rPr>
                <w:rFonts w:ascii="ＭＳ 明朝" w:hAnsi="ＭＳ 明朝" w:hint="eastAsia"/>
                <w:color w:val="0000CC"/>
                <w:sz w:val="18"/>
                <w:szCs w:val="18"/>
              </w:rPr>
              <w:t>◯</w:t>
            </w:r>
            <w:r w:rsidRPr="00A15F3F">
              <w:rPr>
                <w:rFonts w:ascii="ＭＳ 明朝" w:hAnsi="ＭＳ 明朝"/>
                <w:color w:val="0000CC"/>
                <w:sz w:val="18"/>
                <w:szCs w:val="18"/>
              </w:rPr>
              <w:t>◯◯◯◯</w:t>
            </w:r>
          </w:p>
        </w:tc>
        <w:tc>
          <w:tcPr>
            <w:tcW w:w="1254" w:type="dxa"/>
            <w:vAlign w:val="center"/>
          </w:tcPr>
          <w:p w14:paraId="17FD3E57" w14:textId="77777777" w:rsidR="004D1913" w:rsidRPr="00A15F3F" w:rsidRDefault="004D1913" w:rsidP="00E06F6F">
            <w:pPr>
              <w:autoSpaceDE w:val="0"/>
              <w:autoSpaceDN w:val="0"/>
              <w:adjustRightInd w:val="0"/>
              <w:rPr>
                <w:rFonts w:eastAsia="ＭＳ Ｐ明朝" w:cs="Meiryo UI"/>
                <w:noProof/>
                <w:sz w:val="18"/>
                <w:szCs w:val="18"/>
              </w:rPr>
            </w:pPr>
          </w:p>
        </w:tc>
        <w:tc>
          <w:tcPr>
            <w:tcW w:w="826" w:type="dxa"/>
            <w:tcBorders>
              <w:right w:val="dotted" w:sz="4" w:space="0" w:color="auto"/>
            </w:tcBorders>
            <w:shd w:val="clear" w:color="auto" w:fill="auto"/>
          </w:tcPr>
          <w:p w14:paraId="694D598F" w14:textId="77777777"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5771A780" w14:textId="77777777"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3E33D090" w14:textId="77777777"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tcBorders>
            <w:shd w:val="clear" w:color="auto" w:fill="auto"/>
          </w:tcPr>
          <w:p w14:paraId="64D4EFD7" w14:textId="53715965" w:rsidR="004D1913" w:rsidRPr="00A15F3F" w:rsidRDefault="004D1913" w:rsidP="00E06F6F">
            <w:pPr>
              <w:autoSpaceDE w:val="0"/>
              <w:autoSpaceDN w:val="0"/>
              <w:adjustRightInd w:val="0"/>
              <w:rPr>
                <w:rFonts w:eastAsia="ＭＳ Ｐ明朝" w:cs="Meiryo UI"/>
                <w:szCs w:val="18"/>
              </w:rPr>
            </w:pPr>
          </w:p>
        </w:tc>
        <w:tc>
          <w:tcPr>
            <w:tcW w:w="826" w:type="dxa"/>
            <w:tcBorders>
              <w:right w:val="dotted" w:sz="4" w:space="0" w:color="auto"/>
            </w:tcBorders>
            <w:shd w:val="clear" w:color="auto" w:fill="auto"/>
          </w:tcPr>
          <w:p w14:paraId="5801E88A" w14:textId="050D9EFE"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5C42E360" w14:textId="5B05CF43"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0D19D3A3" w14:textId="7FE8EE54"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tcBorders>
            <w:shd w:val="clear" w:color="auto" w:fill="auto"/>
          </w:tcPr>
          <w:p w14:paraId="32D8CE10" w14:textId="26922252" w:rsidR="004D1913" w:rsidRPr="00A15F3F" w:rsidRDefault="004D1913" w:rsidP="00E06F6F">
            <w:pPr>
              <w:autoSpaceDE w:val="0"/>
              <w:autoSpaceDN w:val="0"/>
              <w:adjustRightInd w:val="0"/>
              <w:rPr>
                <w:rFonts w:eastAsia="ＭＳ Ｐ明朝" w:cs="Meiryo UI"/>
                <w:szCs w:val="18"/>
              </w:rPr>
            </w:pPr>
            <w:r w:rsidRPr="00A15F3F">
              <w:rPr>
                <w:rFonts w:eastAsia="ＭＳ Ｐ明朝" w:cs="Meiryo UI"/>
                <w:noProof/>
                <w:szCs w:val="18"/>
              </w:rPr>
              <mc:AlternateContent>
                <mc:Choice Requires="wps">
                  <w:drawing>
                    <wp:anchor distT="0" distB="0" distL="114300" distR="114300" simplePos="0" relativeHeight="251646976" behindDoc="0" locked="0" layoutInCell="1" allowOverlap="1" wp14:anchorId="12B22D6B" wp14:editId="34196BA9">
                      <wp:simplePos x="0" y="0"/>
                      <wp:positionH relativeFrom="column">
                        <wp:posOffset>-714375</wp:posOffset>
                      </wp:positionH>
                      <wp:positionV relativeFrom="paragraph">
                        <wp:posOffset>444500</wp:posOffset>
                      </wp:positionV>
                      <wp:extent cx="431800" cy="635"/>
                      <wp:effectExtent l="16510" t="53340" r="18415" b="60325"/>
                      <wp:wrapNone/>
                      <wp:docPr id="3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EF999" id="AutoShape 123" o:spid="_x0000_s1026" type="#_x0000_t32" style="position:absolute;left:0;text-align:left;margin-left:-56.25pt;margin-top:35pt;width:34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" strokecolor="#1f497d">
                      <v:stroke startarrow="block" endarrow="block"/>
                    </v:shape>
                  </w:pict>
                </mc:Fallback>
              </mc:AlternateContent>
            </w:r>
            <w:r w:rsidRPr="00A15F3F">
              <w:rPr>
                <w:rFonts w:eastAsia="ＭＳ Ｐ明朝" w:cs="Meiryo UI"/>
                <w:noProof/>
                <w:szCs w:val="18"/>
              </w:rPr>
              <mc:AlternateContent>
                <mc:Choice Requires="wps">
                  <w:drawing>
                    <wp:anchor distT="0" distB="0" distL="114300" distR="114300" simplePos="0" relativeHeight="251648000" behindDoc="0" locked="0" layoutInCell="1" allowOverlap="1" wp14:anchorId="05AA7C55" wp14:editId="6995E731">
                      <wp:simplePos x="0" y="0"/>
                      <wp:positionH relativeFrom="column">
                        <wp:posOffset>-277495</wp:posOffset>
                      </wp:positionH>
                      <wp:positionV relativeFrom="paragraph">
                        <wp:posOffset>573405</wp:posOffset>
                      </wp:positionV>
                      <wp:extent cx="431800" cy="635"/>
                      <wp:effectExtent l="16510" t="53340" r="18415" b="60325"/>
                      <wp:wrapNone/>
                      <wp:docPr id="36"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F227E" id="AutoShape 123" o:spid="_x0000_s1026" type="#_x0000_t32" style="position:absolute;left:0;text-align:left;margin-left:-21.85pt;margin-top:45.15pt;width:34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71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" strokecolor="#1f497d">
                      <v:stroke startarrow="block" endarrow="block"/>
                    </v:shape>
                  </w:pict>
                </mc:Fallback>
              </mc:AlternateContent>
            </w:r>
            <w:r w:rsidRPr="00A15F3F">
              <w:rPr>
                <w:rFonts w:eastAsia="ＭＳ Ｐ明朝" w:cs="Meiryo UI"/>
                <w:noProof/>
                <w:szCs w:val="18"/>
              </w:rPr>
              <mc:AlternateContent>
                <mc:Choice Requires="wps">
                  <w:drawing>
                    <wp:anchor distT="0" distB="0" distL="114300" distR="114300" simplePos="0" relativeHeight="251650048" behindDoc="0" locked="0" layoutInCell="1" allowOverlap="1" wp14:anchorId="1105E236" wp14:editId="36D32854">
                      <wp:simplePos x="0" y="0"/>
                      <wp:positionH relativeFrom="column">
                        <wp:posOffset>248343</wp:posOffset>
                      </wp:positionH>
                      <wp:positionV relativeFrom="paragraph">
                        <wp:posOffset>716560</wp:posOffset>
                      </wp:positionV>
                      <wp:extent cx="431800" cy="635"/>
                      <wp:effectExtent l="16510" t="53340" r="18415" b="60325"/>
                      <wp:wrapNone/>
                      <wp:docPr id="3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6E44C" id="AutoShape 123" o:spid="_x0000_s1026" type="#_x0000_t32" style="position:absolute;left:0;text-align:left;margin-left:19.55pt;margin-top:56.4pt;width:34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enK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" strokecolor="#1f497d">
                      <v:stroke startarrow="block" endarrow="block"/>
                    </v:shape>
                  </w:pict>
                </mc:Fallback>
              </mc:AlternateContent>
            </w:r>
            <w:r w:rsidRPr="00A15F3F">
              <w:rPr>
                <w:rFonts w:eastAsia="ＭＳ Ｐ明朝" w:cs="Meiryo UI"/>
                <w:noProof/>
                <w:szCs w:val="18"/>
              </w:rPr>
              <mc:AlternateContent>
                <mc:Choice Requires="wps">
                  <w:drawing>
                    <wp:anchor distT="0" distB="0" distL="114300" distR="114300" simplePos="0" relativeHeight="251641856" behindDoc="0" locked="0" layoutInCell="1" allowOverlap="1" wp14:anchorId="34AF9D74" wp14:editId="5DBEFD13">
                      <wp:simplePos x="0" y="0"/>
                      <wp:positionH relativeFrom="column">
                        <wp:posOffset>-714317</wp:posOffset>
                      </wp:positionH>
                      <wp:positionV relativeFrom="paragraph">
                        <wp:posOffset>261504</wp:posOffset>
                      </wp:positionV>
                      <wp:extent cx="1389413" cy="0"/>
                      <wp:effectExtent l="0" t="95250" r="0" b="95250"/>
                      <wp:wrapNone/>
                      <wp:docPr id="29" name="直線矢印コネクタ 29"/>
                      <wp:cNvGraphicFramePr/>
                      <a:graphic xmlns:a="http://schemas.openxmlformats.org/drawingml/2006/main">
                        <a:graphicData uri="http://schemas.microsoft.com/office/word/2010/wordprocessingShape">
                          <wps:wsp>
                            <wps:cNvCnPr/>
                            <wps:spPr>
                              <a:xfrm>
                                <a:off x="0" y="0"/>
                                <a:ext cx="1389413" cy="0"/>
                              </a:xfrm>
                              <a:prstGeom prst="straightConnector1">
                                <a:avLst/>
                              </a:prstGeom>
                              <a:ln w="317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506F7B" id="直線矢印コネクタ 29" o:spid="_x0000_s1026" type="#_x0000_t32" style="position:absolute;left:0;text-align:left;margin-left:-56.25pt;margin-top:20.6pt;width:109.4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" strokecolor="black [3213]" strokeweight="2.5pt">
                      <v:stroke startarrow="block" endarrow="block" joinstyle="miter"/>
                    </v:shape>
                  </w:pict>
                </mc:Fallback>
              </mc:AlternateContent>
            </w:r>
          </w:p>
        </w:tc>
        <w:tc>
          <w:tcPr>
            <w:tcW w:w="826" w:type="dxa"/>
            <w:tcBorders>
              <w:right w:val="dotted" w:sz="4" w:space="0" w:color="auto"/>
            </w:tcBorders>
            <w:shd w:val="clear" w:color="auto" w:fill="auto"/>
          </w:tcPr>
          <w:p w14:paraId="4265F7FB" w14:textId="16AA43A5"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5CE72C8D" w14:textId="779C4B33"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2BA50B4B" w14:textId="49FC5EB7"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tcBorders>
            <w:shd w:val="clear" w:color="auto" w:fill="auto"/>
          </w:tcPr>
          <w:p w14:paraId="75AF0F90" w14:textId="7394AF72" w:rsidR="004D1913" w:rsidRPr="00A15F3F" w:rsidRDefault="004D1913" w:rsidP="00E06F6F">
            <w:pPr>
              <w:autoSpaceDE w:val="0"/>
              <w:autoSpaceDN w:val="0"/>
              <w:adjustRightInd w:val="0"/>
              <w:rPr>
                <w:rFonts w:eastAsia="ＭＳ Ｐ明朝" w:cs="Meiryo UI"/>
                <w:szCs w:val="18"/>
              </w:rPr>
            </w:pPr>
          </w:p>
        </w:tc>
      </w:tr>
      <w:tr w:rsidR="004D1913" w:rsidRPr="00A15F3F" w14:paraId="237AC8B8" w14:textId="77777777" w:rsidTr="005E0B55">
        <w:trPr>
          <w:trHeight w:val="2262"/>
        </w:trPr>
        <w:tc>
          <w:tcPr>
            <w:tcW w:w="2717" w:type="dxa"/>
            <w:tcBorders>
              <w:left w:val="single" w:sz="8" w:space="0" w:color="auto"/>
            </w:tcBorders>
            <w:shd w:val="clear" w:color="auto" w:fill="auto"/>
            <w:vAlign w:val="center"/>
          </w:tcPr>
          <w:p w14:paraId="49BB9A61" w14:textId="5AF37756" w:rsidR="004D1913" w:rsidRPr="00A15F3F" w:rsidRDefault="004D1913" w:rsidP="00344DFD">
            <w:pPr>
              <w:spacing w:line="0" w:lineRule="atLeast"/>
              <w:rPr>
                <w:rFonts w:eastAsia="PMingLiU"/>
                <w:color w:val="0000CC"/>
                <w:sz w:val="18"/>
                <w:szCs w:val="18"/>
              </w:rPr>
            </w:pPr>
            <w:r w:rsidRPr="00A15F3F">
              <w:rPr>
                <w:rFonts w:ascii="ＭＳ ゴシック" w:eastAsia="ＭＳ ゴシック" w:hAnsi="ＭＳ ゴシック" w:hint="eastAsia"/>
                <w:color w:val="0000CC"/>
                <w:sz w:val="18"/>
                <w:szCs w:val="18"/>
              </w:rPr>
              <w:t>(３)</w:t>
            </w:r>
            <w:r w:rsidRPr="00A15F3F">
              <w:rPr>
                <w:rFonts w:ascii="ＭＳ ゴシック" w:eastAsia="ＭＳ ゴシック" w:hAnsi="ＭＳ ゴシック"/>
                <w:color w:val="0000CC"/>
                <w:sz w:val="18"/>
                <w:szCs w:val="18"/>
              </w:rPr>
              <w:t xml:space="preserve"> </w:t>
            </w:r>
            <w:r w:rsidR="005E0B55" w:rsidRPr="00A15F3F">
              <w:rPr>
                <w:rFonts w:hint="eastAsia"/>
                <w:color w:val="0000CC"/>
                <w:sz w:val="18"/>
                <w:szCs w:val="18"/>
              </w:rPr>
              <w:t>国際シンポジウムの開催</w:t>
            </w:r>
          </w:p>
          <w:p w14:paraId="3D1E498A" w14:textId="77777777" w:rsidR="004D1913" w:rsidRPr="00A15F3F" w:rsidRDefault="004D1913" w:rsidP="00344DFD">
            <w:pPr>
              <w:numPr>
                <w:ilvl w:val="0"/>
                <w:numId w:val="42"/>
              </w:numPr>
              <w:spacing w:line="0" w:lineRule="atLeast"/>
              <w:rPr>
                <w:rFonts w:ascii="ＭＳ 明朝" w:hAnsi="ＭＳ 明朝"/>
                <w:color w:val="0000CC"/>
                <w:sz w:val="18"/>
                <w:szCs w:val="18"/>
              </w:rPr>
            </w:pPr>
            <w:r w:rsidRPr="00A15F3F">
              <w:rPr>
                <w:rFonts w:ascii="ＭＳ 明朝" w:hAnsi="ＭＳ 明朝" w:hint="eastAsia"/>
                <w:color w:val="0000CC"/>
                <w:sz w:val="18"/>
                <w:szCs w:val="18"/>
              </w:rPr>
              <w:t>◯</w:t>
            </w:r>
            <w:r w:rsidRPr="00A15F3F">
              <w:rPr>
                <w:rFonts w:ascii="ＭＳ 明朝" w:hAnsi="ＭＳ 明朝"/>
                <w:color w:val="0000CC"/>
                <w:sz w:val="18"/>
                <w:szCs w:val="18"/>
              </w:rPr>
              <w:t>◯◯◯◯</w:t>
            </w:r>
          </w:p>
          <w:p w14:paraId="37C573E2" w14:textId="77777777" w:rsidR="004D1913" w:rsidRPr="00A15F3F" w:rsidRDefault="004D1913" w:rsidP="00344DFD">
            <w:pPr>
              <w:numPr>
                <w:ilvl w:val="0"/>
                <w:numId w:val="42"/>
              </w:numPr>
              <w:spacing w:line="0" w:lineRule="atLeast"/>
              <w:rPr>
                <w:rFonts w:ascii="ＭＳ 明朝" w:hAnsi="ＭＳ 明朝"/>
                <w:color w:val="0000CC"/>
                <w:sz w:val="18"/>
                <w:szCs w:val="18"/>
              </w:rPr>
            </w:pPr>
            <w:r w:rsidRPr="00A15F3F">
              <w:rPr>
                <w:rFonts w:ascii="ＭＳ 明朝" w:hAnsi="ＭＳ 明朝" w:hint="eastAsia"/>
                <w:color w:val="0000CC"/>
                <w:sz w:val="18"/>
                <w:szCs w:val="18"/>
              </w:rPr>
              <w:t>◯</w:t>
            </w:r>
            <w:r w:rsidRPr="00A15F3F">
              <w:rPr>
                <w:rFonts w:ascii="ＭＳ 明朝" w:hAnsi="ＭＳ 明朝"/>
                <w:color w:val="0000CC"/>
                <w:sz w:val="18"/>
                <w:szCs w:val="18"/>
              </w:rPr>
              <w:t>◯◯◯◯</w:t>
            </w:r>
          </w:p>
          <w:p w14:paraId="668D626E" w14:textId="2CFB8310" w:rsidR="004D1913" w:rsidRPr="00A15F3F" w:rsidRDefault="004D1913" w:rsidP="00344DFD">
            <w:pPr>
              <w:numPr>
                <w:ilvl w:val="0"/>
                <w:numId w:val="42"/>
              </w:numPr>
              <w:spacing w:line="0" w:lineRule="atLeast"/>
              <w:rPr>
                <w:rFonts w:ascii="ＭＳ 明朝" w:hAnsi="ＭＳ 明朝"/>
                <w:color w:val="0000CC"/>
                <w:sz w:val="18"/>
                <w:szCs w:val="18"/>
              </w:rPr>
            </w:pPr>
            <w:r w:rsidRPr="00A15F3F">
              <w:rPr>
                <w:rFonts w:ascii="ＭＳ 明朝" w:hAnsi="ＭＳ 明朝" w:hint="eastAsia"/>
                <w:color w:val="0000CC"/>
                <w:sz w:val="18"/>
                <w:szCs w:val="18"/>
              </w:rPr>
              <w:t>◯</w:t>
            </w:r>
            <w:r w:rsidRPr="00A15F3F">
              <w:rPr>
                <w:rFonts w:ascii="ＭＳ 明朝" w:hAnsi="ＭＳ 明朝"/>
                <w:color w:val="0000CC"/>
                <w:sz w:val="18"/>
                <w:szCs w:val="18"/>
              </w:rPr>
              <w:t>◯◯◯◯</w:t>
            </w:r>
          </w:p>
        </w:tc>
        <w:tc>
          <w:tcPr>
            <w:tcW w:w="1254" w:type="dxa"/>
            <w:vAlign w:val="center"/>
          </w:tcPr>
          <w:p w14:paraId="59060A40" w14:textId="77777777" w:rsidR="004D1913" w:rsidRPr="00A15F3F" w:rsidRDefault="004D1913" w:rsidP="00E06F6F">
            <w:pPr>
              <w:autoSpaceDE w:val="0"/>
              <w:autoSpaceDN w:val="0"/>
              <w:adjustRightInd w:val="0"/>
              <w:rPr>
                <w:rFonts w:eastAsia="ＭＳ Ｐ明朝" w:cs="Meiryo UI"/>
                <w:noProof/>
                <w:sz w:val="18"/>
                <w:szCs w:val="18"/>
              </w:rPr>
            </w:pPr>
          </w:p>
        </w:tc>
        <w:tc>
          <w:tcPr>
            <w:tcW w:w="826" w:type="dxa"/>
            <w:tcBorders>
              <w:right w:val="dotted" w:sz="4" w:space="0" w:color="auto"/>
            </w:tcBorders>
            <w:shd w:val="clear" w:color="auto" w:fill="auto"/>
          </w:tcPr>
          <w:p w14:paraId="57C40F7E" w14:textId="77777777"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1793313D" w14:textId="77777777"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04D4AA2F" w14:textId="77777777"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tcBorders>
            <w:shd w:val="clear" w:color="auto" w:fill="auto"/>
          </w:tcPr>
          <w:p w14:paraId="6D918950" w14:textId="77777777" w:rsidR="004D1913" w:rsidRPr="00A15F3F" w:rsidRDefault="004D1913" w:rsidP="00E06F6F">
            <w:pPr>
              <w:autoSpaceDE w:val="0"/>
              <w:autoSpaceDN w:val="0"/>
              <w:adjustRightInd w:val="0"/>
              <w:rPr>
                <w:rFonts w:eastAsia="ＭＳ Ｐ明朝" w:cs="Meiryo UI"/>
                <w:szCs w:val="18"/>
              </w:rPr>
            </w:pPr>
          </w:p>
        </w:tc>
        <w:tc>
          <w:tcPr>
            <w:tcW w:w="826" w:type="dxa"/>
            <w:tcBorders>
              <w:right w:val="dotted" w:sz="4" w:space="0" w:color="auto"/>
            </w:tcBorders>
            <w:shd w:val="clear" w:color="auto" w:fill="auto"/>
          </w:tcPr>
          <w:p w14:paraId="034DC3C4" w14:textId="7903D4E4"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595BF9DD" w14:textId="02753B98"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388D6DF4" w14:textId="667BEF9D" w:rsidR="004D1913" w:rsidRPr="00A15F3F" w:rsidRDefault="005E0B55" w:rsidP="00E06F6F">
            <w:pPr>
              <w:autoSpaceDE w:val="0"/>
              <w:autoSpaceDN w:val="0"/>
              <w:adjustRightInd w:val="0"/>
              <w:rPr>
                <w:rFonts w:eastAsia="ＭＳ Ｐ明朝" w:cs="Meiryo UI"/>
                <w:szCs w:val="18"/>
              </w:rPr>
            </w:pPr>
            <w:r w:rsidRPr="00A15F3F">
              <w:rPr>
                <w:rFonts w:eastAsia="ＭＳ Ｐ明朝" w:cs="Meiryo UI"/>
                <w:noProof/>
                <w:szCs w:val="18"/>
              </w:rPr>
              <mc:AlternateContent>
                <mc:Choice Requires="wps">
                  <w:drawing>
                    <wp:anchor distT="0" distB="0" distL="114300" distR="114300" simplePos="0" relativeHeight="251651072" behindDoc="0" locked="0" layoutInCell="1" allowOverlap="1" wp14:anchorId="405C6C8F" wp14:editId="0119F4F8">
                      <wp:simplePos x="0" y="0"/>
                      <wp:positionH relativeFrom="column">
                        <wp:posOffset>-68844</wp:posOffset>
                      </wp:positionH>
                      <wp:positionV relativeFrom="paragraph">
                        <wp:posOffset>412270</wp:posOffset>
                      </wp:positionV>
                      <wp:extent cx="431800" cy="635"/>
                      <wp:effectExtent l="16510" t="53340" r="18415" b="60325"/>
                      <wp:wrapNone/>
                      <wp:docPr id="3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D9CD3" id="AutoShape 123" o:spid="_x0000_s1026" type="#_x0000_t32" style="position:absolute;left:0;text-align:left;margin-left:-5.4pt;margin-top:32.45pt;width:34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QPA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" strokecolor="#1f497d">
                      <v:stroke startarrow="block" endarrow="block"/>
                    </v:shape>
                  </w:pict>
                </mc:Fallback>
              </mc:AlternateContent>
            </w:r>
          </w:p>
        </w:tc>
        <w:tc>
          <w:tcPr>
            <w:tcW w:w="827" w:type="dxa"/>
            <w:tcBorders>
              <w:left w:val="dotted" w:sz="4" w:space="0" w:color="auto"/>
            </w:tcBorders>
            <w:shd w:val="clear" w:color="auto" w:fill="auto"/>
          </w:tcPr>
          <w:p w14:paraId="24BFEBE1" w14:textId="5386C868" w:rsidR="004D1913" w:rsidRPr="00A15F3F" w:rsidRDefault="004D1913" w:rsidP="00E06F6F">
            <w:pPr>
              <w:autoSpaceDE w:val="0"/>
              <w:autoSpaceDN w:val="0"/>
              <w:adjustRightInd w:val="0"/>
              <w:rPr>
                <w:rFonts w:eastAsia="ＭＳ Ｐ明朝" w:cs="Meiryo UI"/>
                <w:szCs w:val="18"/>
              </w:rPr>
            </w:pPr>
          </w:p>
        </w:tc>
        <w:tc>
          <w:tcPr>
            <w:tcW w:w="826" w:type="dxa"/>
            <w:tcBorders>
              <w:right w:val="dotted" w:sz="4" w:space="0" w:color="auto"/>
            </w:tcBorders>
            <w:shd w:val="clear" w:color="auto" w:fill="auto"/>
          </w:tcPr>
          <w:p w14:paraId="71C8E017" w14:textId="3188CF21"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4249CBE4" w14:textId="78302A44" w:rsidR="004D1913" w:rsidRPr="00A15F3F" w:rsidRDefault="004D1913" w:rsidP="00E06F6F">
            <w:pPr>
              <w:autoSpaceDE w:val="0"/>
              <w:autoSpaceDN w:val="0"/>
              <w:adjustRightInd w:val="0"/>
              <w:rPr>
                <w:rFonts w:eastAsia="ＭＳ Ｐ明朝" w:cs="Meiryo UI"/>
                <w:szCs w:val="18"/>
              </w:rPr>
            </w:pPr>
          </w:p>
        </w:tc>
        <w:tc>
          <w:tcPr>
            <w:tcW w:w="827" w:type="dxa"/>
            <w:tcBorders>
              <w:left w:val="dotted" w:sz="4" w:space="0" w:color="auto"/>
              <w:right w:val="dotted" w:sz="4" w:space="0" w:color="auto"/>
            </w:tcBorders>
            <w:shd w:val="clear" w:color="auto" w:fill="auto"/>
          </w:tcPr>
          <w:p w14:paraId="241FB548" w14:textId="403CD124" w:rsidR="004D1913" w:rsidRPr="00A15F3F" w:rsidRDefault="005E0B55" w:rsidP="00E06F6F">
            <w:pPr>
              <w:autoSpaceDE w:val="0"/>
              <w:autoSpaceDN w:val="0"/>
              <w:adjustRightInd w:val="0"/>
              <w:rPr>
                <w:rFonts w:eastAsia="ＭＳ Ｐ明朝" w:cs="Meiryo UI"/>
                <w:szCs w:val="18"/>
              </w:rPr>
            </w:pPr>
            <w:r w:rsidRPr="00A15F3F">
              <w:rPr>
                <w:rFonts w:eastAsia="ＭＳ Ｐ明朝" w:cs="Meiryo UI"/>
                <w:noProof/>
                <w:szCs w:val="18"/>
              </w:rPr>
              <mc:AlternateContent>
                <mc:Choice Requires="wps">
                  <w:drawing>
                    <wp:anchor distT="0" distB="0" distL="114300" distR="114300" simplePos="0" relativeHeight="251653120" behindDoc="0" locked="0" layoutInCell="1" allowOverlap="1" wp14:anchorId="6292EF4A" wp14:editId="37AD5622">
                      <wp:simplePos x="0" y="0"/>
                      <wp:positionH relativeFrom="column">
                        <wp:posOffset>-50165</wp:posOffset>
                      </wp:positionH>
                      <wp:positionV relativeFrom="paragraph">
                        <wp:posOffset>669997</wp:posOffset>
                      </wp:positionV>
                      <wp:extent cx="431800" cy="635"/>
                      <wp:effectExtent l="16510" t="53340" r="18415" b="60325"/>
                      <wp:wrapNone/>
                      <wp:docPr id="39"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868E7" id="AutoShape 123" o:spid="_x0000_s1026" type="#_x0000_t32" style="position:absolute;left:0;text-align:left;margin-left:-3.95pt;margin-top:52.75pt;width:34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Nv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" strokecolor="#1f497d">
                      <v:stroke startarrow="block" endarrow="block"/>
                    </v:shape>
                  </w:pict>
                </mc:Fallback>
              </mc:AlternateContent>
            </w:r>
          </w:p>
        </w:tc>
        <w:tc>
          <w:tcPr>
            <w:tcW w:w="827" w:type="dxa"/>
            <w:tcBorders>
              <w:left w:val="dotted" w:sz="4" w:space="0" w:color="auto"/>
            </w:tcBorders>
            <w:shd w:val="clear" w:color="auto" w:fill="auto"/>
          </w:tcPr>
          <w:p w14:paraId="6F7A619F" w14:textId="02F879EA" w:rsidR="004D1913" w:rsidRPr="00A15F3F" w:rsidRDefault="004D1913" w:rsidP="00E06F6F">
            <w:pPr>
              <w:autoSpaceDE w:val="0"/>
              <w:autoSpaceDN w:val="0"/>
              <w:adjustRightInd w:val="0"/>
              <w:rPr>
                <w:rFonts w:eastAsia="ＭＳ Ｐ明朝" w:cs="Meiryo UI"/>
                <w:szCs w:val="18"/>
              </w:rPr>
            </w:pPr>
          </w:p>
        </w:tc>
      </w:tr>
    </w:tbl>
    <w:p w14:paraId="7EEC5044" w14:textId="77777777" w:rsidR="00FC34C3" w:rsidRPr="00A15F3F" w:rsidRDefault="00FC34C3" w:rsidP="0003730C">
      <w:pPr>
        <w:rPr>
          <w:rFonts w:eastAsia="ＭＳ Ｐ明朝" w:cs="Meiryo UI"/>
        </w:rPr>
      </w:pPr>
      <w:r w:rsidRPr="00A15F3F">
        <w:rPr>
          <w:rFonts w:eastAsia="ＭＳ Ｐ明朝" w:cs="Meiryo UI"/>
        </w:rPr>
        <w:br w:type="page"/>
      </w:r>
    </w:p>
    <w:p w14:paraId="4AD04361" w14:textId="77777777" w:rsidR="00FC34C3" w:rsidRPr="00A15F3F" w:rsidRDefault="00FC34C3" w:rsidP="0003730C">
      <w:pPr>
        <w:rPr>
          <w:rFonts w:eastAsia="ＭＳ Ｐ明朝" w:cs="Meiryo UI"/>
        </w:rPr>
        <w:sectPr w:rsidR="00FC34C3" w:rsidRPr="00A15F3F" w:rsidSect="00F373A0">
          <w:headerReference w:type="default" r:id="rId14"/>
          <w:pgSz w:w="16840" w:h="11907" w:orient="landscape"/>
          <w:pgMar w:top="1418" w:right="1457" w:bottom="1134" w:left="1457" w:header="720" w:footer="720" w:gutter="0"/>
          <w:pgNumType w:fmt="numberInDash"/>
          <w:cols w:space="720"/>
          <w:docGrid w:type="linesAndChars" w:linePitch="331" w:charSpace="-252"/>
        </w:sectPr>
      </w:pPr>
    </w:p>
    <w:p w14:paraId="32B5B1B0" w14:textId="0B76F9AD" w:rsidR="0003730C" w:rsidRPr="00A15F3F" w:rsidRDefault="00493DE3" w:rsidP="00FC34C3">
      <w:pPr>
        <w:spacing w:line="240" w:lineRule="exact"/>
        <w:rPr>
          <w:rFonts w:ascii="Meiryo UI" w:eastAsia="Meiryo UI" w:hAnsi="Meiryo UI" w:cs="Meiryo UI"/>
        </w:rPr>
      </w:pPr>
      <w:r w:rsidRPr="00A15F3F">
        <w:rPr>
          <w:rFonts w:ascii="Meiryo UI" w:eastAsia="Meiryo UI" w:hAnsi="Meiryo UI" w:cs="Meiryo UI" w:hint="eastAsia"/>
        </w:rPr>
        <w:t>３－</w:t>
      </w:r>
      <w:r w:rsidR="000D3A47" w:rsidRPr="00A15F3F">
        <w:rPr>
          <w:rFonts w:ascii="Meiryo UI" w:eastAsia="Meiryo UI" w:hAnsi="Meiryo UI" w:cs="Meiryo UI" w:hint="eastAsia"/>
        </w:rPr>
        <w:t>３</w:t>
      </w:r>
      <w:r w:rsidR="0003730C" w:rsidRPr="00A15F3F">
        <w:rPr>
          <w:rFonts w:ascii="Meiryo UI" w:eastAsia="Meiryo UI" w:hAnsi="Meiryo UI" w:cs="Meiryo UI"/>
        </w:rPr>
        <w:t>．経費</w:t>
      </w:r>
    </w:p>
    <w:p w14:paraId="685AA5EF" w14:textId="6E643406" w:rsidR="0001085A" w:rsidRPr="00A15F3F" w:rsidRDefault="0001085A" w:rsidP="006B21E0">
      <w:pPr>
        <w:spacing w:line="240" w:lineRule="exact"/>
        <w:ind w:left="179" w:hangingChars="100" w:hanging="179"/>
        <w:rPr>
          <w:rFonts w:ascii="ＭＳ Ｐ明朝" w:eastAsia="ＭＳ Ｐ明朝" w:hAnsi="ＭＳ Ｐ明朝" w:cs="Meiryo UI"/>
          <w:color w:val="0000CC"/>
          <w:sz w:val="18"/>
        </w:rPr>
      </w:pPr>
      <w:r w:rsidRPr="00A15F3F">
        <w:rPr>
          <w:rFonts w:ascii="ＭＳ Ｐ明朝" w:eastAsia="ＭＳ Ｐ明朝" w:hAnsi="ＭＳ Ｐ明朝" w:cs="Meiryo UI" w:hint="eastAsia"/>
          <w:color w:val="0000CC"/>
          <w:sz w:val="18"/>
        </w:rPr>
        <w:t>※</w:t>
      </w:r>
      <w:r w:rsidR="001F5C3E" w:rsidRPr="00A15F3F">
        <w:rPr>
          <w:rFonts w:ascii="ＭＳ Ｐ明朝" w:eastAsia="ＭＳ Ｐ明朝" w:hAnsi="ＭＳ Ｐ明朝" w:cs="Meiryo UI" w:hint="eastAsia"/>
          <w:color w:val="0000CC"/>
          <w:sz w:val="18"/>
        </w:rPr>
        <w:t>最初に</w:t>
      </w:r>
      <w:r w:rsidR="003A5429" w:rsidRPr="00A15F3F">
        <w:rPr>
          <w:rFonts w:ascii="ＭＳ Ｐ明朝" w:eastAsia="ＭＳ Ｐ明朝" w:hAnsi="ＭＳ Ｐ明朝" w:cs="Meiryo UI" w:hint="eastAsia"/>
          <w:color w:val="0000CC"/>
          <w:sz w:val="18"/>
        </w:rPr>
        <w:t>機関別の</w:t>
      </w:r>
      <w:r w:rsidRPr="00A15F3F">
        <w:rPr>
          <w:rFonts w:ascii="ＭＳ Ｐ明朝" w:eastAsia="ＭＳ Ｐ明朝" w:hAnsi="ＭＳ Ｐ明朝" w:cs="Meiryo UI" w:hint="eastAsia"/>
          <w:color w:val="0000CC"/>
          <w:sz w:val="18"/>
        </w:rPr>
        <w:t>【内訳表】</w:t>
      </w:r>
      <w:r w:rsidR="001F5C3E" w:rsidRPr="00A15F3F">
        <w:rPr>
          <w:rFonts w:ascii="ＭＳ Ｐ明朝" w:eastAsia="ＭＳ Ｐ明朝" w:hAnsi="ＭＳ Ｐ明朝" w:cs="Meiryo UI" w:hint="eastAsia"/>
          <w:color w:val="0000CC"/>
          <w:sz w:val="18"/>
        </w:rPr>
        <w:t>を</w:t>
      </w:r>
      <w:r w:rsidR="001F5C3E" w:rsidRPr="00A15F3F">
        <w:rPr>
          <w:rFonts w:ascii="ＭＳ Ｐ明朝" w:eastAsia="ＭＳ Ｐ明朝" w:hAnsi="ＭＳ Ｐ明朝" w:cs="Meiryo UI"/>
          <w:color w:val="0000CC"/>
          <w:sz w:val="18"/>
        </w:rPr>
        <w:t>作成してから、【全体合計表】</w:t>
      </w:r>
      <w:r w:rsidR="001F5C3E" w:rsidRPr="00A15F3F">
        <w:rPr>
          <w:rFonts w:ascii="ＭＳ Ｐ明朝" w:eastAsia="ＭＳ Ｐ明朝" w:hAnsi="ＭＳ Ｐ明朝" w:cs="Meiryo UI" w:hint="eastAsia"/>
          <w:color w:val="0000CC"/>
          <w:sz w:val="18"/>
        </w:rPr>
        <w:t>に</w:t>
      </w:r>
      <w:r w:rsidRPr="00A15F3F">
        <w:rPr>
          <w:rFonts w:ascii="ＭＳ Ｐ明朝" w:eastAsia="ＭＳ Ｐ明朝" w:hAnsi="ＭＳ Ｐ明朝" w:cs="Meiryo UI" w:hint="eastAsia"/>
          <w:color w:val="0000CC"/>
          <w:sz w:val="18"/>
        </w:rPr>
        <w:t>機関別の各年度の合計額を記入してください。</w:t>
      </w:r>
      <w:r w:rsidR="001F5C3E" w:rsidRPr="00A15F3F">
        <w:rPr>
          <w:rFonts w:ascii="ＭＳ Ｐ明朝" w:eastAsia="ＭＳ Ｐ明朝" w:hAnsi="ＭＳ Ｐ明朝" w:cs="Meiryo UI" w:hint="eastAsia"/>
          <w:color w:val="0000CC"/>
          <w:sz w:val="18"/>
        </w:rPr>
        <w:t>【</w:t>
      </w:r>
      <w:r w:rsidR="001F5C3E" w:rsidRPr="00A15F3F">
        <w:rPr>
          <w:rFonts w:ascii="ＭＳ Ｐ明朝" w:eastAsia="ＭＳ Ｐ明朝" w:hAnsi="ＭＳ Ｐ明朝" w:cs="Meiryo UI"/>
          <w:color w:val="0000CC"/>
          <w:sz w:val="18"/>
        </w:rPr>
        <w:t>全体合計表】の</w:t>
      </w:r>
      <w:r w:rsidRPr="00A15F3F">
        <w:rPr>
          <w:rFonts w:ascii="ＭＳ Ｐ明朝" w:eastAsia="ＭＳ Ｐ明朝" w:hAnsi="ＭＳ Ｐ明朝" w:cs="Meiryo UI" w:hint="eastAsia"/>
          <w:color w:val="0000CC"/>
          <w:sz w:val="18"/>
        </w:rPr>
        <w:t>各年度の合計額は、提案書表紙</w:t>
      </w:r>
      <w:r w:rsidR="001F5C3E" w:rsidRPr="00A15F3F">
        <w:rPr>
          <w:rFonts w:ascii="ＭＳ Ｐ明朝" w:eastAsia="ＭＳ Ｐ明朝" w:hAnsi="ＭＳ Ｐ明朝" w:cs="Meiryo UI" w:hint="eastAsia"/>
          <w:color w:val="0000CC"/>
          <w:sz w:val="18"/>
        </w:rPr>
        <w:t>の</w:t>
      </w:r>
      <w:r w:rsidRPr="00A15F3F">
        <w:rPr>
          <w:rFonts w:ascii="ＭＳ Ｐ明朝" w:eastAsia="ＭＳ Ｐ明朝" w:hAnsi="ＭＳ Ｐ明朝" w:cs="Meiryo UI" w:hint="eastAsia"/>
          <w:color w:val="0000CC"/>
          <w:sz w:val="18"/>
        </w:rPr>
        <w:t>「希望する研究開発費（</w:t>
      </w:r>
      <w:r w:rsidR="00EA66DF" w:rsidRPr="00A15F3F">
        <w:rPr>
          <w:rFonts w:ascii="ＭＳ Ｐ明朝" w:eastAsia="ＭＳ Ｐ明朝" w:hAnsi="ＭＳ Ｐ明朝" w:cs="Meiryo UI" w:hint="eastAsia"/>
          <w:color w:val="0000CC"/>
          <w:sz w:val="18"/>
        </w:rPr>
        <w:t>千</w:t>
      </w:r>
      <w:r w:rsidR="001F5C3E" w:rsidRPr="00A15F3F">
        <w:rPr>
          <w:rFonts w:ascii="ＭＳ Ｐ明朝" w:eastAsia="ＭＳ Ｐ明朝" w:hAnsi="ＭＳ Ｐ明朝" w:cs="Meiryo UI" w:hint="eastAsia"/>
          <w:color w:val="0000CC"/>
          <w:sz w:val="18"/>
        </w:rPr>
        <w:t>円）」に</w:t>
      </w:r>
      <w:r w:rsidR="001F5C3E" w:rsidRPr="00A15F3F">
        <w:rPr>
          <w:rFonts w:ascii="ＭＳ Ｐ明朝" w:eastAsia="ＭＳ Ｐ明朝" w:hAnsi="ＭＳ Ｐ明朝" w:cs="Meiryo UI"/>
          <w:color w:val="0000CC"/>
          <w:sz w:val="18"/>
        </w:rPr>
        <w:t>記載する</w:t>
      </w:r>
      <w:r w:rsidRPr="00A15F3F">
        <w:rPr>
          <w:rFonts w:ascii="ＭＳ Ｐ明朝" w:eastAsia="ＭＳ Ｐ明朝" w:hAnsi="ＭＳ Ｐ明朝" w:cs="Meiryo UI" w:hint="eastAsia"/>
          <w:color w:val="0000CC"/>
          <w:sz w:val="18"/>
        </w:rPr>
        <w:t>各年度の「研究開発費合計額」と一致することが必要です。</w:t>
      </w:r>
    </w:p>
    <w:p w14:paraId="5F5B342B" w14:textId="152CB8DA" w:rsidR="005E7AB1" w:rsidRPr="00A15F3F" w:rsidRDefault="005E7AB1" w:rsidP="006B21E0">
      <w:pPr>
        <w:spacing w:line="240" w:lineRule="exact"/>
        <w:ind w:left="179" w:hangingChars="100" w:hanging="179"/>
        <w:rPr>
          <w:rFonts w:ascii="ＭＳ Ｐ明朝" w:eastAsia="ＭＳ Ｐ明朝" w:hAnsi="ＭＳ Ｐ明朝" w:cs="Meiryo UI"/>
          <w:color w:val="0000CC"/>
          <w:sz w:val="18"/>
        </w:rPr>
      </w:pPr>
      <w:r w:rsidRPr="00A15F3F">
        <w:rPr>
          <w:rFonts w:ascii="ＭＳ Ｐ明朝" w:eastAsia="ＭＳ Ｐ明朝" w:hAnsi="ＭＳ Ｐ明朝" w:cs="Meiryo UI" w:hint="eastAsia"/>
          <w:color w:val="0000CC"/>
          <w:sz w:val="18"/>
        </w:rPr>
        <w:t>※分担機関は契約形態</w:t>
      </w:r>
      <w:r w:rsidRPr="00A15F3F">
        <w:rPr>
          <w:rFonts w:ascii="ＭＳ Ｐ明朝" w:eastAsia="ＭＳ Ｐ明朝" w:hAnsi="ＭＳ Ｐ明朝" w:cs="Meiryo UI"/>
          <w:color w:val="0000CC"/>
          <w:sz w:val="18"/>
        </w:rPr>
        <w:t>（</w:t>
      </w:r>
      <w:r w:rsidRPr="00A15F3F">
        <w:rPr>
          <w:rFonts w:ascii="ＭＳ Ｐ明朝" w:eastAsia="ＭＳ Ｐ明朝" w:hAnsi="ＭＳ Ｐ明朝" w:cs="Meiryo UI" w:hint="eastAsia"/>
          <w:color w:val="0000CC"/>
          <w:sz w:val="18"/>
        </w:rPr>
        <w:t>AMEDとの</w:t>
      </w:r>
      <w:r w:rsidRPr="00A15F3F">
        <w:rPr>
          <w:rFonts w:ascii="ＭＳ Ｐ明朝" w:eastAsia="ＭＳ Ｐ明朝" w:hAnsi="ＭＳ Ｐ明朝" w:cs="Meiryo UI"/>
          <w:color w:val="0000CC"/>
          <w:sz w:val="18"/>
        </w:rPr>
        <w:t>直接の委託契約</w:t>
      </w:r>
      <w:r w:rsidRPr="00A15F3F">
        <w:rPr>
          <w:rFonts w:ascii="ＭＳ Ｐ明朝" w:eastAsia="ＭＳ Ｐ明朝" w:hAnsi="ＭＳ Ｐ明朝" w:cs="Meiryo UI" w:hint="eastAsia"/>
          <w:color w:val="0000CC"/>
          <w:sz w:val="18"/>
        </w:rPr>
        <w:t>もしくは</w:t>
      </w:r>
      <w:r w:rsidRPr="00A15F3F">
        <w:rPr>
          <w:rFonts w:ascii="ＭＳ Ｐ明朝" w:eastAsia="ＭＳ Ｐ明朝" w:hAnsi="ＭＳ Ｐ明朝" w:cs="Meiryo UI"/>
          <w:color w:val="0000CC"/>
          <w:sz w:val="18"/>
        </w:rPr>
        <w:t>代表機関からの再委託契約）に</w:t>
      </w:r>
      <w:r w:rsidRPr="00A15F3F">
        <w:rPr>
          <w:rFonts w:ascii="ＭＳ Ｐ明朝" w:eastAsia="ＭＳ Ｐ明朝" w:hAnsi="ＭＳ Ｐ明朝" w:cs="Meiryo UI" w:hint="eastAsia"/>
          <w:color w:val="0000CC"/>
          <w:sz w:val="18"/>
        </w:rPr>
        <w:t>関わらず</w:t>
      </w:r>
      <w:r w:rsidRPr="00A15F3F">
        <w:rPr>
          <w:rFonts w:ascii="ＭＳ Ｐ明朝" w:eastAsia="ＭＳ Ｐ明朝" w:hAnsi="ＭＳ Ｐ明朝" w:cs="Meiryo UI"/>
          <w:color w:val="0000CC"/>
          <w:sz w:val="18"/>
        </w:rPr>
        <w:t>記載してください。</w:t>
      </w:r>
    </w:p>
    <w:p w14:paraId="7CF80066" w14:textId="60C9C653" w:rsidR="005E7AB1" w:rsidRPr="00A15F3F" w:rsidRDefault="00E25ECA" w:rsidP="005E7AB1">
      <w:pPr>
        <w:spacing w:afterLines="50" w:after="165" w:line="240" w:lineRule="exact"/>
        <w:ind w:left="179" w:hangingChars="100" w:hanging="179"/>
        <w:rPr>
          <w:rFonts w:ascii="ＭＳ Ｐ明朝" w:eastAsia="ＭＳ Ｐ明朝" w:hAnsi="ＭＳ Ｐ明朝" w:cs="Meiryo UI"/>
          <w:color w:val="0000CC"/>
          <w:sz w:val="18"/>
        </w:rPr>
      </w:pPr>
      <w:r w:rsidRPr="00A15F3F">
        <w:rPr>
          <w:rFonts w:ascii="ＭＳ Ｐ明朝" w:eastAsia="ＭＳ Ｐ明朝" w:hAnsi="ＭＳ Ｐ明朝" w:cs="Meiryo UI" w:hint="eastAsia"/>
          <w:color w:val="0000CC"/>
          <w:sz w:val="18"/>
        </w:rPr>
        <w:t>※</w:t>
      </w:r>
      <w:r w:rsidRPr="00A15F3F">
        <w:rPr>
          <w:rFonts w:ascii="ＭＳ Ｐ明朝" w:eastAsia="ＭＳ Ｐ明朝" w:hAnsi="ＭＳ Ｐ明朝" w:cs="Meiryo UI"/>
          <w:color w:val="0000CC"/>
          <w:sz w:val="18"/>
        </w:rPr>
        <w:t>金額は</w:t>
      </w:r>
      <w:r w:rsidRPr="00A15F3F">
        <w:rPr>
          <w:rFonts w:ascii="ＭＳ Ｐ明朝" w:eastAsia="ＭＳ Ｐ明朝" w:hAnsi="ＭＳ Ｐ明朝" w:cs="Meiryo UI"/>
          <w:color w:val="0000CC"/>
          <w:sz w:val="18"/>
          <w:u w:val="single"/>
        </w:rPr>
        <w:t>千円単位</w:t>
      </w:r>
      <w:r w:rsidRPr="00A15F3F">
        <w:rPr>
          <w:rFonts w:ascii="ＭＳ Ｐ明朝" w:eastAsia="ＭＳ Ｐ明朝" w:hAnsi="ＭＳ Ｐ明朝" w:cs="Meiryo UI"/>
          <w:color w:val="0000CC"/>
          <w:sz w:val="18"/>
        </w:rPr>
        <w:t>で</w:t>
      </w:r>
      <w:r w:rsidRPr="00A15F3F">
        <w:rPr>
          <w:rFonts w:ascii="ＭＳ Ｐ明朝" w:eastAsia="ＭＳ Ｐ明朝" w:hAnsi="ＭＳ Ｐ明朝" w:cs="Meiryo UI" w:hint="eastAsia"/>
          <w:color w:val="0000CC"/>
          <w:sz w:val="18"/>
        </w:rPr>
        <w:t>入力</w:t>
      </w:r>
      <w:r w:rsidRPr="00A15F3F">
        <w:rPr>
          <w:rFonts w:ascii="ＭＳ Ｐ明朝" w:eastAsia="ＭＳ Ｐ明朝" w:hAnsi="ＭＳ Ｐ明朝" w:cs="Meiryo UI"/>
          <w:color w:val="0000CC"/>
          <w:sz w:val="18"/>
        </w:rPr>
        <w:t>してください。</w:t>
      </w:r>
      <w:r w:rsidR="000A234C" w:rsidRPr="00A15F3F">
        <w:rPr>
          <w:rFonts w:ascii="ＭＳ Ｐ明朝" w:eastAsia="ＭＳ Ｐ明朝" w:hAnsi="ＭＳ Ｐ明朝" w:cs="Meiryo UI" w:hint="eastAsia"/>
          <w:color w:val="0000CC"/>
          <w:sz w:val="18"/>
        </w:rPr>
        <w:t>また</w:t>
      </w:r>
      <w:r w:rsidR="00E75A63" w:rsidRPr="00A15F3F">
        <w:rPr>
          <w:rFonts w:ascii="ＭＳ Ｐ明朝" w:eastAsia="ＭＳ Ｐ明朝" w:hAnsi="ＭＳ Ｐ明朝" w:cs="Meiryo UI"/>
          <w:color w:val="0000CC"/>
          <w:sz w:val="18"/>
          <w:u w:val="single"/>
        </w:rPr>
        <w:t>間接経費率は30%</w:t>
      </w:r>
      <w:r w:rsidR="00E75A63" w:rsidRPr="00A15F3F">
        <w:rPr>
          <w:rFonts w:ascii="ＭＳ Ｐ明朝" w:eastAsia="ＭＳ Ｐ明朝" w:hAnsi="ＭＳ Ｐ明朝" w:cs="Meiryo UI" w:hint="eastAsia"/>
          <w:color w:val="0000CC"/>
          <w:sz w:val="18"/>
        </w:rPr>
        <w:t>で作成してください</w:t>
      </w:r>
      <w:r w:rsidR="00E75A63" w:rsidRPr="00A15F3F">
        <w:rPr>
          <w:rFonts w:ascii="ＭＳ Ｐ明朝" w:eastAsia="ＭＳ Ｐ明朝" w:hAnsi="ＭＳ Ｐ明朝" w:cs="Meiryo UI"/>
          <w:color w:val="0000CC"/>
          <w:sz w:val="18"/>
        </w:rPr>
        <w:t>。</w:t>
      </w:r>
    </w:p>
    <w:p w14:paraId="4B0216D3" w14:textId="409FDC98" w:rsidR="0003730C" w:rsidRPr="00A15F3F" w:rsidRDefault="0003730C" w:rsidP="00FC34C3">
      <w:pPr>
        <w:spacing w:line="240" w:lineRule="exact"/>
        <w:rPr>
          <w:rFonts w:ascii="Meiryo UI" w:eastAsia="Meiryo UI" w:hAnsi="Meiryo UI" w:cs="Meiryo UI"/>
          <w:lang w:eastAsia="zh-TW"/>
        </w:rPr>
      </w:pPr>
      <w:r w:rsidRPr="00A15F3F">
        <w:rPr>
          <w:rFonts w:ascii="Meiryo UI" w:eastAsia="Meiryo UI" w:hAnsi="Meiryo UI" w:cs="Meiryo UI"/>
          <w:lang w:eastAsia="zh-TW"/>
        </w:rPr>
        <w:t>【全体</w:t>
      </w:r>
      <w:r w:rsidR="006F793C" w:rsidRPr="00A15F3F">
        <w:rPr>
          <w:rFonts w:ascii="Meiryo UI" w:eastAsia="Meiryo UI" w:hAnsi="Meiryo UI" w:cs="Meiryo UI" w:hint="eastAsia"/>
          <w:lang w:eastAsia="zh-TW"/>
        </w:rPr>
        <w:t>合計</w:t>
      </w:r>
      <w:r w:rsidRPr="00A15F3F">
        <w:rPr>
          <w:rFonts w:ascii="Meiryo UI" w:eastAsia="Meiryo UI" w:hAnsi="Meiryo UI" w:cs="Meiryo UI"/>
          <w:lang w:eastAsia="zh-TW"/>
        </w:rPr>
        <w:t>表】</w:t>
      </w:r>
      <w:r w:rsidR="00FC34C3" w:rsidRPr="00A15F3F">
        <w:rPr>
          <w:rFonts w:ascii="Meiryo UI" w:eastAsia="Meiryo UI" w:hAnsi="Meiryo UI" w:cs="Meiryo UI"/>
          <w:lang w:eastAsia="zh-TW"/>
        </w:rPr>
        <w:t xml:space="preserve">　　　　　　　　　　　　　　　　　　　　　</w:t>
      </w:r>
      <w:r w:rsidR="00B04DE1" w:rsidRPr="00A15F3F">
        <w:rPr>
          <w:rFonts w:ascii="Meiryo UI" w:eastAsia="Meiryo UI" w:hAnsi="Meiryo UI" w:cs="Meiryo UI"/>
          <w:lang w:eastAsia="zh-TW"/>
        </w:rPr>
        <w:t xml:space="preserve">　　　　　　　　　　　　　　　　　　　　　　　　　　　　</w:t>
      </w:r>
      <w:r w:rsidR="00FC34C3" w:rsidRPr="00A15F3F">
        <w:rPr>
          <w:rFonts w:ascii="Meiryo UI" w:eastAsia="Meiryo UI" w:hAnsi="Meiryo UI" w:cs="Meiryo UI"/>
          <w:lang w:eastAsia="zh-TW"/>
        </w:rPr>
        <w:t>（単位：</w:t>
      </w:r>
      <w:r w:rsidR="005759ED" w:rsidRPr="00A15F3F">
        <w:rPr>
          <w:rFonts w:ascii="Meiryo UI" w:eastAsia="Meiryo UI" w:hAnsi="Meiryo UI" w:cs="Meiryo UI" w:hint="eastAsia"/>
          <w:lang w:eastAsia="zh-TW"/>
        </w:rPr>
        <w:t>千</w:t>
      </w:r>
      <w:r w:rsidR="00FC34C3" w:rsidRPr="00A15F3F">
        <w:rPr>
          <w:rFonts w:ascii="Meiryo UI" w:eastAsia="Meiryo UI" w:hAnsi="Meiryo UI" w:cs="Meiryo UI"/>
          <w:lang w:eastAsia="zh-TW"/>
        </w:rPr>
        <w:t>円）</w:t>
      </w:r>
    </w:p>
    <w:tbl>
      <w:tblPr>
        <w:tblW w:w="94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53"/>
        <w:gridCol w:w="1338"/>
        <w:gridCol w:w="1699"/>
        <w:gridCol w:w="1700"/>
        <w:gridCol w:w="1699"/>
        <w:gridCol w:w="1700"/>
      </w:tblGrid>
      <w:tr w:rsidR="001F7490" w:rsidRPr="00A15F3F" w14:paraId="46424681" w14:textId="77777777" w:rsidTr="00AB1FD9">
        <w:trPr>
          <w:trHeight w:val="258"/>
          <w:jc w:val="center"/>
        </w:trPr>
        <w:tc>
          <w:tcPr>
            <w:tcW w:w="1353" w:type="dxa"/>
            <w:tcBorders>
              <w:top w:val="single" w:sz="8" w:space="0" w:color="auto"/>
              <w:left w:val="single" w:sz="8" w:space="0" w:color="auto"/>
            </w:tcBorders>
            <w:shd w:val="clear" w:color="auto" w:fill="F2F2F2" w:themeFill="background1" w:themeFillShade="F2"/>
            <w:vAlign w:val="center"/>
          </w:tcPr>
          <w:p w14:paraId="2A32675C" w14:textId="77777777" w:rsidR="001F7490" w:rsidRPr="00A15F3F" w:rsidRDefault="001F7490" w:rsidP="00FC34C3">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種別</w:t>
            </w:r>
          </w:p>
        </w:tc>
        <w:tc>
          <w:tcPr>
            <w:tcW w:w="1338" w:type="dxa"/>
            <w:tcBorders>
              <w:top w:val="single" w:sz="8" w:space="0" w:color="auto"/>
            </w:tcBorders>
            <w:shd w:val="clear" w:color="auto" w:fill="F2F2F2" w:themeFill="background1" w:themeFillShade="F2"/>
            <w:vAlign w:val="center"/>
          </w:tcPr>
          <w:p w14:paraId="6AB3EB91" w14:textId="77777777" w:rsidR="001F7490" w:rsidRPr="00A15F3F" w:rsidRDefault="001F7490" w:rsidP="00FC34C3">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機関名</w:t>
            </w:r>
          </w:p>
        </w:tc>
        <w:tc>
          <w:tcPr>
            <w:tcW w:w="1699" w:type="dxa"/>
            <w:tcBorders>
              <w:top w:val="single" w:sz="8" w:space="0" w:color="auto"/>
            </w:tcBorders>
            <w:shd w:val="clear" w:color="auto" w:fill="F2F2F2" w:themeFill="background1" w:themeFillShade="F2"/>
            <w:vAlign w:val="center"/>
          </w:tcPr>
          <w:p w14:paraId="13610DE5" w14:textId="49174DB0" w:rsidR="001F7490" w:rsidRPr="00A15F3F" w:rsidRDefault="001F7490" w:rsidP="00A94CA0">
            <w:pPr>
              <w:spacing w:line="240" w:lineRule="exact"/>
              <w:jc w:val="center"/>
              <w:rPr>
                <w:rFonts w:ascii="Meiryo UI" w:eastAsia="Meiryo UI" w:hAnsi="Meiryo UI" w:cs="Meiryo UI"/>
                <w:sz w:val="18"/>
                <w:szCs w:val="18"/>
              </w:rPr>
            </w:pPr>
            <w:r w:rsidRPr="00A15F3F">
              <w:rPr>
                <w:rFonts w:ascii="Meiryo UI" w:eastAsia="Meiryo UI" w:hAnsi="Meiryo UI" w:cs="Meiryo UI" w:hint="eastAsia"/>
                <w:sz w:val="18"/>
                <w:szCs w:val="18"/>
              </w:rPr>
              <w:t>H28</w:t>
            </w:r>
            <w:r w:rsidRPr="00A15F3F">
              <w:rPr>
                <w:rFonts w:ascii="Meiryo UI" w:eastAsia="Meiryo UI" w:hAnsi="Meiryo UI" w:cs="Meiryo UI"/>
                <w:sz w:val="18"/>
                <w:szCs w:val="18"/>
              </w:rPr>
              <w:t>年度</w:t>
            </w:r>
          </w:p>
        </w:tc>
        <w:tc>
          <w:tcPr>
            <w:tcW w:w="1700" w:type="dxa"/>
            <w:tcBorders>
              <w:top w:val="single" w:sz="8" w:space="0" w:color="auto"/>
            </w:tcBorders>
            <w:shd w:val="clear" w:color="auto" w:fill="F2F2F2" w:themeFill="background1" w:themeFillShade="F2"/>
            <w:vAlign w:val="center"/>
          </w:tcPr>
          <w:p w14:paraId="0D5EB31B" w14:textId="52B1C8BC" w:rsidR="001F7490" w:rsidRPr="00A15F3F" w:rsidRDefault="001F7490" w:rsidP="00FC34C3">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H2</w:t>
            </w:r>
            <w:r w:rsidRPr="00A15F3F">
              <w:rPr>
                <w:rFonts w:ascii="Meiryo UI" w:eastAsia="Meiryo UI" w:hAnsi="Meiryo UI" w:cs="Meiryo UI" w:hint="eastAsia"/>
                <w:sz w:val="18"/>
                <w:szCs w:val="18"/>
              </w:rPr>
              <w:t>9</w:t>
            </w:r>
            <w:r w:rsidRPr="00A15F3F">
              <w:rPr>
                <w:rFonts w:ascii="Meiryo UI" w:eastAsia="Meiryo UI" w:hAnsi="Meiryo UI" w:cs="Meiryo UI"/>
                <w:sz w:val="18"/>
                <w:szCs w:val="18"/>
              </w:rPr>
              <w:t>年度</w:t>
            </w:r>
          </w:p>
        </w:tc>
        <w:tc>
          <w:tcPr>
            <w:tcW w:w="1699" w:type="dxa"/>
            <w:tcBorders>
              <w:top w:val="single" w:sz="8" w:space="0" w:color="auto"/>
            </w:tcBorders>
            <w:shd w:val="clear" w:color="auto" w:fill="F2F2F2" w:themeFill="background1" w:themeFillShade="F2"/>
            <w:vAlign w:val="center"/>
          </w:tcPr>
          <w:p w14:paraId="0509CD08" w14:textId="7765D783" w:rsidR="001F7490" w:rsidRPr="00A15F3F" w:rsidRDefault="001F7490" w:rsidP="00FC34C3">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H</w:t>
            </w:r>
            <w:r w:rsidRPr="00A15F3F">
              <w:rPr>
                <w:rFonts w:ascii="Meiryo UI" w:eastAsia="Meiryo UI" w:hAnsi="Meiryo UI" w:cs="Meiryo UI" w:hint="eastAsia"/>
                <w:sz w:val="18"/>
                <w:szCs w:val="18"/>
              </w:rPr>
              <w:t>30</w:t>
            </w:r>
            <w:r w:rsidRPr="00A15F3F">
              <w:rPr>
                <w:rFonts w:ascii="Meiryo UI" w:eastAsia="Meiryo UI" w:hAnsi="Meiryo UI" w:cs="Meiryo UI"/>
                <w:sz w:val="18"/>
                <w:szCs w:val="18"/>
              </w:rPr>
              <w:t>年度</w:t>
            </w:r>
          </w:p>
        </w:tc>
        <w:tc>
          <w:tcPr>
            <w:tcW w:w="1700" w:type="dxa"/>
            <w:tcBorders>
              <w:top w:val="single" w:sz="8" w:space="0" w:color="auto"/>
              <w:right w:val="single" w:sz="8" w:space="0" w:color="auto"/>
            </w:tcBorders>
            <w:shd w:val="clear" w:color="auto" w:fill="F2F2F2" w:themeFill="background1" w:themeFillShade="F2"/>
            <w:vAlign w:val="center"/>
          </w:tcPr>
          <w:p w14:paraId="15465547" w14:textId="77777777" w:rsidR="001F7490" w:rsidRPr="00A15F3F" w:rsidRDefault="001F7490" w:rsidP="00FC34C3">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合計</w:t>
            </w:r>
          </w:p>
        </w:tc>
      </w:tr>
      <w:tr w:rsidR="001F7490" w:rsidRPr="00A15F3F" w14:paraId="532F9512" w14:textId="77777777" w:rsidTr="00AB1FD9">
        <w:trPr>
          <w:trHeight w:val="419"/>
          <w:jc w:val="center"/>
        </w:trPr>
        <w:tc>
          <w:tcPr>
            <w:tcW w:w="1353" w:type="dxa"/>
            <w:tcBorders>
              <w:left w:val="single" w:sz="8" w:space="0" w:color="auto"/>
            </w:tcBorders>
            <w:shd w:val="clear" w:color="auto" w:fill="auto"/>
            <w:vAlign w:val="center"/>
          </w:tcPr>
          <w:p w14:paraId="7797A82A" w14:textId="77777777" w:rsidR="001F7490" w:rsidRPr="00A15F3F" w:rsidRDefault="001F7490" w:rsidP="005759ED">
            <w:pPr>
              <w:spacing w:line="240" w:lineRule="exact"/>
              <w:jc w:val="center"/>
              <w:rPr>
                <w:rFonts w:ascii="Meiryo UI" w:eastAsia="Meiryo UI" w:hAnsi="Meiryo UI" w:cs="Meiryo UI"/>
                <w:color w:val="0000CC"/>
                <w:sz w:val="18"/>
                <w:szCs w:val="18"/>
              </w:rPr>
            </w:pPr>
            <w:r w:rsidRPr="00A15F3F">
              <w:rPr>
                <w:rFonts w:ascii="Meiryo UI" w:eastAsia="Meiryo UI" w:hAnsi="Meiryo UI" w:cs="Meiryo UI"/>
                <w:color w:val="0000CC"/>
                <w:sz w:val="18"/>
                <w:szCs w:val="18"/>
              </w:rPr>
              <w:t>代表</w:t>
            </w:r>
            <w:r w:rsidRPr="00A15F3F">
              <w:rPr>
                <w:rFonts w:ascii="Meiryo UI" w:eastAsia="Meiryo UI" w:hAnsi="Meiryo UI" w:cs="Meiryo UI" w:hint="eastAsia"/>
                <w:color w:val="0000CC"/>
                <w:sz w:val="18"/>
                <w:szCs w:val="18"/>
              </w:rPr>
              <w:t>機関</w:t>
            </w:r>
          </w:p>
        </w:tc>
        <w:tc>
          <w:tcPr>
            <w:tcW w:w="1338" w:type="dxa"/>
            <w:shd w:val="clear" w:color="auto" w:fill="auto"/>
            <w:vAlign w:val="center"/>
          </w:tcPr>
          <w:p w14:paraId="101B4347" w14:textId="77777777" w:rsidR="001F7490" w:rsidRPr="00A15F3F" w:rsidRDefault="001F7490" w:rsidP="00751D0D">
            <w:pPr>
              <w:rPr>
                <w:rFonts w:ascii="ＭＳ Ｐ明朝" w:eastAsia="ＭＳ Ｐ明朝" w:hAnsi="ＭＳ Ｐ明朝" w:cs="Meiryo UI"/>
                <w:color w:val="0000CC"/>
                <w:sz w:val="18"/>
                <w:szCs w:val="18"/>
              </w:rPr>
            </w:pPr>
            <w:r w:rsidRPr="00A15F3F">
              <w:rPr>
                <w:rFonts w:ascii="ＭＳ Ｐ明朝" w:eastAsia="ＭＳ Ｐ明朝" w:hAnsi="ＭＳ Ｐ明朝" w:cs="Meiryo UI" w:hint="eastAsia"/>
                <w:color w:val="0000CC"/>
                <w:sz w:val="18"/>
                <w:szCs w:val="18"/>
              </w:rPr>
              <w:t>◯</w:t>
            </w:r>
            <w:r w:rsidRPr="00A15F3F">
              <w:rPr>
                <w:rFonts w:ascii="ＭＳ Ｐ明朝" w:eastAsia="ＭＳ Ｐ明朝" w:hAnsi="ＭＳ Ｐ明朝" w:cs="Meiryo UI"/>
                <w:color w:val="0000CC"/>
                <w:sz w:val="18"/>
                <w:szCs w:val="18"/>
              </w:rPr>
              <w:t>◯大学</w:t>
            </w:r>
          </w:p>
        </w:tc>
        <w:tc>
          <w:tcPr>
            <w:tcW w:w="1699" w:type="dxa"/>
            <w:shd w:val="clear" w:color="auto" w:fill="auto"/>
            <w:vAlign w:val="center"/>
          </w:tcPr>
          <w:p w14:paraId="00F0C38D" w14:textId="77777777" w:rsidR="001F7490" w:rsidRPr="00A15F3F" w:rsidRDefault="001F7490" w:rsidP="00146565">
            <w:pPr>
              <w:wordWrap w:val="0"/>
              <w:ind w:leftChars="-1" w:left="-2" w:rightChars="3" w:right="6"/>
              <w:jc w:val="right"/>
              <w:rPr>
                <w:rFonts w:eastAsia="ＭＳ Ｐ明朝" w:cs="Meiryo UI"/>
                <w:sz w:val="18"/>
                <w:szCs w:val="18"/>
              </w:rPr>
            </w:pPr>
          </w:p>
        </w:tc>
        <w:tc>
          <w:tcPr>
            <w:tcW w:w="1700" w:type="dxa"/>
            <w:shd w:val="clear" w:color="auto" w:fill="auto"/>
            <w:vAlign w:val="center"/>
          </w:tcPr>
          <w:p w14:paraId="2F8ABA03" w14:textId="77777777" w:rsidR="001F7490" w:rsidRPr="00A15F3F" w:rsidRDefault="001F7490" w:rsidP="00146565">
            <w:pPr>
              <w:ind w:leftChars="-1" w:left="-2"/>
              <w:jc w:val="right"/>
              <w:rPr>
                <w:rFonts w:eastAsia="ＭＳ Ｐ明朝" w:cs="Meiryo UI"/>
                <w:sz w:val="18"/>
                <w:szCs w:val="18"/>
              </w:rPr>
            </w:pPr>
          </w:p>
        </w:tc>
        <w:tc>
          <w:tcPr>
            <w:tcW w:w="1699" w:type="dxa"/>
            <w:shd w:val="clear" w:color="auto" w:fill="auto"/>
            <w:vAlign w:val="center"/>
          </w:tcPr>
          <w:p w14:paraId="780ECAFF" w14:textId="77777777" w:rsidR="001F7490" w:rsidRPr="00A15F3F" w:rsidRDefault="001F7490" w:rsidP="00A57633">
            <w:pPr>
              <w:ind w:leftChars="-1" w:hanging="2"/>
              <w:jc w:val="right"/>
              <w:rPr>
                <w:rFonts w:eastAsia="ＭＳ Ｐ明朝" w:cs="Meiryo UI"/>
                <w:sz w:val="18"/>
                <w:szCs w:val="18"/>
              </w:rPr>
            </w:pPr>
          </w:p>
        </w:tc>
        <w:tc>
          <w:tcPr>
            <w:tcW w:w="1700" w:type="dxa"/>
            <w:tcBorders>
              <w:right w:val="single" w:sz="8" w:space="0" w:color="auto"/>
            </w:tcBorders>
            <w:shd w:val="clear" w:color="auto" w:fill="auto"/>
            <w:vAlign w:val="center"/>
          </w:tcPr>
          <w:p w14:paraId="64BA1E77" w14:textId="77777777" w:rsidR="001F7490" w:rsidRPr="00A15F3F" w:rsidRDefault="001F7490" w:rsidP="00FC34C3">
            <w:pPr>
              <w:jc w:val="right"/>
              <w:rPr>
                <w:rFonts w:eastAsia="ＭＳ Ｐ明朝" w:cs="Meiryo UI"/>
                <w:sz w:val="18"/>
                <w:szCs w:val="18"/>
              </w:rPr>
            </w:pPr>
          </w:p>
        </w:tc>
      </w:tr>
      <w:tr w:rsidR="001F7490" w:rsidRPr="00A15F3F" w14:paraId="4422CE77" w14:textId="77777777" w:rsidTr="00AB1FD9">
        <w:trPr>
          <w:trHeight w:val="466"/>
          <w:jc w:val="center"/>
        </w:trPr>
        <w:tc>
          <w:tcPr>
            <w:tcW w:w="1353" w:type="dxa"/>
            <w:tcBorders>
              <w:left w:val="single" w:sz="8" w:space="0" w:color="auto"/>
            </w:tcBorders>
            <w:shd w:val="clear" w:color="auto" w:fill="auto"/>
            <w:vAlign w:val="center"/>
          </w:tcPr>
          <w:p w14:paraId="6376A536" w14:textId="1F5AA40D" w:rsidR="001F7490" w:rsidRPr="00A15F3F" w:rsidRDefault="001F7490" w:rsidP="005759ED">
            <w:pPr>
              <w:spacing w:line="240" w:lineRule="exact"/>
              <w:jc w:val="center"/>
              <w:rPr>
                <w:rFonts w:ascii="Meiryo UI" w:eastAsia="Meiryo UI" w:hAnsi="Meiryo UI" w:cs="Meiryo UI"/>
                <w:color w:val="0000CC"/>
                <w:sz w:val="18"/>
                <w:szCs w:val="18"/>
              </w:rPr>
            </w:pPr>
            <w:r w:rsidRPr="00A15F3F">
              <w:rPr>
                <w:rFonts w:ascii="Meiryo UI" w:eastAsia="Meiryo UI" w:hAnsi="Meiryo UI" w:cs="Meiryo UI"/>
                <w:color w:val="0000CC"/>
                <w:sz w:val="18"/>
                <w:szCs w:val="18"/>
              </w:rPr>
              <w:t>分担</w:t>
            </w:r>
            <w:r w:rsidRPr="00A15F3F">
              <w:rPr>
                <w:rFonts w:ascii="Meiryo UI" w:eastAsia="Meiryo UI" w:hAnsi="Meiryo UI" w:cs="Meiryo UI" w:hint="eastAsia"/>
                <w:color w:val="0000CC"/>
                <w:sz w:val="18"/>
                <w:szCs w:val="18"/>
              </w:rPr>
              <w:t>機関</w:t>
            </w:r>
          </w:p>
        </w:tc>
        <w:tc>
          <w:tcPr>
            <w:tcW w:w="1338" w:type="dxa"/>
            <w:shd w:val="clear" w:color="auto" w:fill="auto"/>
            <w:vAlign w:val="center"/>
          </w:tcPr>
          <w:p w14:paraId="59ACE201" w14:textId="77777777" w:rsidR="001F7490" w:rsidRPr="00A15F3F" w:rsidRDefault="001F7490" w:rsidP="00751D0D">
            <w:pPr>
              <w:rPr>
                <w:rFonts w:ascii="ＭＳ Ｐ明朝" w:eastAsia="ＭＳ Ｐ明朝" w:hAnsi="ＭＳ Ｐ明朝" w:cs="Meiryo UI"/>
                <w:color w:val="0000CC"/>
                <w:sz w:val="18"/>
                <w:szCs w:val="18"/>
              </w:rPr>
            </w:pPr>
            <w:r w:rsidRPr="00A15F3F">
              <w:rPr>
                <w:rFonts w:ascii="ＭＳ Ｐ明朝" w:eastAsia="ＭＳ Ｐ明朝" w:hAnsi="ＭＳ Ｐ明朝" w:cs="Meiryo UI" w:hint="eastAsia"/>
                <w:color w:val="0000CC"/>
                <w:sz w:val="18"/>
                <w:szCs w:val="18"/>
              </w:rPr>
              <w:t>◯</w:t>
            </w:r>
            <w:r w:rsidRPr="00A15F3F">
              <w:rPr>
                <w:rFonts w:ascii="ＭＳ Ｐ明朝" w:eastAsia="ＭＳ Ｐ明朝" w:hAnsi="ＭＳ Ｐ明朝" w:cs="Meiryo UI"/>
                <w:color w:val="0000CC"/>
                <w:sz w:val="18"/>
                <w:szCs w:val="18"/>
              </w:rPr>
              <w:t>◯研究所</w:t>
            </w:r>
          </w:p>
        </w:tc>
        <w:tc>
          <w:tcPr>
            <w:tcW w:w="1699" w:type="dxa"/>
            <w:shd w:val="clear" w:color="auto" w:fill="auto"/>
            <w:vAlign w:val="center"/>
          </w:tcPr>
          <w:p w14:paraId="586734F3" w14:textId="77777777" w:rsidR="001F7490" w:rsidRPr="00A15F3F" w:rsidRDefault="001F7490" w:rsidP="00146565">
            <w:pPr>
              <w:wordWrap w:val="0"/>
              <w:ind w:leftChars="-134" w:left="-40" w:rightChars="3" w:right="6" w:hangingChars="134" w:hanging="240"/>
              <w:jc w:val="right"/>
              <w:rPr>
                <w:rFonts w:eastAsia="ＭＳ Ｐ明朝" w:cs="Meiryo UI"/>
                <w:sz w:val="18"/>
                <w:szCs w:val="18"/>
              </w:rPr>
            </w:pPr>
          </w:p>
        </w:tc>
        <w:tc>
          <w:tcPr>
            <w:tcW w:w="1700" w:type="dxa"/>
            <w:shd w:val="clear" w:color="auto" w:fill="auto"/>
            <w:vAlign w:val="center"/>
          </w:tcPr>
          <w:p w14:paraId="0A674066" w14:textId="77777777" w:rsidR="001F7490" w:rsidRPr="00A15F3F" w:rsidRDefault="001F7490" w:rsidP="00146565">
            <w:pPr>
              <w:ind w:leftChars="-1" w:left="-2"/>
              <w:jc w:val="right"/>
              <w:rPr>
                <w:rFonts w:eastAsia="ＭＳ Ｐ明朝" w:cs="Meiryo UI"/>
                <w:sz w:val="18"/>
                <w:szCs w:val="18"/>
              </w:rPr>
            </w:pPr>
          </w:p>
        </w:tc>
        <w:tc>
          <w:tcPr>
            <w:tcW w:w="1699" w:type="dxa"/>
            <w:shd w:val="clear" w:color="auto" w:fill="auto"/>
            <w:vAlign w:val="center"/>
          </w:tcPr>
          <w:p w14:paraId="361E2EAB" w14:textId="77777777" w:rsidR="001F7490" w:rsidRPr="00A15F3F" w:rsidRDefault="001F7490" w:rsidP="00A57633">
            <w:pPr>
              <w:ind w:leftChars="-1" w:hanging="2"/>
              <w:jc w:val="right"/>
              <w:rPr>
                <w:rFonts w:eastAsia="ＭＳ Ｐ明朝" w:cs="Meiryo UI"/>
                <w:sz w:val="18"/>
                <w:szCs w:val="18"/>
              </w:rPr>
            </w:pPr>
          </w:p>
        </w:tc>
        <w:tc>
          <w:tcPr>
            <w:tcW w:w="1700" w:type="dxa"/>
            <w:tcBorders>
              <w:right w:val="single" w:sz="8" w:space="0" w:color="auto"/>
            </w:tcBorders>
            <w:shd w:val="clear" w:color="auto" w:fill="auto"/>
            <w:vAlign w:val="center"/>
          </w:tcPr>
          <w:p w14:paraId="6600B4BE" w14:textId="77777777" w:rsidR="001F7490" w:rsidRPr="00A15F3F" w:rsidRDefault="001F7490" w:rsidP="00FC34C3">
            <w:pPr>
              <w:jc w:val="right"/>
              <w:rPr>
                <w:rFonts w:eastAsia="ＭＳ Ｐ明朝" w:cs="Meiryo UI"/>
                <w:sz w:val="18"/>
                <w:szCs w:val="18"/>
              </w:rPr>
            </w:pPr>
          </w:p>
        </w:tc>
      </w:tr>
      <w:tr w:rsidR="00E8515F" w:rsidRPr="00A15F3F" w14:paraId="4F26F2DC" w14:textId="77777777" w:rsidTr="00AB1FD9">
        <w:trPr>
          <w:trHeight w:val="389"/>
          <w:jc w:val="center"/>
        </w:trPr>
        <w:tc>
          <w:tcPr>
            <w:tcW w:w="1353" w:type="dxa"/>
            <w:tcBorders>
              <w:left w:val="single" w:sz="8" w:space="0" w:color="auto"/>
              <w:bottom w:val="double" w:sz="4" w:space="0" w:color="auto"/>
            </w:tcBorders>
            <w:shd w:val="clear" w:color="auto" w:fill="auto"/>
            <w:vAlign w:val="center"/>
          </w:tcPr>
          <w:p w14:paraId="06578539" w14:textId="54646520" w:rsidR="00E8515F" w:rsidRPr="00A15F3F" w:rsidRDefault="00E8515F" w:rsidP="005759ED">
            <w:pPr>
              <w:spacing w:line="240" w:lineRule="exact"/>
              <w:jc w:val="center"/>
              <w:rPr>
                <w:rFonts w:ascii="Meiryo UI" w:eastAsia="Meiryo UI" w:hAnsi="Meiryo UI" w:cs="Meiryo UI"/>
                <w:color w:val="0000CC"/>
                <w:sz w:val="18"/>
                <w:szCs w:val="18"/>
              </w:rPr>
            </w:pPr>
            <w:r w:rsidRPr="00A15F3F">
              <w:rPr>
                <w:rFonts w:ascii="Meiryo UI" w:eastAsia="Meiryo UI" w:hAnsi="Meiryo UI" w:cs="Meiryo UI"/>
                <w:sz w:val="18"/>
                <w:szCs w:val="18"/>
              </w:rPr>
              <w:t>･･･</w:t>
            </w:r>
          </w:p>
        </w:tc>
        <w:tc>
          <w:tcPr>
            <w:tcW w:w="1338" w:type="dxa"/>
            <w:tcBorders>
              <w:bottom w:val="double" w:sz="4" w:space="0" w:color="auto"/>
            </w:tcBorders>
            <w:shd w:val="clear" w:color="auto" w:fill="auto"/>
            <w:vAlign w:val="center"/>
          </w:tcPr>
          <w:p w14:paraId="669E94F3" w14:textId="2A886168" w:rsidR="00E8515F" w:rsidRPr="00A15F3F" w:rsidRDefault="00E8515F" w:rsidP="00751D0D">
            <w:pPr>
              <w:rPr>
                <w:rFonts w:ascii="ＭＳ Ｐ明朝" w:eastAsia="ＭＳ Ｐ明朝" w:hAnsi="ＭＳ Ｐ明朝" w:cs="Meiryo UI"/>
                <w:sz w:val="18"/>
                <w:szCs w:val="18"/>
              </w:rPr>
            </w:pPr>
          </w:p>
        </w:tc>
        <w:tc>
          <w:tcPr>
            <w:tcW w:w="1699" w:type="dxa"/>
            <w:tcBorders>
              <w:bottom w:val="double" w:sz="4" w:space="0" w:color="auto"/>
            </w:tcBorders>
            <w:shd w:val="clear" w:color="auto" w:fill="auto"/>
            <w:vAlign w:val="center"/>
          </w:tcPr>
          <w:p w14:paraId="6CC525C9" w14:textId="77777777" w:rsidR="00E8515F" w:rsidRPr="00A15F3F" w:rsidRDefault="00E8515F" w:rsidP="00146565">
            <w:pPr>
              <w:ind w:leftChars="-134" w:left="-40" w:rightChars="3" w:right="6" w:hangingChars="134" w:hanging="240"/>
              <w:jc w:val="right"/>
              <w:rPr>
                <w:rFonts w:eastAsia="ＭＳ Ｐ明朝" w:cs="Meiryo UI"/>
                <w:sz w:val="18"/>
                <w:szCs w:val="18"/>
              </w:rPr>
            </w:pPr>
          </w:p>
        </w:tc>
        <w:tc>
          <w:tcPr>
            <w:tcW w:w="1700" w:type="dxa"/>
            <w:tcBorders>
              <w:bottom w:val="double" w:sz="4" w:space="0" w:color="auto"/>
            </w:tcBorders>
            <w:shd w:val="clear" w:color="auto" w:fill="auto"/>
            <w:vAlign w:val="center"/>
          </w:tcPr>
          <w:p w14:paraId="6247855B" w14:textId="77777777" w:rsidR="00E8515F" w:rsidRPr="00A15F3F" w:rsidRDefault="00E8515F" w:rsidP="00146565">
            <w:pPr>
              <w:ind w:leftChars="-1" w:left="-2"/>
              <w:jc w:val="right"/>
              <w:rPr>
                <w:rFonts w:eastAsia="ＭＳ Ｐ明朝" w:cs="Meiryo UI"/>
                <w:sz w:val="18"/>
                <w:szCs w:val="18"/>
              </w:rPr>
            </w:pPr>
          </w:p>
        </w:tc>
        <w:tc>
          <w:tcPr>
            <w:tcW w:w="1699" w:type="dxa"/>
            <w:tcBorders>
              <w:bottom w:val="double" w:sz="4" w:space="0" w:color="auto"/>
            </w:tcBorders>
            <w:shd w:val="clear" w:color="auto" w:fill="auto"/>
            <w:vAlign w:val="center"/>
          </w:tcPr>
          <w:p w14:paraId="6CD3DF47" w14:textId="77777777" w:rsidR="00E8515F" w:rsidRPr="00A15F3F" w:rsidRDefault="00E8515F" w:rsidP="00A57633">
            <w:pPr>
              <w:ind w:leftChars="-1" w:hanging="2"/>
              <w:jc w:val="right"/>
              <w:rPr>
                <w:rFonts w:eastAsia="ＭＳ Ｐ明朝" w:cs="Meiryo UI"/>
                <w:sz w:val="18"/>
                <w:szCs w:val="18"/>
              </w:rPr>
            </w:pPr>
          </w:p>
        </w:tc>
        <w:tc>
          <w:tcPr>
            <w:tcW w:w="1700" w:type="dxa"/>
            <w:tcBorders>
              <w:bottom w:val="double" w:sz="4" w:space="0" w:color="auto"/>
              <w:right w:val="single" w:sz="8" w:space="0" w:color="auto"/>
            </w:tcBorders>
            <w:shd w:val="clear" w:color="auto" w:fill="auto"/>
            <w:vAlign w:val="center"/>
          </w:tcPr>
          <w:p w14:paraId="68EC5FE0" w14:textId="77777777" w:rsidR="00E8515F" w:rsidRPr="00A15F3F" w:rsidRDefault="00E8515F" w:rsidP="00FC34C3">
            <w:pPr>
              <w:jc w:val="right"/>
              <w:rPr>
                <w:rFonts w:eastAsia="ＭＳ Ｐ明朝" w:cs="Meiryo UI"/>
                <w:sz w:val="18"/>
                <w:szCs w:val="18"/>
              </w:rPr>
            </w:pPr>
          </w:p>
        </w:tc>
      </w:tr>
      <w:tr w:rsidR="00E8515F" w:rsidRPr="00A15F3F" w14:paraId="456F92D3" w14:textId="77777777" w:rsidTr="00AB1FD9">
        <w:trPr>
          <w:trHeight w:val="398"/>
          <w:jc w:val="center"/>
        </w:trPr>
        <w:tc>
          <w:tcPr>
            <w:tcW w:w="1353" w:type="dxa"/>
            <w:tcBorders>
              <w:top w:val="double" w:sz="4" w:space="0" w:color="auto"/>
              <w:left w:val="single" w:sz="8" w:space="0" w:color="auto"/>
              <w:bottom w:val="single" w:sz="8" w:space="0" w:color="auto"/>
            </w:tcBorders>
            <w:shd w:val="clear" w:color="auto" w:fill="auto"/>
            <w:vAlign w:val="center"/>
          </w:tcPr>
          <w:p w14:paraId="243FBDA3" w14:textId="1CA7AF59" w:rsidR="00E8515F" w:rsidRPr="00A15F3F" w:rsidRDefault="00E8515F" w:rsidP="005759ED">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合計</w:t>
            </w:r>
          </w:p>
        </w:tc>
        <w:tc>
          <w:tcPr>
            <w:tcW w:w="1338" w:type="dxa"/>
            <w:tcBorders>
              <w:top w:val="double" w:sz="4" w:space="0" w:color="auto"/>
              <w:bottom w:val="single" w:sz="8" w:space="0" w:color="auto"/>
            </w:tcBorders>
            <w:shd w:val="clear" w:color="auto" w:fill="auto"/>
            <w:vAlign w:val="center"/>
          </w:tcPr>
          <w:p w14:paraId="3C5AD647" w14:textId="77777777" w:rsidR="00E8515F" w:rsidRPr="00A15F3F" w:rsidRDefault="00E8515F" w:rsidP="00751D0D">
            <w:pPr>
              <w:rPr>
                <w:rFonts w:ascii="ＭＳ Ｐ明朝" w:eastAsia="ＭＳ Ｐ明朝" w:hAnsi="ＭＳ Ｐ明朝" w:cs="Meiryo UI"/>
                <w:sz w:val="18"/>
                <w:szCs w:val="18"/>
              </w:rPr>
            </w:pPr>
          </w:p>
        </w:tc>
        <w:tc>
          <w:tcPr>
            <w:tcW w:w="1699" w:type="dxa"/>
            <w:tcBorders>
              <w:top w:val="double" w:sz="4" w:space="0" w:color="auto"/>
              <w:bottom w:val="single" w:sz="8" w:space="0" w:color="auto"/>
            </w:tcBorders>
            <w:shd w:val="clear" w:color="auto" w:fill="auto"/>
            <w:vAlign w:val="center"/>
          </w:tcPr>
          <w:p w14:paraId="03DB4740" w14:textId="77777777" w:rsidR="00E8515F" w:rsidRPr="00A15F3F" w:rsidRDefault="00E8515F" w:rsidP="00146565">
            <w:pPr>
              <w:ind w:leftChars="-134" w:left="-40" w:rightChars="3" w:right="6" w:hangingChars="134" w:hanging="240"/>
              <w:jc w:val="right"/>
              <w:rPr>
                <w:rFonts w:eastAsia="ＭＳ Ｐ明朝" w:cs="Meiryo UI"/>
                <w:sz w:val="18"/>
                <w:szCs w:val="18"/>
              </w:rPr>
            </w:pPr>
          </w:p>
        </w:tc>
        <w:tc>
          <w:tcPr>
            <w:tcW w:w="1700" w:type="dxa"/>
            <w:tcBorders>
              <w:top w:val="double" w:sz="4" w:space="0" w:color="auto"/>
              <w:bottom w:val="single" w:sz="8" w:space="0" w:color="auto"/>
            </w:tcBorders>
            <w:shd w:val="clear" w:color="auto" w:fill="auto"/>
            <w:vAlign w:val="center"/>
          </w:tcPr>
          <w:p w14:paraId="0E49137B" w14:textId="77777777" w:rsidR="00E8515F" w:rsidRPr="00A15F3F" w:rsidRDefault="00E8515F" w:rsidP="00146565">
            <w:pPr>
              <w:ind w:leftChars="-1" w:left="-2"/>
              <w:jc w:val="right"/>
              <w:rPr>
                <w:rFonts w:eastAsia="ＭＳ Ｐ明朝" w:cs="Meiryo UI"/>
                <w:sz w:val="18"/>
                <w:szCs w:val="18"/>
              </w:rPr>
            </w:pPr>
          </w:p>
        </w:tc>
        <w:tc>
          <w:tcPr>
            <w:tcW w:w="1699" w:type="dxa"/>
            <w:tcBorders>
              <w:top w:val="double" w:sz="4" w:space="0" w:color="auto"/>
              <w:bottom w:val="single" w:sz="8" w:space="0" w:color="auto"/>
              <w:right w:val="single" w:sz="8" w:space="0" w:color="auto"/>
            </w:tcBorders>
            <w:shd w:val="clear" w:color="auto" w:fill="auto"/>
            <w:vAlign w:val="center"/>
          </w:tcPr>
          <w:p w14:paraId="247D1620" w14:textId="77777777" w:rsidR="00E8515F" w:rsidRPr="00A15F3F" w:rsidRDefault="00E8515F" w:rsidP="00A57633">
            <w:pPr>
              <w:ind w:leftChars="-1" w:hanging="2"/>
              <w:jc w:val="right"/>
              <w:rPr>
                <w:rFonts w:eastAsia="ＭＳ Ｐ明朝" w:cs="Meiryo UI"/>
                <w:sz w:val="18"/>
                <w:szCs w:val="18"/>
              </w:rPr>
            </w:pPr>
          </w:p>
        </w:tc>
        <w:tc>
          <w:tcPr>
            <w:tcW w:w="1700" w:type="dxa"/>
          </w:tcPr>
          <w:p w14:paraId="6F23A4A0" w14:textId="77777777" w:rsidR="00E8515F" w:rsidRPr="00A15F3F" w:rsidRDefault="00E8515F" w:rsidP="00FC34C3">
            <w:pPr>
              <w:jc w:val="right"/>
              <w:rPr>
                <w:rFonts w:eastAsia="ＭＳ Ｐ明朝" w:cs="Meiryo UI"/>
                <w:sz w:val="18"/>
                <w:szCs w:val="18"/>
              </w:rPr>
            </w:pPr>
          </w:p>
        </w:tc>
      </w:tr>
    </w:tbl>
    <w:p w14:paraId="1D431023" w14:textId="086EA314" w:rsidR="0003730C" w:rsidRPr="00A15F3F" w:rsidRDefault="0003730C" w:rsidP="006A6897">
      <w:pPr>
        <w:spacing w:beforeLines="50" w:before="165" w:line="240" w:lineRule="exact"/>
        <w:rPr>
          <w:rFonts w:ascii="Meiryo UI" w:eastAsia="Meiryo UI" w:hAnsi="Meiryo UI" w:cs="Meiryo UI"/>
        </w:rPr>
      </w:pPr>
      <w:r w:rsidRPr="00A15F3F">
        <w:rPr>
          <w:rFonts w:ascii="Meiryo UI" w:eastAsia="Meiryo UI" w:hAnsi="Meiryo UI" w:cs="Meiryo UI"/>
        </w:rPr>
        <w:t>【内訳表】</w:t>
      </w:r>
    </w:p>
    <w:p w14:paraId="30CEC989" w14:textId="2A085F34" w:rsidR="0003730C" w:rsidRPr="00A15F3F" w:rsidRDefault="0003730C" w:rsidP="00FD36DD">
      <w:pPr>
        <w:spacing w:line="240" w:lineRule="exact"/>
        <w:ind w:left="2505" w:hangingChars="1200" w:hanging="2505"/>
        <w:rPr>
          <w:rFonts w:ascii="Meiryo UI" w:eastAsia="Meiryo UI" w:hAnsi="Meiryo UI" w:cs="Meiryo UI"/>
        </w:rPr>
      </w:pPr>
      <w:r w:rsidRPr="00A15F3F">
        <w:rPr>
          <w:rFonts w:ascii="Meiryo UI" w:eastAsia="Meiryo UI" w:hAnsi="Meiryo UI" w:cs="Meiryo UI"/>
        </w:rPr>
        <w:t>（１）代表機関：</w:t>
      </w:r>
      <w:r w:rsidR="00404DF5" w:rsidRPr="00A15F3F">
        <w:rPr>
          <w:rFonts w:ascii="Meiryo UI" w:eastAsia="Meiryo UI" w:hAnsi="Meiryo UI" w:cs="Meiryo UI" w:hint="eastAsia"/>
        </w:rPr>
        <w:t xml:space="preserve">　</w:t>
      </w:r>
      <w:r w:rsidR="00122867" w:rsidRPr="00A15F3F">
        <w:rPr>
          <w:rFonts w:ascii="Meiryo UI" w:eastAsia="Meiryo UI" w:hAnsi="Meiryo UI" w:cs="Meiryo UI" w:hint="eastAsia"/>
          <w:color w:val="0000CC"/>
        </w:rPr>
        <w:t>※</w:t>
      </w:r>
      <w:r w:rsidRPr="00A15F3F">
        <w:rPr>
          <w:rFonts w:ascii="Meiryo UI" w:eastAsia="Meiryo UI" w:hAnsi="Meiryo UI" w:cs="Meiryo UI"/>
          <w:color w:val="0000CC"/>
        </w:rPr>
        <w:t>研究開発代表者の所属機関</w:t>
      </w:r>
    </w:p>
    <w:tbl>
      <w:tblPr>
        <w:tblW w:w="968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729"/>
        <w:gridCol w:w="2498"/>
        <w:gridCol w:w="2463"/>
        <w:gridCol w:w="35"/>
        <w:gridCol w:w="2498"/>
      </w:tblGrid>
      <w:tr w:rsidR="00314068" w:rsidRPr="00A15F3F" w14:paraId="36BD0500" w14:textId="77777777" w:rsidTr="00314068">
        <w:trPr>
          <w:trHeight w:val="277"/>
        </w:trPr>
        <w:tc>
          <w:tcPr>
            <w:tcW w:w="7154" w:type="dxa"/>
            <w:gridSpan w:val="4"/>
            <w:tcBorders>
              <w:top w:val="nil"/>
              <w:left w:val="nil"/>
              <w:bottom w:val="single" w:sz="8" w:space="0" w:color="auto"/>
              <w:right w:val="nil"/>
            </w:tcBorders>
            <w:shd w:val="clear" w:color="auto" w:fill="auto"/>
            <w:noWrap/>
            <w:vAlign w:val="center"/>
            <w:hideMark/>
          </w:tcPr>
          <w:p w14:paraId="3B5055B6" w14:textId="77777777" w:rsidR="00314068" w:rsidRPr="00A15F3F" w:rsidRDefault="00314068" w:rsidP="00314068">
            <w:pPr>
              <w:spacing w:line="240" w:lineRule="exact"/>
              <w:jc w:val="left"/>
              <w:rPr>
                <w:rFonts w:eastAsia="ＭＳ Ｐ明朝" w:cs="Meiryo UI"/>
                <w:szCs w:val="21"/>
              </w:rPr>
            </w:pPr>
            <w:r w:rsidRPr="00A15F3F">
              <w:rPr>
                <w:rFonts w:ascii="Meiryo UI" w:eastAsia="Meiryo UI" w:hAnsi="Meiryo UI" w:cs="Meiryo UI"/>
                <w:szCs w:val="21"/>
              </w:rPr>
              <w:t>機関名</w:t>
            </w:r>
            <w:r w:rsidRPr="00A15F3F">
              <w:rPr>
                <w:rFonts w:eastAsia="ＭＳ Ｐ明朝" w:cs="Meiryo UI"/>
                <w:szCs w:val="21"/>
              </w:rPr>
              <w:t>：</w:t>
            </w:r>
            <w:r w:rsidRPr="00A15F3F">
              <w:rPr>
                <w:rFonts w:eastAsia="ＭＳ Ｐ明朝" w:cs="Meiryo UI" w:hint="eastAsia"/>
                <w:szCs w:val="21"/>
              </w:rPr>
              <w:t xml:space="preserve">　</w:t>
            </w:r>
            <w:r w:rsidRPr="00A15F3F">
              <w:rPr>
                <w:rFonts w:ascii="ＭＳ Ｐ明朝" w:eastAsia="ＭＳ Ｐ明朝" w:hAnsi="ＭＳ Ｐ明朝" w:cs="Meiryo UI"/>
                <w:color w:val="0000CC"/>
                <w:szCs w:val="21"/>
              </w:rPr>
              <w:t>◯◯大学</w:t>
            </w:r>
          </w:p>
        </w:tc>
        <w:tc>
          <w:tcPr>
            <w:tcW w:w="2533" w:type="dxa"/>
            <w:gridSpan w:val="2"/>
            <w:tcBorders>
              <w:top w:val="nil"/>
              <w:left w:val="nil"/>
              <w:bottom w:val="single" w:sz="8" w:space="0" w:color="auto"/>
              <w:right w:val="nil"/>
            </w:tcBorders>
            <w:vAlign w:val="center"/>
          </w:tcPr>
          <w:p w14:paraId="13F4F08D" w14:textId="77777777" w:rsidR="00314068" w:rsidRPr="00A15F3F" w:rsidRDefault="00314068" w:rsidP="00314068">
            <w:pPr>
              <w:ind w:right="157"/>
              <w:jc w:val="right"/>
              <w:rPr>
                <w:rFonts w:eastAsia="ＭＳ Ｐ明朝" w:cs="Meiryo UI"/>
                <w:szCs w:val="21"/>
              </w:rPr>
            </w:pPr>
            <w:r w:rsidRPr="00A15F3F">
              <w:rPr>
                <w:rFonts w:ascii="Meiryo UI" w:eastAsia="Meiryo UI" w:hAnsi="Meiryo UI" w:cs="Meiryo UI"/>
                <w:sz w:val="20"/>
                <w:szCs w:val="21"/>
              </w:rPr>
              <w:t>（単位：</w:t>
            </w:r>
            <w:r w:rsidRPr="00A15F3F">
              <w:rPr>
                <w:rFonts w:ascii="Meiryo UI" w:eastAsia="Meiryo UI" w:hAnsi="Meiryo UI" w:cs="Meiryo UI" w:hint="eastAsia"/>
                <w:sz w:val="20"/>
                <w:szCs w:val="21"/>
              </w:rPr>
              <w:t>千</w:t>
            </w:r>
            <w:r w:rsidRPr="00A15F3F">
              <w:rPr>
                <w:rFonts w:ascii="Meiryo UI" w:eastAsia="Meiryo UI" w:hAnsi="Meiryo UI" w:cs="Meiryo UI"/>
                <w:sz w:val="20"/>
                <w:szCs w:val="21"/>
              </w:rPr>
              <w:t>円）</w:t>
            </w:r>
          </w:p>
        </w:tc>
      </w:tr>
      <w:tr w:rsidR="00314068" w:rsidRPr="00A15F3F" w14:paraId="200FCE59" w14:textId="77777777" w:rsidTr="00AB1FD9">
        <w:trPr>
          <w:trHeight w:val="346"/>
        </w:trPr>
        <w:tc>
          <w:tcPr>
            <w:tcW w:w="2193" w:type="dxa"/>
            <w:gridSpan w:val="2"/>
            <w:tcBorders>
              <w:top w:val="single" w:sz="8" w:space="0" w:color="auto"/>
              <w:left w:val="single" w:sz="8" w:space="0" w:color="auto"/>
              <w:bottom w:val="single" w:sz="2" w:space="0" w:color="auto"/>
              <w:right w:val="single" w:sz="2" w:space="0" w:color="auto"/>
            </w:tcBorders>
            <w:shd w:val="clear" w:color="auto" w:fill="F2F2F2" w:themeFill="background1" w:themeFillShade="F2"/>
            <w:noWrap/>
            <w:vAlign w:val="center"/>
            <w:hideMark/>
          </w:tcPr>
          <w:p w14:paraId="0C75982F" w14:textId="77777777" w:rsidR="00314068" w:rsidRPr="00A15F3F" w:rsidRDefault="00314068" w:rsidP="00314068">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項目</w:t>
            </w:r>
          </w:p>
        </w:tc>
        <w:tc>
          <w:tcPr>
            <w:tcW w:w="2498" w:type="dxa"/>
            <w:tcBorders>
              <w:top w:val="single" w:sz="8"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165C0BFB" w14:textId="77777777" w:rsidR="00314068" w:rsidRPr="00A15F3F" w:rsidRDefault="00314068" w:rsidP="00314068">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H</w:t>
            </w:r>
            <w:r w:rsidRPr="00A15F3F">
              <w:rPr>
                <w:rFonts w:ascii="Meiryo UI" w:eastAsia="Meiryo UI" w:hAnsi="Meiryo UI" w:cs="Meiryo UI" w:hint="eastAsia"/>
                <w:sz w:val="18"/>
                <w:szCs w:val="18"/>
              </w:rPr>
              <w:t>28</w:t>
            </w:r>
            <w:r w:rsidRPr="00A15F3F">
              <w:rPr>
                <w:rFonts w:ascii="Meiryo UI" w:eastAsia="Meiryo UI" w:hAnsi="Meiryo UI" w:cs="Meiryo UI"/>
                <w:sz w:val="18"/>
                <w:szCs w:val="18"/>
              </w:rPr>
              <w:t>年度</w:t>
            </w:r>
          </w:p>
        </w:tc>
        <w:tc>
          <w:tcPr>
            <w:tcW w:w="2498" w:type="dxa"/>
            <w:gridSpan w:val="2"/>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64446BE8" w14:textId="77777777" w:rsidR="00314068" w:rsidRPr="00A15F3F" w:rsidRDefault="00314068" w:rsidP="00314068">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H</w:t>
            </w:r>
            <w:r w:rsidRPr="00A15F3F">
              <w:rPr>
                <w:rFonts w:ascii="Meiryo UI" w:eastAsia="Meiryo UI" w:hAnsi="Meiryo UI" w:cs="Meiryo UI" w:hint="eastAsia"/>
                <w:sz w:val="18"/>
                <w:szCs w:val="18"/>
              </w:rPr>
              <w:t>29</w:t>
            </w:r>
            <w:r w:rsidRPr="00A15F3F">
              <w:rPr>
                <w:rFonts w:ascii="Meiryo UI" w:eastAsia="Meiryo UI" w:hAnsi="Meiryo UI" w:cs="Meiryo UI"/>
                <w:sz w:val="18"/>
                <w:szCs w:val="18"/>
              </w:rPr>
              <w:t>年度</w:t>
            </w:r>
          </w:p>
        </w:tc>
        <w:tc>
          <w:tcPr>
            <w:tcW w:w="2498" w:type="dxa"/>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2FEC8750" w14:textId="77777777" w:rsidR="00314068" w:rsidRPr="00A15F3F" w:rsidRDefault="00314068" w:rsidP="00314068">
            <w:pPr>
              <w:spacing w:line="240" w:lineRule="exact"/>
              <w:jc w:val="center"/>
              <w:rPr>
                <w:rFonts w:ascii="Meiryo UI" w:eastAsia="Meiryo UI" w:hAnsi="Meiryo UI" w:cs="Meiryo UI"/>
                <w:sz w:val="18"/>
                <w:szCs w:val="18"/>
              </w:rPr>
            </w:pPr>
            <w:r w:rsidRPr="00A15F3F">
              <w:rPr>
                <w:rFonts w:ascii="Meiryo UI" w:eastAsia="Meiryo UI" w:hAnsi="Meiryo UI" w:cs="Meiryo UI" w:hint="eastAsia"/>
                <w:sz w:val="18"/>
                <w:szCs w:val="18"/>
              </w:rPr>
              <w:t>H</w:t>
            </w:r>
            <w:r w:rsidRPr="00A15F3F">
              <w:rPr>
                <w:rFonts w:ascii="Meiryo UI" w:eastAsia="Meiryo UI" w:hAnsi="Meiryo UI" w:cs="Meiryo UI"/>
                <w:sz w:val="18"/>
                <w:szCs w:val="18"/>
              </w:rPr>
              <w:t>30年度</w:t>
            </w:r>
          </w:p>
        </w:tc>
      </w:tr>
      <w:tr w:rsidR="00314068" w:rsidRPr="00A15F3F" w14:paraId="29C6DF7E" w14:textId="77777777" w:rsidTr="00314068">
        <w:trPr>
          <w:trHeight w:val="366"/>
        </w:trPr>
        <w:tc>
          <w:tcPr>
            <w:tcW w:w="464" w:type="dxa"/>
            <w:vMerge w:val="restart"/>
            <w:tcBorders>
              <w:top w:val="single" w:sz="2" w:space="0" w:color="auto"/>
              <w:left w:val="single" w:sz="8" w:space="0" w:color="auto"/>
              <w:right w:val="single" w:sz="2" w:space="0" w:color="auto"/>
            </w:tcBorders>
            <w:shd w:val="clear" w:color="auto" w:fill="auto"/>
            <w:noWrap/>
            <w:textDirection w:val="tbRlV"/>
            <w:vAlign w:val="center"/>
            <w:hideMark/>
          </w:tcPr>
          <w:p w14:paraId="196BEE59" w14:textId="77777777" w:rsidR="00314068" w:rsidRPr="00A15F3F" w:rsidRDefault="00314068" w:rsidP="00314068">
            <w:pPr>
              <w:spacing w:line="240" w:lineRule="exact"/>
              <w:ind w:left="113" w:right="113"/>
              <w:jc w:val="center"/>
              <w:rPr>
                <w:rFonts w:ascii="Meiryo UI" w:eastAsia="Meiryo UI" w:hAnsi="Meiryo UI" w:cs="Meiryo UI"/>
                <w:bCs/>
                <w:sz w:val="18"/>
                <w:szCs w:val="18"/>
              </w:rPr>
            </w:pPr>
            <w:r w:rsidRPr="00A15F3F">
              <w:rPr>
                <w:rFonts w:ascii="Meiryo UI" w:eastAsia="Meiryo UI" w:hAnsi="Meiryo UI" w:cs="Meiryo UI"/>
                <w:bCs/>
                <w:sz w:val="18"/>
                <w:szCs w:val="18"/>
              </w:rPr>
              <w:t>直接経費</w:t>
            </w:r>
          </w:p>
        </w:tc>
        <w:tc>
          <w:tcPr>
            <w:tcW w:w="1729" w:type="dxa"/>
            <w:tcBorders>
              <w:top w:val="single" w:sz="4" w:space="0" w:color="auto"/>
              <w:left w:val="single" w:sz="2" w:space="0" w:color="auto"/>
              <w:bottom w:val="dotted" w:sz="4" w:space="0" w:color="auto"/>
              <w:right w:val="single" w:sz="2" w:space="0" w:color="auto"/>
            </w:tcBorders>
            <w:shd w:val="clear" w:color="auto" w:fill="auto"/>
            <w:vAlign w:val="center"/>
          </w:tcPr>
          <w:p w14:paraId="5CA380C8" w14:textId="77777777" w:rsidR="00314068" w:rsidRPr="00A15F3F" w:rsidRDefault="00314068" w:rsidP="00314068">
            <w:pPr>
              <w:spacing w:line="240" w:lineRule="exact"/>
              <w:jc w:val="center"/>
              <w:rPr>
                <w:rFonts w:ascii="Meiryo UI" w:eastAsia="Meiryo UI" w:hAnsi="Meiryo UI" w:cs="Meiryo UI"/>
                <w:bCs/>
                <w:sz w:val="18"/>
                <w:szCs w:val="18"/>
              </w:rPr>
            </w:pPr>
            <w:r w:rsidRPr="00A15F3F">
              <w:rPr>
                <w:rFonts w:ascii="Meiryo UI" w:eastAsia="Meiryo UI" w:hAnsi="Meiryo UI" w:cs="Meiryo UI" w:hint="eastAsia"/>
                <w:bCs/>
                <w:sz w:val="18"/>
                <w:szCs w:val="18"/>
              </w:rPr>
              <w:t>設備</w:t>
            </w:r>
            <w:r w:rsidRPr="00A15F3F">
              <w:rPr>
                <w:rFonts w:ascii="Meiryo UI" w:eastAsia="Meiryo UI" w:hAnsi="Meiryo UI" w:cs="Meiryo UI"/>
                <w:bCs/>
                <w:sz w:val="18"/>
                <w:szCs w:val="18"/>
              </w:rPr>
              <w:t>備品費</w:t>
            </w:r>
          </w:p>
        </w:tc>
        <w:tc>
          <w:tcPr>
            <w:tcW w:w="2498" w:type="dxa"/>
            <w:tcBorders>
              <w:top w:val="single" w:sz="4" w:space="0" w:color="auto"/>
              <w:left w:val="single" w:sz="2" w:space="0" w:color="auto"/>
              <w:bottom w:val="dotted" w:sz="4" w:space="0" w:color="auto"/>
              <w:right w:val="single" w:sz="2" w:space="0" w:color="auto"/>
            </w:tcBorders>
            <w:shd w:val="clear" w:color="auto" w:fill="auto"/>
            <w:noWrap/>
            <w:vAlign w:val="center"/>
          </w:tcPr>
          <w:p w14:paraId="07905832" w14:textId="77777777" w:rsidR="00314068" w:rsidRPr="00A15F3F" w:rsidRDefault="00314068" w:rsidP="00314068">
            <w:pPr>
              <w:ind w:rightChars="5" w:right="10"/>
              <w:jc w:val="right"/>
              <w:rPr>
                <w:rFonts w:eastAsia="ＭＳ Ｐ明朝" w:cs="Meiryo UI"/>
                <w:bCs/>
                <w:sz w:val="18"/>
                <w:szCs w:val="18"/>
              </w:rPr>
            </w:pPr>
          </w:p>
        </w:tc>
        <w:tc>
          <w:tcPr>
            <w:tcW w:w="2498" w:type="dxa"/>
            <w:gridSpan w:val="2"/>
            <w:tcBorders>
              <w:top w:val="single" w:sz="4" w:space="0" w:color="auto"/>
              <w:left w:val="single" w:sz="2" w:space="0" w:color="auto"/>
              <w:bottom w:val="dotted" w:sz="4" w:space="0" w:color="auto"/>
              <w:right w:val="single" w:sz="2" w:space="0" w:color="auto"/>
            </w:tcBorders>
            <w:shd w:val="clear" w:color="auto" w:fill="auto"/>
            <w:vAlign w:val="center"/>
          </w:tcPr>
          <w:p w14:paraId="479419FB" w14:textId="77777777" w:rsidR="00314068" w:rsidRPr="00A15F3F" w:rsidRDefault="00314068" w:rsidP="00314068">
            <w:pPr>
              <w:jc w:val="right"/>
              <w:rPr>
                <w:rFonts w:eastAsia="ＭＳ Ｐ明朝" w:cs="Meiryo UI"/>
                <w:bCs/>
                <w:sz w:val="18"/>
                <w:szCs w:val="18"/>
              </w:rPr>
            </w:pPr>
          </w:p>
        </w:tc>
        <w:tc>
          <w:tcPr>
            <w:tcW w:w="2498" w:type="dxa"/>
            <w:tcBorders>
              <w:top w:val="single" w:sz="4" w:space="0" w:color="auto"/>
              <w:left w:val="single" w:sz="2" w:space="0" w:color="auto"/>
              <w:bottom w:val="dotted" w:sz="4" w:space="0" w:color="auto"/>
              <w:right w:val="single" w:sz="2" w:space="0" w:color="auto"/>
            </w:tcBorders>
            <w:vAlign w:val="center"/>
          </w:tcPr>
          <w:p w14:paraId="17B58548" w14:textId="77777777" w:rsidR="00314068" w:rsidRPr="00A15F3F" w:rsidRDefault="00314068" w:rsidP="00314068">
            <w:pPr>
              <w:ind w:rightChars="8" w:right="17"/>
              <w:jc w:val="right"/>
              <w:rPr>
                <w:rFonts w:eastAsia="ＭＳ Ｐ明朝" w:cs="Meiryo UI"/>
                <w:bCs/>
                <w:sz w:val="18"/>
                <w:szCs w:val="18"/>
              </w:rPr>
            </w:pPr>
          </w:p>
        </w:tc>
      </w:tr>
      <w:tr w:rsidR="00314068" w:rsidRPr="00A15F3F" w14:paraId="6787B8D1" w14:textId="77777777" w:rsidTr="00314068">
        <w:trPr>
          <w:trHeight w:val="366"/>
        </w:trPr>
        <w:tc>
          <w:tcPr>
            <w:tcW w:w="464" w:type="dxa"/>
            <w:vMerge/>
            <w:tcBorders>
              <w:left w:val="single" w:sz="8" w:space="0" w:color="auto"/>
              <w:right w:val="single" w:sz="2" w:space="0" w:color="auto"/>
            </w:tcBorders>
            <w:shd w:val="clear" w:color="auto" w:fill="auto"/>
            <w:noWrap/>
            <w:vAlign w:val="center"/>
          </w:tcPr>
          <w:p w14:paraId="4D78B16D" w14:textId="77777777" w:rsidR="00314068" w:rsidRPr="00A15F3F" w:rsidRDefault="00314068" w:rsidP="00314068">
            <w:pPr>
              <w:spacing w:line="240" w:lineRule="exact"/>
              <w:rPr>
                <w:rFonts w:ascii="Meiryo UI" w:eastAsia="Meiryo UI" w:hAnsi="Meiryo UI" w:cs="Meiryo UI"/>
                <w:bCs/>
                <w:sz w:val="18"/>
                <w:szCs w:val="18"/>
              </w:rPr>
            </w:pPr>
          </w:p>
        </w:tc>
        <w:tc>
          <w:tcPr>
            <w:tcW w:w="1729" w:type="dxa"/>
            <w:tcBorders>
              <w:top w:val="dotted" w:sz="4" w:space="0" w:color="auto"/>
              <w:left w:val="single" w:sz="2" w:space="0" w:color="auto"/>
              <w:bottom w:val="dotted" w:sz="4" w:space="0" w:color="auto"/>
              <w:right w:val="single" w:sz="2" w:space="0" w:color="auto"/>
            </w:tcBorders>
            <w:shd w:val="clear" w:color="auto" w:fill="auto"/>
            <w:vAlign w:val="center"/>
          </w:tcPr>
          <w:p w14:paraId="2A3B7578" w14:textId="77777777" w:rsidR="00314068" w:rsidRPr="00A15F3F" w:rsidRDefault="00314068" w:rsidP="00314068">
            <w:pPr>
              <w:spacing w:line="240" w:lineRule="exact"/>
              <w:jc w:val="center"/>
              <w:rPr>
                <w:rFonts w:ascii="Meiryo UI" w:eastAsia="Meiryo UI" w:hAnsi="Meiryo UI" w:cs="Meiryo UI"/>
                <w:sz w:val="18"/>
                <w:szCs w:val="18"/>
              </w:rPr>
            </w:pPr>
            <w:r w:rsidRPr="00A15F3F">
              <w:rPr>
                <w:rFonts w:ascii="Meiryo UI" w:eastAsia="Meiryo UI" w:hAnsi="Meiryo UI" w:cs="Meiryo UI" w:hint="eastAsia"/>
                <w:bCs/>
                <w:sz w:val="18"/>
                <w:szCs w:val="18"/>
              </w:rPr>
              <w:t>消耗品費</w:t>
            </w:r>
          </w:p>
        </w:tc>
        <w:tc>
          <w:tcPr>
            <w:tcW w:w="2498" w:type="dxa"/>
            <w:tcBorders>
              <w:top w:val="dotted" w:sz="4" w:space="0" w:color="auto"/>
              <w:left w:val="single" w:sz="2" w:space="0" w:color="auto"/>
              <w:bottom w:val="dotted" w:sz="4" w:space="0" w:color="auto"/>
              <w:right w:val="single" w:sz="2" w:space="0" w:color="auto"/>
            </w:tcBorders>
            <w:shd w:val="clear" w:color="auto" w:fill="auto"/>
            <w:vAlign w:val="center"/>
          </w:tcPr>
          <w:p w14:paraId="46165263" w14:textId="77777777" w:rsidR="00314068" w:rsidRPr="00A15F3F" w:rsidRDefault="00314068" w:rsidP="00314068">
            <w:pPr>
              <w:ind w:rightChars="5" w:right="10"/>
              <w:jc w:val="right"/>
              <w:rPr>
                <w:rFonts w:eastAsia="ＭＳ Ｐ明朝" w:cs="Meiryo UI"/>
                <w:bCs/>
                <w:sz w:val="18"/>
                <w:szCs w:val="18"/>
              </w:rPr>
            </w:pPr>
          </w:p>
        </w:tc>
        <w:tc>
          <w:tcPr>
            <w:tcW w:w="2498" w:type="dxa"/>
            <w:gridSpan w:val="2"/>
            <w:tcBorders>
              <w:top w:val="dotted" w:sz="4" w:space="0" w:color="auto"/>
              <w:left w:val="single" w:sz="2" w:space="0" w:color="auto"/>
              <w:bottom w:val="dotted" w:sz="4" w:space="0" w:color="auto"/>
              <w:right w:val="single" w:sz="2" w:space="0" w:color="auto"/>
            </w:tcBorders>
            <w:shd w:val="clear" w:color="auto" w:fill="auto"/>
            <w:vAlign w:val="center"/>
          </w:tcPr>
          <w:p w14:paraId="616378FA" w14:textId="77777777" w:rsidR="00314068" w:rsidRPr="00A15F3F" w:rsidRDefault="00314068" w:rsidP="00314068">
            <w:pPr>
              <w:jc w:val="right"/>
              <w:rPr>
                <w:rFonts w:eastAsia="ＭＳ Ｐ明朝" w:cs="Meiryo UI"/>
                <w:bCs/>
                <w:sz w:val="18"/>
                <w:szCs w:val="18"/>
              </w:rPr>
            </w:pPr>
          </w:p>
        </w:tc>
        <w:tc>
          <w:tcPr>
            <w:tcW w:w="2498" w:type="dxa"/>
            <w:tcBorders>
              <w:top w:val="dotted" w:sz="4" w:space="0" w:color="auto"/>
              <w:left w:val="single" w:sz="2" w:space="0" w:color="auto"/>
              <w:bottom w:val="dotted" w:sz="4" w:space="0" w:color="auto"/>
              <w:right w:val="single" w:sz="2" w:space="0" w:color="auto"/>
            </w:tcBorders>
            <w:vAlign w:val="center"/>
          </w:tcPr>
          <w:p w14:paraId="402506EE" w14:textId="77777777" w:rsidR="00314068" w:rsidRPr="00A15F3F" w:rsidRDefault="00314068" w:rsidP="00314068">
            <w:pPr>
              <w:ind w:rightChars="8" w:right="17"/>
              <w:jc w:val="right"/>
              <w:rPr>
                <w:rFonts w:eastAsia="ＭＳ Ｐ明朝" w:cs="Meiryo UI"/>
                <w:bCs/>
                <w:sz w:val="18"/>
                <w:szCs w:val="18"/>
              </w:rPr>
            </w:pPr>
          </w:p>
        </w:tc>
      </w:tr>
      <w:tr w:rsidR="00314068" w:rsidRPr="00A15F3F" w14:paraId="5B004F34" w14:textId="77777777" w:rsidTr="00314068">
        <w:trPr>
          <w:trHeight w:val="366"/>
        </w:trPr>
        <w:tc>
          <w:tcPr>
            <w:tcW w:w="464" w:type="dxa"/>
            <w:vMerge/>
            <w:tcBorders>
              <w:left w:val="single" w:sz="8" w:space="0" w:color="auto"/>
              <w:right w:val="single" w:sz="2" w:space="0" w:color="auto"/>
            </w:tcBorders>
            <w:shd w:val="clear" w:color="auto" w:fill="auto"/>
            <w:noWrap/>
            <w:vAlign w:val="center"/>
          </w:tcPr>
          <w:p w14:paraId="5CCA1A64" w14:textId="77777777" w:rsidR="00314068" w:rsidRPr="00A15F3F" w:rsidRDefault="00314068" w:rsidP="00314068">
            <w:pPr>
              <w:spacing w:line="240" w:lineRule="exact"/>
              <w:rPr>
                <w:rFonts w:ascii="Meiryo UI" w:eastAsia="Meiryo UI" w:hAnsi="Meiryo UI" w:cs="Meiryo UI"/>
                <w:bCs/>
                <w:sz w:val="18"/>
                <w:szCs w:val="18"/>
              </w:rPr>
            </w:pPr>
          </w:p>
        </w:tc>
        <w:tc>
          <w:tcPr>
            <w:tcW w:w="1729" w:type="dxa"/>
            <w:tcBorders>
              <w:top w:val="dotted" w:sz="4" w:space="0" w:color="auto"/>
              <w:left w:val="single" w:sz="2" w:space="0" w:color="auto"/>
              <w:bottom w:val="dotted" w:sz="4" w:space="0" w:color="auto"/>
              <w:right w:val="single" w:sz="2" w:space="0" w:color="auto"/>
            </w:tcBorders>
            <w:shd w:val="clear" w:color="auto" w:fill="auto"/>
            <w:vAlign w:val="center"/>
          </w:tcPr>
          <w:p w14:paraId="506360D1" w14:textId="77777777" w:rsidR="00314068" w:rsidRPr="00A15F3F" w:rsidRDefault="00314068" w:rsidP="00314068">
            <w:pPr>
              <w:spacing w:line="240" w:lineRule="exact"/>
              <w:jc w:val="center"/>
              <w:rPr>
                <w:rFonts w:ascii="Meiryo UI" w:eastAsia="Meiryo UI" w:hAnsi="Meiryo UI" w:cs="Meiryo UI"/>
                <w:bCs/>
                <w:sz w:val="18"/>
                <w:szCs w:val="18"/>
              </w:rPr>
            </w:pPr>
            <w:r w:rsidRPr="00A15F3F">
              <w:rPr>
                <w:rFonts w:ascii="Meiryo UI" w:eastAsia="Meiryo UI" w:hAnsi="Meiryo UI" w:cs="Meiryo UI" w:hint="eastAsia"/>
                <w:bCs/>
                <w:sz w:val="18"/>
                <w:szCs w:val="18"/>
              </w:rPr>
              <w:t>旅費</w:t>
            </w:r>
          </w:p>
        </w:tc>
        <w:tc>
          <w:tcPr>
            <w:tcW w:w="2498" w:type="dxa"/>
            <w:tcBorders>
              <w:top w:val="dotted" w:sz="4" w:space="0" w:color="auto"/>
              <w:left w:val="single" w:sz="2" w:space="0" w:color="auto"/>
              <w:bottom w:val="dotted" w:sz="4" w:space="0" w:color="auto"/>
              <w:right w:val="single" w:sz="2" w:space="0" w:color="auto"/>
            </w:tcBorders>
            <w:shd w:val="clear" w:color="auto" w:fill="auto"/>
            <w:vAlign w:val="center"/>
          </w:tcPr>
          <w:p w14:paraId="0F8620BF" w14:textId="77777777" w:rsidR="00314068" w:rsidRPr="00A15F3F" w:rsidRDefault="00314068" w:rsidP="00314068">
            <w:pPr>
              <w:ind w:rightChars="5" w:right="10"/>
              <w:jc w:val="right"/>
              <w:rPr>
                <w:rFonts w:eastAsia="ＭＳ Ｐ明朝" w:cs="Meiryo UI"/>
                <w:bCs/>
                <w:sz w:val="18"/>
                <w:szCs w:val="18"/>
              </w:rPr>
            </w:pPr>
          </w:p>
        </w:tc>
        <w:tc>
          <w:tcPr>
            <w:tcW w:w="2498" w:type="dxa"/>
            <w:gridSpan w:val="2"/>
            <w:tcBorders>
              <w:top w:val="dotted" w:sz="4" w:space="0" w:color="auto"/>
              <w:left w:val="single" w:sz="2" w:space="0" w:color="auto"/>
              <w:bottom w:val="dotted" w:sz="4" w:space="0" w:color="auto"/>
              <w:right w:val="single" w:sz="2" w:space="0" w:color="auto"/>
            </w:tcBorders>
            <w:shd w:val="clear" w:color="auto" w:fill="auto"/>
            <w:vAlign w:val="center"/>
          </w:tcPr>
          <w:p w14:paraId="27A30BAA" w14:textId="77777777" w:rsidR="00314068" w:rsidRPr="00A15F3F" w:rsidRDefault="00314068" w:rsidP="00314068">
            <w:pPr>
              <w:jc w:val="right"/>
              <w:rPr>
                <w:rFonts w:eastAsia="ＭＳ Ｐ明朝" w:cs="Meiryo UI"/>
                <w:bCs/>
                <w:sz w:val="18"/>
                <w:szCs w:val="18"/>
              </w:rPr>
            </w:pPr>
          </w:p>
        </w:tc>
        <w:tc>
          <w:tcPr>
            <w:tcW w:w="2498" w:type="dxa"/>
            <w:tcBorders>
              <w:top w:val="dotted" w:sz="4" w:space="0" w:color="auto"/>
              <w:left w:val="single" w:sz="2" w:space="0" w:color="auto"/>
              <w:bottom w:val="dotted" w:sz="4" w:space="0" w:color="auto"/>
              <w:right w:val="single" w:sz="2" w:space="0" w:color="auto"/>
            </w:tcBorders>
            <w:vAlign w:val="center"/>
          </w:tcPr>
          <w:p w14:paraId="35034F27" w14:textId="77777777" w:rsidR="00314068" w:rsidRPr="00A15F3F" w:rsidRDefault="00314068" w:rsidP="00314068">
            <w:pPr>
              <w:ind w:rightChars="8" w:right="17"/>
              <w:jc w:val="right"/>
              <w:rPr>
                <w:rFonts w:eastAsia="ＭＳ Ｐ明朝" w:cs="Meiryo UI"/>
                <w:bCs/>
                <w:sz w:val="18"/>
                <w:szCs w:val="18"/>
              </w:rPr>
            </w:pPr>
          </w:p>
        </w:tc>
      </w:tr>
      <w:tr w:rsidR="00314068" w:rsidRPr="00A15F3F" w14:paraId="0A62187F" w14:textId="77777777" w:rsidTr="00314068">
        <w:trPr>
          <w:trHeight w:val="366"/>
        </w:trPr>
        <w:tc>
          <w:tcPr>
            <w:tcW w:w="464" w:type="dxa"/>
            <w:vMerge/>
            <w:tcBorders>
              <w:left w:val="single" w:sz="8" w:space="0" w:color="auto"/>
              <w:right w:val="single" w:sz="2" w:space="0" w:color="auto"/>
            </w:tcBorders>
            <w:shd w:val="clear" w:color="auto" w:fill="auto"/>
            <w:noWrap/>
            <w:vAlign w:val="center"/>
          </w:tcPr>
          <w:p w14:paraId="35EB5508" w14:textId="77777777" w:rsidR="00314068" w:rsidRPr="00A15F3F" w:rsidRDefault="00314068" w:rsidP="00314068">
            <w:pPr>
              <w:spacing w:line="240" w:lineRule="exact"/>
              <w:rPr>
                <w:rFonts w:ascii="Meiryo UI" w:eastAsia="Meiryo UI" w:hAnsi="Meiryo UI" w:cs="Meiryo UI"/>
                <w:bCs/>
                <w:sz w:val="18"/>
                <w:szCs w:val="18"/>
              </w:rPr>
            </w:pPr>
          </w:p>
        </w:tc>
        <w:tc>
          <w:tcPr>
            <w:tcW w:w="1729" w:type="dxa"/>
            <w:tcBorders>
              <w:top w:val="dotted" w:sz="4" w:space="0" w:color="auto"/>
              <w:left w:val="single" w:sz="2" w:space="0" w:color="auto"/>
              <w:bottom w:val="dotted" w:sz="4" w:space="0" w:color="auto"/>
              <w:right w:val="single" w:sz="2" w:space="0" w:color="auto"/>
            </w:tcBorders>
            <w:shd w:val="clear" w:color="auto" w:fill="auto"/>
            <w:vAlign w:val="center"/>
          </w:tcPr>
          <w:p w14:paraId="2029F743" w14:textId="77777777" w:rsidR="00314068" w:rsidRPr="00A15F3F" w:rsidRDefault="00314068" w:rsidP="00314068">
            <w:pPr>
              <w:spacing w:line="240" w:lineRule="exact"/>
              <w:jc w:val="center"/>
              <w:rPr>
                <w:rFonts w:ascii="Meiryo UI" w:eastAsia="Meiryo UI" w:hAnsi="Meiryo UI" w:cs="Meiryo UI"/>
                <w:bCs/>
                <w:sz w:val="18"/>
                <w:szCs w:val="18"/>
              </w:rPr>
            </w:pPr>
            <w:r w:rsidRPr="00A15F3F">
              <w:rPr>
                <w:rFonts w:ascii="Meiryo UI" w:eastAsia="Meiryo UI" w:hAnsi="Meiryo UI" w:cs="Meiryo UI" w:hint="eastAsia"/>
                <w:bCs/>
                <w:sz w:val="18"/>
                <w:szCs w:val="18"/>
              </w:rPr>
              <w:t>人件費</w:t>
            </w:r>
          </w:p>
        </w:tc>
        <w:tc>
          <w:tcPr>
            <w:tcW w:w="2498" w:type="dxa"/>
            <w:tcBorders>
              <w:top w:val="dotted" w:sz="4" w:space="0" w:color="auto"/>
              <w:left w:val="single" w:sz="2" w:space="0" w:color="auto"/>
              <w:bottom w:val="dotted" w:sz="4" w:space="0" w:color="auto"/>
              <w:right w:val="single" w:sz="2" w:space="0" w:color="auto"/>
            </w:tcBorders>
            <w:shd w:val="clear" w:color="auto" w:fill="auto"/>
            <w:vAlign w:val="center"/>
          </w:tcPr>
          <w:p w14:paraId="04FF99A3" w14:textId="77777777" w:rsidR="00314068" w:rsidRPr="00A15F3F" w:rsidRDefault="00314068" w:rsidP="00314068">
            <w:pPr>
              <w:ind w:rightChars="5" w:right="10"/>
              <w:jc w:val="right"/>
              <w:rPr>
                <w:rFonts w:eastAsia="ＭＳ Ｐ明朝" w:cs="Meiryo UI"/>
                <w:bCs/>
                <w:sz w:val="18"/>
                <w:szCs w:val="18"/>
              </w:rPr>
            </w:pPr>
          </w:p>
        </w:tc>
        <w:tc>
          <w:tcPr>
            <w:tcW w:w="2498" w:type="dxa"/>
            <w:gridSpan w:val="2"/>
            <w:tcBorders>
              <w:top w:val="dotted" w:sz="4" w:space="0" w:color="auto"/>
              <w:left w:val="single" w:sz="2" w:space="0" w:color="auto"/>
              <w:bottom w:val="dotted" w:sz="4" w:space="0" w:color="auto"/>
              <w:right w:val="single" w:sz="2" w:space="0" w:color="auto"/>
            </w:tcBorders>
            <w:shd w:val="clear" w:color="auto" w:fill="auto"/>
            <w:vAlign w:val="center"/>
          </w:tcPr>
          <w:p w14:paraId="5CB5C2F4" w14:textId="3D8479DF" w:rsidR="00314068" w:rsidRPr="00A15F3F" w:rsidRDefault="00314068" w:rsidP="00314068">
            <w:pPr>
              <w:jc w:val="right"/>
              <w:rPr>
                <w:rFonts w:eastAsia="ＭＳ Ｐ明朝" w:cs="Meiryo UI"/>
                <w:bCs/>
                <w:sz w:val="18"/>
                <w:szCs w:val="18"/>
              </w:rPr>
            </w:pPr>
            <w:r w:rsidRPr="00A15F3F">
              <w:rPr>
                <w:rFonts w:eastAsia="ＭＳ Ｐ明朝" w:cs="Meiryo UI"/>
                <w:bCs/>
                <w:noProof/>
                <w:sz w:val="18"/>
                <w:szCs w:val="18"/>
              </w:rPr>
              <mc:AlternateContent>
                <mc:Choice Requires="wps">
                  <w:drawing>
                    <wp:anchor distT="0" distB="0" distL="114300" distR="114300" simplePos="0" relativeHeight="251664384" behindDoc="0" locked="0" layoutInCell="1" allowOverlap="1" wp14:anchorId="2955A0F5" wp14:editId="11167F4D">
                      <wp:simplePos x="0" y="0"/>
                      <wp:positionH relativeFrom="column">
                        <wp:posOffset>-270510</wp:posOffset>
                      </wp:positionH>
                      <wp:positionV relativeFrom="paragraph">
                        <wp:posOffset>100965</wp:posOffset>
                      </wp:positionV>
                      <wp:extent cx="3562350" cy="735965"/>
                      <wp:effectExtent l="342900" t="19050" r="19050" b="197485"/>
                      <wp:wrapNone/>
                      <wp:docPr id="44" name="四角形吹き出し 44"/>
                      <wp:cNvGraphicFramePr/>
                      <a:graphic xmlns:a="http://schemas.openxmlformats.org/drawingml/2006/main">
                        <a:graphicData uri="http://schemas.microsoft.com/office/word/2010/wordprocessingShape">
                          <wps:wsp>
                            <wps:cNvSpPr/>
                            <wps:spPr>
                              <a:xfrm>
                                <a:off x="0" y="0"/>
                                <a:ext cx="3562350" cy="735965"/>
                              </a:xfrm>
                              <a:prstGeom prst="wedgeRectCallout">
                                <a:avLst>
                                  <a:gd name="adj1" fmla="val -54835"/>
                                  <a:gd name="adj2" fmla="val 70568"/>
                                </a:avLst>
                              </a:prstGeom>
                              <a:ln w="31750" cmpd="dbl">
                                <a:solidFill>
                                  <a:srgbClr val="0000CC"/>
                                </a:solidFill>
                              </a:ln>
                            </wps:spPr>
                            <wps:style>
                              <a:lnRef idx="2">
                                <a:schemeClr val="dk1"/>
                              </a:lnRef>
                              <a:fillRef idx="1">
                                <a:schemeClr val="lt1"/>
                              </a:fillRef>
                              <a:effectRef idx="0">
                                <a:schemeClr val="dk1"/>
                              </a:effectRef>
                              <a:fontRef idx="minor">
                                <a:schemeClr val="dk1"/>
                              </a:fontRef>
                            </wps:style>
                            <wps:txbx>
                              <w:txbxContent>
                                <w:p w14:paraId="5F65689E" w14:textId="16F7A2A0" w:rsidR="0068709D" w:rsidRPr="00A11379" w:rsidRDefault="0068709D" w:rsidP="007571D1">
                                  <w:pPr>
                                    <w:spacing w:line="240" w:lineRule="exact"/>
                                    <w:jc w:val="left"/>
                                    <w:rPr>
                                      <w:color w:val="0000CC"/>
                                      <w:sz w:val="20"/>
                                    </w:rPr>
                                  </w:pPr>
                                  <w:r w:rsidRPr="00A11379">
                                    <w:rPr>
                                      <w:rFonts w:hint="eastAsia"/>
                                      <w:color w:val="0000CC"/>
                                      <w:sz w:val="20"/>
                                    </w:rPr>
                                    <w:t>■</w:t>
                                  </w:r>
                                  <w:r w:rsidRPr="00A11379">
                                    <w:rPr>
                                      <w:color w:val="0000CC"/>
                                      <w:sz w:val="20"/>
                                    </w:rPr>
                                    <w:t>間接経費</w:t>
                                  </w:r>
                                  <w:r w:rsidRPr="00A11379">
                                    <w:rPr>
                                      <w:rFonts w:hint="eastAsia"/>
                                      <w:color w:val="0000CC"/>
                                      <w:sz w:val="20"/>
                                    </w:rPr>
                                    <w:t>率は</w:t>
                                  </w:r>
                                  <w:r w:rsidRPr="00A11379">
                                    <w:rPr>
                                      <w:rFonts w:hint="eastAsia"/>
                                      <w:color w:val="0000CC"/>
                                      <w:sz w:val="20"/>
                                      <w:u w:val="thick"/>
                                    </w:rPr>
                                    <w:t>一律</w:t>
                                  </w:r>
                                  <w:r w:rsidRPr="00A11379">
                                    <w:rPr>
                                      <w:color w:val="0000CC"/>
                                      <w:sz w:val="20"/>
                                      <w:u w:val="thick"/>
                                    </w:rPr>
                                    <w:t>30</w:t>
                                  </w:r>
                                  <w:r w:rsidRPr="00A11379">
                                    <w:rPr>
                                      <w:color w:val="0000CC"/>
                                      <w:sz w:val="20"/>
                                      <w:u w:val="thick"/>
                                    </w:rPr>
                                    <w:t>％</w:t>
                                  </w:r>
                                  <w:r w:rsidRPr="00A11379">
                                    <w:rPr>
                                      <w:color w:val="0000CC"/>
                                      <w:sz w:val="20"/>
                                    </w:rPr>
                                    <w:t>で計算してください。</w:t>
                                  </w:r>
                                </w:p>
                                <w:p w14:paraId="50FDFA8F" w14:textId="47D54789" w:rsidR="0068709D" w:rsidRPr="00A11379" w:rsidRDefault="0068709D" w:rsidP="007571D1">
                                  <w:pPr>
                                    <w:spacing w:line="240" w:lineRule="exact"/>
                                    <w:jc w:val="left"/>
                                    <w:rPr>
                                      <w:color w:val="0000CC"/>
                                      <w:sz w:val="20"/>
                                    </w:rPr>
                                  </w:pPr>
                                  <w:r w:rsidRPr="00A11379">
                                    <w:rPr>
                                      <w:rFonts w:hint="eastAsia"/>
                                      <w:color w:val="0000CC"/>
                                      <w:sz w:val="20"/>
                                    </w:rPr>
                                    <w:t>■</w:t>
                                  </w:r>
                                  <w:r w:rsidRPr="00A11379">
                                    <w:rPr>
                                      <w:color w:val="0000CC"/>
                                      <w:sz w:val="20"/>
                                    </w:rPr>
                                    <w:t>間接経費に小数点</w:t>
                                  </w:r>
                                  <w:r w:rsidRPr="00A11379">
                                    <w:rPr>
                                      <w:rFonts w:hint="eastAsia"/>
                                      <w:color w:val="0000CC"/>
                                      <w:sz w:val="20"/>
                                    </w:rPr>
                                    <w:t>以下</w:t>
                                  </w:r>
                                  <w:r w:rsidRPr="00A11379">
                                    <w:rPr>
                                      <w:color w:val="0000CC"/>
                                      <w:sz w:val="20"/>
                                    </w:rPr>
                                    <w:t>（百円単位</w:t>
                                  </w:r>
                                  <w:r w:rsidRPr="00A11379">
                                    <w:rPr>
                                      <w:rFonts w:hint="eastAsia"/>
                                      <w:color w:val="0000CC"/>
                                      <w:sz w:val="20"/>
                                    </w:rPr>
                                    <w:t>）</w:t>
                                  </w:r>
                                  <w:r w:rsidRPr="00A11379">
                                    <w:rPr>
                                      <w:color w:val="0000CC"/>
                                      <w:sz w:val="20"/>
                                    </w:rPr>
                                    <w:t>の端数が出た場合は</w:t>
                                  </w:r>
                                  <w:r w:rsidRPr="00A11379">
                                    <w:rPr>
                                      <w:rFonts w:hint="eastAsia"/>
                                      <w:color w:val="0000CC"/>
                                      <w:sz w:val="20"/>
                                      <w:u w:val="double"/>
                                    </w:rPr>
                                    <w:t>小数点</w:t>
                                  </w:r>
                                  <w:r w:rsidRPr="00A11379">
                                    <w:rPr>
                                      <w:color w:val="0000CC"/>
                                      <w:sz w:val="20"/>
                                      <w:u w:val="double"/>
                                    </w:rPr>
                                    <w:t>以下</w:t>
                                  </w:r>
                                  <w:r w:rsidRPr="00A11379">
                                    <w:rPr>
                                      <w:rFonts w:hint="eastAsia"/>
                                      <w:color w:val="0000CC"/>
                                      <w:sz w:val="20"/>
                                      <w:u w:val="double"/>
                                    </w:rPr>
                                    <w:t>を</w:t>
                                  </w:r>
                                  <w:r w:rsidRPr="00A11379">
                                    <w:rPr>
                                      <w:color w:val="0000CC"/>
                                      <w:sz w:val="20"/>
                                      <w:u w:val="double"/>
                                    </w:rPr>
                                    <w:t>切り捨て</w:t>
                                  </w:r>
                                  <w:r w:rsidRPr="00A11379">
                                    <w:rPr>
                                      <w:rFonts w:hint="eastAsia"/>
                                      <w:color w:val="0000CC"/>
                                      <w:sz w:val="20"/>
                                    </w:rPr>
                                    <w:t>て</w:t>
                                  </w:r>
                                  <w:r w:rsidRPr="00A11379">
                                    <w:rPr>
                                      <w:color w:val="0000CC"/>
                                      <w:sz w:val="20"/>
                                    </w:rPr>
                                    <w:t>ください。</w:t>
                                  </w:r>
                                </w:p>
                                <w:p w14:paraId="5C2626D6" w14:textId="49712825" w:rsidR="0068709D" w:rsidRPr="00A11379" w:rsidRDefault="0068709D" w:rsidP="007571D1">
                                  <w:pPr>
                                    <w:spacing w:line="240" w:lineRule="exact"/>
                                    <w:jc w:val="left"/>
                                    <w:rPr>
                                      <w:color w:val="0000CC"/>
                                      <w:sz w:val="20"/>
                                    </w:rPr>
                                  </w:pPr>
                                  <w:r w:rsidRPr="00A11379">
                                    <w:rPr>
                                      <w:rFonts w:hint="eastAsia"/>
                                      <w:color w:val="0000CC"/>
                                      <w:sz w:val="20"/>
                                    </w:rPr>
                                    <w:t>（※</w:t>
                                  </w:r>
                                  <w:r w:rsidRPr="00A11379">
                                    <w:rPr>
                                      <w:color w:val="0000CC"/>
                                      <w:sz w:val="20"/>
                                    </w:rPr>
                                    <w:t>e-Rad</w:t>
                                  </w:r>
                                  <w:r w:rsidRPr="00A11379">
                                    <w:rPr>
                                      <w:rFonts w:hint="eastAsia"/>
                                      <w:color w:val="0000CC"/>
                                      <w:sz w:val="20"/>
                                    </w:rPr>
                                    <w:t>が</w:t>
                                  </w:r>
                                  <w:r w:rsidRPr="00A11379">
                                    <w:rPr>
                                      <w:color w:val="0000CC"/>
                                      <w:sz w:val="20"/>
                                    </w:rPr>
                                    <w:t>そのような設定になっているため。）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5A0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4" o:spid="_x0000_s1040" type="#_x0000_t61" style="position:absolute;left:0;text-align:left;margin-left:-21.3pt;margin-top:7.95pt;width:280.5pt;height:5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" adj="-1044,26043" fillcolor="white [3201]" strokecolor="#00c" strokeweight="2.5pt">
                      <v:stroke linestyle="thinThin"/>
                      <v:textbox>
                        <w:txbxContent>
                          <w:p w14:paraId="5F65689E" w14:textId="16F7A2A0" w:rsidR="0068709D" w:rsidRPr="00A11379" w:rsidRDefault="0068709D" w:rsidP="007571D1">
                            <w:pPr>
                              <w:spacing w:line="240" w:lineRule="exact"/>
                              <w:jc w:val="left"/>
                              <w:rPr>
                                <w:color w:val="0000CC"/>
                                <w:sz w:val="20"/>
                              </w:rPr>
                            </w:pPr>
                            <w:r w:rsidRPr="00A11379">
                              <w:rPr>
                                <w:rFonts w:hint="eastAsia"/>
                                <w:color w:val="0000CC"/>
                                <w:sz w:val="20"/>
                              </w:rPr>
                              <w:t>■</w:t>
                            </w:r>
                            <w:r w:rsidRPr="00A11379">
                              <w:rPr>
                                <w:color w:val="0000CC"/>
                                <w:sz w:val="20"/>
                              </w:rPr>
                              <w:t>間接経費</w:t>
                            </w:r>
                            <w:r w:rsidRPr="00A11379">
                              <w:rPr>
                                <w:rFonts w:hint="eastAsia"/>
                                <w:color w:val="0000CC"/>
                                <w:sz w:val="20"/>
                              </w:rPr>
                              <w:t>率は</w:t>
                            </w:r>
                            <w:r w:rsidRPr="00A11379">
                              <w:rPr>
                                <w:rFonts w:hint="eastAsia"/>
                                <w:color w:val="0000CC"/>
                                <w:sz w:val="20"/>
                                <w:u w:val="thick"/>
                              </w:rPr>
                              <w:t>一律</w:t>
                            </w:r>
                            <w:r w:rsidRPr="00A11379">
                              <w:rPr>
                                <w:color w:val="0000CC"/>
                                <w:sz w:val="20"/>
                                <w:u w:val="thick"/>
                              </w:rPr>
                              <w:t>30</w:t>
                            </w:r>
                            <w:r w:rsidRPr="00A11379">
                              <w:rPr>
                                <w:color w:val="0000CC"/>
                                <w:sz w:val="20"/>
                                <w:u w:val="thick"/>
                              </w:rPr>
                              <w:t>％</w:t>
                            </w:r>
                            <w:r w:rsidRPr="00A11379">
                              <w:rPr>
                                <w:color w:val="0000CC"/>
                                <w:sz w:val="20"/>
                              </w:rPr>
                              <w:t>で計算してください。</w:t>
                            </w:r>
                          </w:p>
                          <w:p w14:paraId="50FDFA8F" w14:textId="47D54789" w:rsidR="0068709D" w:rsidRPr="00A11379" w:rsidRDefault="0068709D" w:rsidP="007571D1">
                            <w:pPr>
                              <w:spacing w:line="240" w:lineRule="exact"/>
                              <w:jc w:val="left"/>
                              <w:rPr>
                                <w:color w:val="0000CC"/>
                                <w:sz w:val="20"/>
                              </w:rPr>
                            </w:pPr>
                            <w:r w:rsidRPr="00A11379">
                              <w:rPr>
                                <w:rFonts w:hint="eastAsia"/>
                                <w:color w:val="0000CC"/>
                                <w:sz w:val="20"/>
                              </w:rPr>
                              <w:t>■</w:t>
                            </w:r>
                            <w:r w:rsidRPr="00A11379">
                              <w:rPr>
                                <w:color w:val="0000CC"/>
                                <w:sz w:val="20"/>
                              </w:rPr>
                              <w:t>間接経費に小数点</w:t>
                            </w:r>
                            <w:r w:rsidRPr="00A11379">
                              <w:rPr>
                                <w:rFonts w:hint="eastAsia"/>
                                <w:color w:val="0000CC"/>
                                <w:sz w:val="20"/>
                              </w:rPr>
                              <w:t>以下</w:t>
                            </w:r>
                            <w:r w:rsidRPr="00A11379">
                              <w:rPr>
                                <w:color w:val="0000CC"/>
                                <w:sz w:val="20"/>
                              </w:rPr>
                              <w:t>（百円単位</w:t>
                            </w:r>
                            <w:r w:rsidRPr="00A11379">
                              <w:rPr>
                                <w:rFonts w:hint="eastAsia"/>
                                <w:color w:val="0000CC"/>
                                <w:sz w:val="20"/>
                              </w:rPr>
                              <w:t>）</w:t>
                            </w:r>
                            <w:r w:rsidRPr="00A11379">
                              <w:rPr>
                                <w:color w:val="0000CC"/>
                                <w:sz w:val="20"/>
                              </w:rPr>
                              <w:t>の端数が出た場合は</w:t>
                            </w:r>
                            <w:r w:rsidRPr="00A11379">
                              <w:rPr>
                                <w:rFonts w:hint="eastAsia"/>
                                <w:color w:val="0000CC"/>
                                <w:sz w:val="20"/>
                                <w:u w:val="double"/>
                              </w:rPr>
                              <w:t>小数点</w:t>
                            </w:r>
                            <w:r w:rsidRPr="00A11379">
                              <w:rPr>
                                <w:color w:val="0000CC"/>
                                <w:sz w:val="20"/>
                                <w:u w:val="double"/>
                              </w:rPr>
                              <w:t>以下</w:t>
                            </w:r>
                            <w:r w:rsidRPr="00A11379">
                              <w:rPr>
                                <w:rFonts w:hint="eastAsia"/>
                                <w:color w:val="0000CC"/>
                                <w:sz w:val="20"/>
                                <w:u w:val="double"/>
                              </w:rPr>
                              <w:t>を</w:t>
                            </w:r>
                            <w:r w:rsidRPr="00A11379">
                              <w:rPr>
                                <w:color w:val="0000CC"/>
                                <w:sz w:val="20"/>
                                <w:u w:val="double"/>
                              </w:rPr>
                              <w:t>切り捨て</w:t>
                            </w:r>
                            <w:r w:rsidRPr="00A11379">
                              <w:rPr>
                                <w:rFonts w:hint="eastAsia"/>
                                <w:color w:val="0000CC"/>
                                <w:sz w:val="20"/>
                              </w:rPr>
                              <w:t>て</w:t>
                            </w:r>
                            <w:r w:rsidRPr="00A11379">
                              <w:rPr>
                                <w:color w:val="0000CC"/>
                                <w:sz w:val="20"/>
                              </w:rPr>
                              <w:t>ください。</w:t>
                            </w:r>
                          </w:p>
                          <w:p w14:paraId="5C2626D6" w14:textId="49712825" w:rsidR="0068709D" w:rsidRPr="00A11379" w:rsidRDefault="0068709D" w:rsidP="007571D1">
                            <w:pPr>
                              <w:spacing w:line="240" w:lineRule="exact"/>
                              <w:jc w:val="left"/>
                              <w:rPr>
                                <w:color w:val="0000CC"/>
                                <w:sz w:val="20"/>
                              </w:rPr>
                            </w:pPr>
                            <w:r w:rsidRPr="00A11379">
                              <w:rPr>
                                <w:rFonts w:hint="eastAsia"/>
                                <w:color w:val="0000CC"/>
                                <w:sz w:val="20"/>
                              </w:rPr>
                              <w:t>（※</w:t>
                            </w:r>
                            <w:r w:rsidRPr="00A11379">
                              <w:rPr>
                                <w:color w:val="0000CC"/>
                                <w:sz w:val="20"/>
                              </w:rPr>
                              <w:t>e-Rad</w:t>
                            </w:r>
                            <w:r w:rsidRPr="00A11379">
                              <w:rPr>
                                <w:rFonts w:hint="eastAsia"/>
                                <w:color w:val="0000CC"/>
                                <w:sz w:val="20"/>
                              </w:rPr>
                              <w:t>が</w:t>
                            </w:r>
                            <w:r w:rsidRPr="00A11379">
                              <w:rPr>
                                <w:color w:val="0000CC"/>
                                <w:sz w:val="20"/>
                              </w:rPr>
                              <w:t>そのような設定になっているため。）</w:t>
                            </w:r>
                          </w:p>
                        </w:txbxContent>
                      </v:textbox>
                    </v:shape>
                  </w:pict>
                </mc:Fallback>
              </mc:AlternateContent>
            </w:r>
          </w:p>
        </w:tc>
        <w:tc>
          <w:tcPr>
            <w:tcW w:w="2498" w:type="dxa"/>
            <w:tcBorders>
              <w:top w:val="dotted" w:sz="4" w:space="0" w:color="auto"/>
              <w:left w:val="single" w:sz="2" w:space="0" w:color="auto"/>
              <w:bottom w:val="dotted" w:sz="4" w:space="0" w:color="auto"/>
              <w:right w:val="single" w:sz="2" w:space="0" w:color="auto"/>
            </w:tcBorders>
            <w:vAlign w:val="center"/>
          </w:tcPr>
          <w:p w14:paraId="4404E215" w14:textId="7ACA49F7" w:rsidR="00314068" w:rsidRPr="00A15F3F" w:rsidRDefault="00314068" w:rsidP="00314068">
            <w:pPr>
              <w:ind w:rightChars="8" w:right="17"/>
              <w:jc w:val="right"/>
              <w:rPr>
                <w:rFonts w:eastAsia="ＭＳ Ｐ明朝" w:cs="Meiryo UI"/>
                <w:bCs/>
                <w:sz w:val="18"/>
                <w:szCs w:val="18"/>
              </w:rPr>
            </w:pPr>
          </w:p>
        </w:tc>
      </w:tr>
      <w:tr w:rsidR="00314068" w:rsidRPr="00A15F3F" w14:paraId="7F6342F4" w14:textId="77777777" w:rsidTr="00314068">
        <w:trPr>
          <w:trHeight w:val="366"/>
        </w:trPr>
        <w:tc>
          <w:tcPr>
            <w:tcW w:w="464" w:type="dxa"/>
            <w:vMerge/>
            <w:tcBorders>
              <w:left w:val="single" w:sz="8" w:space="0" w:color="auto"/>
              <w:right w:val="single" w:sz="2" w:space="0" w:color="auto"/>
            </w:tcBorders>
            <w:shd w:val="clear" w:color="auto" w:fill="auto"/>
            <w:noWrap/>
            <w:vAlign w:val="center"/>
            <w:hideMark/>
          </w:tcPr>
          <w:p w14:paraId="705283F2" w14:textId="77777777" w:rsidR="00314068" w:rsidRPr="00A15F3F" w:rsidRDefault="00314068" w:rsidP="00314068">
            <w:pPr>
              <w:spacing w:line="240" w:lineRule="exact"/>
              <w:rPr>
                <w:rFonts w:ascii="Meiryo UI" w:eastAsia="Meiryo UI" w:hAnsi="Meiryo UI" w:cs="Meiryo UI"/>
                <w:bCs/>
                <w:sz w:val="18"/>
                <w:szCs w:val="18"/>
              </w:rPr>
            </w:pPr>
          </w:p>
        </w:tc>
        <w:tc>
          <w:tcPr>
            <w:tcW w:w="1729" w:type="dxa"/>
            <w:tcBorders>
              <w:top w:val="dotted" w:sz="4" w:space="0" w:color="auto"/>
              <w:left w:val="single" w:sz="2" w:space="0" w:color="auto"/>
              <w:bottom w:val="dotted" w:sz="4" w:space="0" w:color="auto"/>
              <w:right w:val="single" w:sz="2" w:space="0" w:color="auto"/>
            </w:tcBorders>
            <w:shd w:val="clear" w:color="auto" w:fill="auto"/>
            <w:vAlign w:val="center"/>
          </w:tcPr>
          <w:p w14:paraId="289CC384" w14:textId="77777777" w:rsidR="00314068" w:rsidRPr="00A15F3F" w:rsidRDefault="00314068" w:rsidP="00314068">
            <w:pPr>
              <w:spacing w:line="240" w:lineRule="exact"/>
              <w:jc w:val="center"/>
              <w:rPr>
                <w:rFonts w:ascii="Meiryo UI" w:eastAsia="Meiryo UI" w:hAnsi="Meiryo UI" w:cs="Meiryo UI"/>
                <w:bCs/>
                <w:sz w:val="18"/>
                <w:szCs w:val="18"/>
              </w:rPr>
            </w:pPr>
            <w:r w:rsidRPr="00A15F3F">
              <w:rPr>
                <w:rFonts w:ascii="Meiryo UI" w:eastAsia="Meiryo UI" w:hAnsi="Meiryo UI" w:cs="Meiryo UI" w:hint="eastAsia"/>
                <w:bCs/>
                <w:sz w:val="18"/>
                <w:szCs w:val="18"/>
              </w:rPr>
              <w:t>謝金</w:t>
            </w:r>
          </w:p>
        </w:tc>
        <w:tc>
          <w:tcPr>
            <w:tcW w:w="2498" w:type="dxa"/>
            <w:tcBorders>
              <w:top w:val="dotted" w:sz="4" w:space="0" w:color="auto"/>
              <w:left w:val="single" w:sz="2" w:space="0" w:color="auto"/>
              <w:bottom w:val="dotted" w:sz="4" w:space="0" w:color="auto"/>
              <w:right w:val="single" w:sz="2" w:space="0" w:color="auto"/>
            </w:tcBorders>
            <w:shd w:val="clear" w:color="auto" w:fill="auto"/>
            <w:noWrap/>
            <w:vAlign w:val="center"/>
          </w:tcPr>
          <w:p w14:paraId="2105684F" w14:textId="77777777" w:rsidR="00314068" w:rsidRPr="00A15F3F" w:rsidRDefault="00314068" w:rsidP="00314068">
            <w:pPr>
              <w:ind w:rightChars="5" w:right="10"/>
              <w:jc w:val="right"/>
              <w:rPr>
                <w:rFonts w:eastAsia="ＭＳ Ｐ明朝" w:cs="Meiryo UI"/>
                <w:bCs/>
                <w:sz w:val="18"/>
                <w:szCs w:val="18"/>
              </w:rPr>
            </w:pPr>
          </w:p>
        </w:tc>
        <w:tc>
          <w:tcPr>
            <w:tcW w:w="2498" w:type="dxa"/>
            <w:gridSpan w:val="2"/>
            <w:tcBorders>
              <w:top w:val="dotted" w:sz="4" w:space="0" w:color="auto"/>
              <w:left w:val="single" w:sz="2" w:space="0" w:color="auto"/>
              <w:bottom w:val="dotted" w:sz="4" w:space="0" w:color="auto"/>
              <w:right w:val="single" w:sz="2" w:space="0" w:color="auto"/>
            </w:tcBorders>
            <w:shd w:val="clear" w:color="auto" w:fill="auto"/>
            <w:vAlign w:val="center"/>
          </w:tcPr>
          <w:p w14:paraId="677F71DE" w14:textId="77777777" w:rsidR="00314068" w:rsidRPr="00A15F3F" w:rsidRDefault="00314068" w:rsidP="00314068">
            <w:pPr>
              <w:jc w:val="right"/>
              <w:rPr>
                <w:rFonts w:eastAsia="ＭＳ Ｐ明朝" w:cs="Meiryo UI"/>
                <w:bCs/>
                <w:sz w:val="18"/>
                <w:szCs w:val="18"/>
              </w:rPr>
            </w:pPr>
          </w:p>
        </w:tc>
        <w:tc>
          <w:tcPr>
            <w:tcW w:w="2498" w:type="dxa"/>
            <w:tcBorders>
              <w:top w:val="dotted" w:sz="4" w:space="0" w:color="auto"/>
              <w:left w:val="single" w:sz="2" w:space="0" w:color="auto"/>
              <w:bottom w:val="dotted" w:sz="4" w:space="0" w:color="auto"/>
              <w:right w:val="single" w:sz="2" w:space="0" w:color="auto"/>
            </w:tcBorders>
            <w:vAlign w:val="center"/>
          </w:tcPr>
          <w:p w14:paraId="1F404351" w14:textId="7CFEB23E" w:rsidR="00314068" w:rsidRPr="00A15F3F" w:rsidRDefault="00314068" w:rsidP="00314068">
            <w:pPr>
              <w:ind w:rightChars="8" w:right="17"/>
              <w:jc w:val="right"/>
              <w:rPr>
                <w:rFonts w:eastAsia="ＭＳ Ｐ明朝" w:cs="Meiryo UI"/>
                <w:bCs/>
                <w:sz w:val="18"/>
                <w:szCs w:val="18"/>
              </w:rPr>
            </w:pPr>
          </w:p>
        </w:tc>
      </w:tr>
      <w:tr w:rsidR="00314068" w:rsidRPr="00A15F3F" w14:paraId="3F38F693" w14:textId="77777777" w:rsidTr="00314068">
        <w:trPr>
          <w:trHeight w:val="366"/>
        </w:trPr>
        <w:tc>
          <w:tcPr>
            <w:tcW w:w="464" w:type="dxa"/>
            <w:vMerge/>
            <w:tcBorders>
              <w:left w:val="single" w:sz="8" w:space="0" w:color="auto"/>
              <w:bottom w:val="single" w:sz="4" w:space="0" w:color="auto"/>
              <w:right w:val="single" w:sz="2" w:space="0" w:color="auto"/>
            </w:tcBorders>
            <w:shd w:val="clear" w:color="auto" w:fill="auto"/>
            <w:noWrap/>
            <w:vAlign w:val="center"/>
          </w:tcPr>
          <w:p w14:paraId="1E0C8440" w14:textId="77777777" w:rsidR="00314068" w:rsidRPr="00A15F3F" w:rsidRDefault="00314068" w:rsidP="00314068">
            <w:pPr>
              <w:spacing w:line="240" w:lineRule="exact"/>
              <w:rPr>
                <w:rFonts w:ascii="Meiryo UI" w:eastAsia="Meiryo UI" w:hAnsi="Meiryo UI" w:cs="Meiryo UI"/>
                <w:bCs/>
                <w:sz w:val="18"/>
                <w:szCs w:val="18"/>
              </w:rPr>
            </w:pPr>
          </w:p>
        </w:tc>
        <w:tc>
          <w:tcPr>
            <w:tcW w:w="1729" w:type="dxa"/>
            <w:tcBorders>
              <w:top w:val="dotted" w:sz="4" w:space="0" w:color="auto"/>
              <w:left w:val="single" w:sz="2" w:space="0" w:color="auto"/>
              <w:bottom w:val="single" w:sz="4" w:space="0" w:color="auto"/>
              <w:right w:val="single" w:sz="2" w:space="0" w:color="auto"/>
            </w:tcBorders>
            <w:shd w:val="clear" w:color="auto" w:fill="auto"/>
            <w:vAlign w:val="center"/>
          </w:tcPr>
          <w:p w14:paraId="613A5D98" w14:textId="77777777" w:rsidR="00314068" w:rsidRPr="00A15F3F" w:rsidRDefault="00314068" w:rsidP="00314068">
            <w:pPr>
              <w:spacing w:line="240" w:lineRule="exact"/>
              <w:jc w:val="center"/>
              <w:rPr>
                <w:rFonts w:ascii="Meiryo UI" w:eastAsia="Meiryo UI" w:hAnsi="Meiryo UI" w:cs="Meiryo UI"/>
                <w:bCs/>
                <w:sz w:val="18"/>
                <w:szCs w:val="18"/>
              </w:rPr>
            </w:pPr>
            <w:r w:rsidRPr="00A15F3F">
              <w:rPr>
                <w:rFonts w:ascii="Meiryo UI" w:eastAsia="Meiryo UI" w:hAnsi="Meiryo UI" w:cs="Meiryo UI"/>
                <w:bCs/>
                <w:sz w:val="18"/>
                <w:szCs w:val="18"/>
              </w:rPr>
              <w:t>その他</w:t>
            </w:r>
          </w:p>
        </w:tc>
        <w:tc>
          <w:tcPr>
            <w:tcW w:w="2498" w:type="dxa"/>
            <w:tcBorders>
              <w:top w:val="dotted" w:sz="4" w:space="0" w:color="auto"/>
              <w:left w:val="single" w:sz="2" w:space="0" w:color="auto"/>
              <w:bottom w:val="single" w:sz="4" w:space="0" w:color="auto"/>
              <w:right w:val="single" w:sz="2" w:space="0" w:color="auto"/>
            </w:tcBorders>
            <w:shd w:val="clear" w:color="auto" w:fill="auto"/>
            <w:noWrap/>
            <w:vAlign w:val="center"/>
          </w:tcPr>
          <w:p w14:paraId="172581F6" w14:textId="77777777" w:rsidR="00314068" w:rsidRPr="00A15F3F" w:rsidRDefault="00314068" w:rsidP="00314068">
            <w:pPr>
              <w:ind w:rightChars="5" w:right="10"/>
              <w:jc w:val="right"/>
              <w:rPr>
                <w:rFonts w:eastAsia="ＭＳ Ｐ明朝" w:cs="Meiryo UI"/>
                <w:bCs/>
                <w:sz w:val="18"/>
                <w:szCs w:val="18"/>
              </w:rPr>
            </w:pPr>
          </w:p>
        </w:tc>
        <w:tc>
          <w:tcPr>
            <w:tcW w:w="2498" w:type="dxa"/>
            <w:gridSpan w:val="2"/>
            <w:tcBorders>
              <w:top w:val="dotted" w:sz="4" w:space="0" w:color="auto"/>
              <w:left w:val="single" w:sz="2" w:space="0" w:color="auto"/>
              <w:bottom w:val="single" w:sz="4" w:space="0" w:color="auto"/>
              <w:right w:val="single" w:sz="2" w:space="0" w:color="auto"/>
            </w:tcBorders>
            <w:shd w:val="clear" w:color="auto" w:fill="auto"/>
            <w:vAlign w:val="center"/>
          </w:tcPr>
          <w:p w14:paraId="14F789DE" w14:textId="77777777" w:rsidR="00314068" w:rsidRPr="00A15F3F" w:rsidRDefault="00314068" w:rsidP="00314068">
            <w:pPr>
              <w:jc w:val="right"/>
              <w:rPr>
                <w:rFonts w:eastAsia="ＭＳ Ｐ明朝" w:cs="Meiryo UI"/>
                <w:bCs/>
                <w:sz w:val="18"/>
                <w:szCs w:val="18"/>
              </w:rPr>
            </w:pPr>
          </w:p>
        </w:tc>
        <w:tc>
          <w:tcPr>
            <w:tcW w:w="2498" w:type="dxa"/>
            <w:tcBorders>
              <w:top w:val="dotted" w:sz="4" w:space="0" w:color="auto"/>
              <w:left w:val="single" w:sz="2" w:space="0" w:color="auto"/>
              <w:bottom w:val="single" w:sz="4" w:space="0" w:color="auto"/>
              <w:right w:val="single" w:sz="2" w:space="0" w:color="auto"/>
            </w:tcBorders>
            <w:vAlign w:val="center"/>
          </w:tcPr>
          <w:p w14:paraId="7770D8C5" w14:textId="77777777" w:rsidR="00314068" w:rsidRPr="00A15F3F" w:rsidRDefault="00314068" w:rsidP="00314068">
            <w:pPr>
              <w:ind w:rightChars="8" w:right="17"/>
              <w:jc w:val="right"/>
              <w:rPr>
                <w:rFonts w:eastAsia="ＭＳ Ｐ明朝" w:cs="Meiryo UI"/>
                <w:bCs/>
                <w:sz w:val="18"/>
                <w:szCs w:val="18"/>
              </w:rPr>
            </w:pPr>
          </w:p>
        </w:tc>
      </w:tr>
      <w:tr w:rsidR="00314068" w:rsidRPr="00A15F3F" w14:paraId="20A950BD" w14:textId="77777777" w:rsidTr="00314068">
        <w:trPr>
          <w:trHeight w:val="480"/>
        </w:trPr>
        <w:tc>
          <w:tcPr>
            <w:tcW w:w="2193" w:type="dxa"/>
            <w:gridSpan w:val="2"/>
            <w:tcBorders>
              <w:left w:val="single" w:sz="8" w:space="0" w:color="auto"/>
              <w:bottom w:val="dashSmallGap" w:sz="2" w:space="0" w:color="auto"/>
              <w:right w:val="single" w:sz="2" w:space="0" w:color="auto"/>
            </w:tcBorders>
            <w:shd w:val="clear" w:color="auto" w:fill="auto"/>
            <w:noWrap/>
            <w:vAlign w:val="center"/>
          </w:tcPr>
          <w:p w14:paraId="07584CBB" w14:textId="77777777" w:rsidR="00314068" w:rsidRPr="00A15F3F" w:rsidRDefault="00314068" w:rsidP="00314068">
            <w:pPr>
              <w:spacing w:line="240" w:lineRule="exact"/>
              <w:jc w:val="left"/>
              <w:rPr>
                <w:rFonts w:ascii="Meiryo UI" w:eastAsia="Meiryo UI" w:hAnsi="Meiryo UI" w:cs="Meiryo UI"/>
                <w:bCs/>
                <w:sz w:val="18"/>
                <w:szCs w:val="18"/>
              </w:rPr>
            </w:pPr>
            <w:r w:rsidRPr="00A15F3F">
              <w:rPr>
                <w:rFonts w:ascii="Meiryo UI" w:eastAsia="Meiryo UI" w:hAnsi="Meiryo UI" w:cs="Meiryo UI" w:hint="eastAsia"/>
                <w:bCs/>
                <w:sz w:val="18"/>
                <w:szCs w:val="18"/>
              </w:rPr>
              <w:t>(A)</w:t>
            </w:r>
            <w:r w:rsidRPr="00A15F3F">
              <w:rPr>
                <w:rFonts w:ascii="Meiryo UI" w:eastAsia="Meiryo UI" w:hAnsi="Meiryo UI" w:cs="Meiryo UI"/>
                <w:bCs/>
                <w:sz w:val="18"/>
                <w:szCs w:val="18"/>
              </w:rPr>
              <w:t>直接経費小計</w:t>
            </w:r>
          </w:p>
        </w:tc>
        <w:tc>
          <w:tcPr>
            <w:tcW w:w="2498" w:type="dxa"/>
            <w:tcBorders>
              <w:left w:val="single" w:sz="2" w:space="0" w:color="auto"/>
              <w:bottom w:val="dashSmallGap" w:sz="2" w:space="0" w:color="auto"/>
              <w:right w:val="single" w:sz="2" w:space="0" w:color="auto"/>
            </w:tcBorders>
            <w:shd w:val="clear" w:color="auto" w:fill="auto"/>
            <w:vAlign w:val="center"/>
          </w:tcPr>
          <w:p w14:paraId="618467EA" w14:textId="77777777" w:rsidR="00314068" w:rsidRPr="00A15F3F" w:rsidRDefault="00314068" w:rsidP="00314068">
            <w:pPr>
              <w:ind w:rightChars="5" w:right="10"/>
              <w:jc w:val="right"/>
              <w:rPr>
                <w:rFonts w:eastAsia="ＭＳ Ｐ明朝" w:cs="Meiryo UI"/>
                <w:bCs/>
                <w:sz w:val="18"/>
                <w:szCs w:val="18"/>
              </w:rPr>
            </w:pPr>
          </w:p>
        </w:tc>
        <w:tc>
          <w:tcPr>
            <w:tcW w:w="2498" w:type="dxa"/>
            <w:gridSpan w:val="2"/>
            <w:tcBorders>
              <w:left w:val="single" w:sz="2" w:space="0" w:color="auto"/>
              <w:bottom w:val="dashSmallGap" w:sz="2" w:space="0" w:color="auto"/>
              <w:right w:val="single" w:sz="2" w:space="0" w:color="auto"/>
            </w:tcBorders>
            <w:shd w:val="clear" w:color="auto" w:fill="auto"/>
            <w:vAlign w:val="center"/>
          </w:tcPr>
          <w:p w14:paraId="2F936EE0" w14:textId="77777777" w:rsidR="00314068" w:rsidRPr="00A15F3F" w:rsidRDefault="00314068" w:rsidP="00314068">
            <w:pPr>
              <w:jc w:val="right"/>
              <w:rPr>
                <w:rFonts w:eastAsia="ＭＳ Ｐ明朝" w:cs="Meiryo UI"/>
                <w:bCs/>
                <w:sz w:val="18"/>
                <w:szCs w:val="18"/>
              </w:rPr>
            </w:pPr>
          </w:p>
        </w:tc>
        <w:tc>
          <w:tcPr>
            <w:tcW w:w="2498" w:type="dxa"/>
            <w:tcBorders>
              <w:left w:val="single" w:sz="2" w:space="0" w:color="auto"/>
              <w:bottom w:val="dashSmallGap" w:sz="2" w:space="0" w:color="auto"/>
              <w:right w:val="single" w:sz="2" w:space="0" w:color="auto"/>
            </w:tcBorders>
            <w:vAlign w:val="center"/>
          </w:tcPr>
          <w:p w14:paraId="46114C4F" w14:textId="77777777" w:rsidR="00314068" w:rsidRPr="00A15F3F" w:rsidRDefault="00314068" w:rsidP="00314068">
            <w:pPr>
              <w:ind w:rightChars="8" w:right="17"/>
              <w:jc w:val="right"/>
              <w:rPr>
                <w:rFonts w:eastAsia="ＭＳ Ｐ明朝" w:cs="Meiryo UI"/>
                <w:bCs/>
                <w:sz w:val="18"/>
                <w:szCs w:val="18"/>
              </w:rPr>
            </w:pPr>
          </w:p>
        </w:tc>
      </w:tr>
      <w:tr w:rsidR="00314068" w:rsidRPr="00A15F3F" w14:paraId="12C7AA60" w14:textId="77777777" w:rsidTr="00314068">
        <w:trPr>
          <w:trHeight w:val="480"/>
        </w:trPr>
        <w:tc>
          <w:tcPr>
            <w:tcW w:w="2193" w:type="dxa"/>
            <w:gridSpan w:val="2"/>
            <w:tcBorders>
              <w:top w:val="single" w:sz="2" w:space="0" w:color="auto"/>
              <w:left w:val="single" w:sz="8" w:space="0" w:color="auto"/>
              <w:bottom w:val="double" w:sz="2" w:space="0" w:color="auto"/>
              <w:right w:val="single" w:sz="2" w:space="0" w:color="auto"/>
            </w:tcBorders>
            <w:shd w:val="clear" w:color="auto" w:fill="auto"/>
            <w:noWrap/>
            <w:vAlign w:val="center"/>
            <w:hideMark/>
          </w:tcPr>
          <w:p w14:paraId="1A8B1491" w14:textId="77777777" w:rsidR="00314068" w:rsidRPr="00A15F3F" w:rsidRDefault="00314068" w:rsidP="00314068">
            <w:pPr>
              <w:spacing w:line="240" w:lineRule="exact"/>
              <w:jc w:val="left"/>
              <w:rPr>
                <w:rFonts w:ascii="Meiryo UI" w:eastAsia="Meiryo UI" w:hAnsi="Meiryo UI" w:cs="Meiryo UI"/>
                <w:bCs/>
                <w:sz w:val="18"/>
                <w:szCs w:val="18"/>
              </w:rPr>
            </w:pPr>
            <w:r w:rsidRPr="00A15F3F">
              <w:rPr>
                <w:rFonts w:ascii="Meiryo UI" w:eastAsia="Meiryo UI" w:hAnsi="Meiryo UI" w:cs="Meiryo UI" w:hint="eastAsia"/>
                <w:bCs/>
                <w:sz w:val="18"/>
                <w:szCs w:val="18"/>
              </w:rPr>
              <w:t>(B)</w:t>
            </w:r>
            <w:r w:rsidRPr="00A15F3F">
              <w:rPr>
                <w:rFonts w:ascii="Meiryo UI" w:eastAsia="Meiryo UI" w:hAnsi="Meiryo UI" w:cs="Meiryo UI"/>
                <w:bCs/>
                <w:sz w:val="18"/>
                <w:szCs w:val="18"/>
              </w:rPr>
              <w:t>間接経費</w:t>
            </w:r>
          </w:p>
          <w:p w14:paraId="64A0B11A" w14:textId="77777777" w:rsidR="00314068" w:rsidRPr="00A15F3F" w:rsidRDefault="00314068" w:rsidP="00314068">
            <w:pPr>
              <w:spacing w:line="240" w:lineRule="exact"/>
              <w:jc w:val="left"/>
              <w:rPr>
                <w:rFonts w:ascii="Meiryo UI" w:eastAsia="Meiryo UI" w:hAnsi="Meiryo UI" w:cs="Meiryo UI"/>
                <w:bCs/>
                <w:sz w:val="18"/>
                <w:szCs w:val="18"/>
              </w:rPr>
            </w:pPr>
            <w:r w:rsidRPr="00A15F3F">
              <w:rPr>
                <w:rFonts w:ascii="Meiryo UI" w:eastAsia="Meiryo UI" w:hAnsi="Meiryo UI" w:cs="Meiryo UI"/>
                <w:bCs/>
                <w:sz w:val="18"/>
                <w:szCs w:val="18"/>
              </w:rPr>
              <w:t>（直接経費の</w:t>
            </w:r>
            <w:r w:rsidRPr="00A15F3F">
              <w:rPr>
                <w:rFonts w:ascii="Meiryo UI" w:eastAsia="Meiryo UI" w:hAnsi="Meiryo UI" w:cs="Meiryo UI"/>
                <w:bCs/>
                <w:color w:val="0000CC"/>
                <w:sz w:val="18"/>
                <w:szCs w:val="18"/>
              </w:rPr>
              <w:t xml:space="preserve">　</w:t>
            </w:r>
            <w:r w:rsidRPr="00A15F3F">
              <w:rPr>
                <w:rFonts w:ascii="Meiryo UI" w:eastAsia="Meiryo UI" w:hAnsi="Meiryo UI" w:cs="Meiryo UI" w:hint="eastAsia"/>
                <w:bCs/>
                <w:sz w:val="18"/>
                <w:szCs w:val="18"/>
              </w:rPr>
              <w:t>30</w:t>
            </w:r>
            <w:r w:rsidRPr="00A15F3F">
              <w:rPr>
                <w:rFonts w:ascii="Meiryo UI" w:eastAsia="Meiryo UI" w:hAnsi="Meiryo UI" w:cs="Meiryo UI"/>
                <w:bCs/>
                <w:sz w:val="18"/>
                <w:szCs w:val="18"/>
              </w:rPr>
              <w:t>％）</w:t>
            </w:r>
          </w:p>
        </w:tc>
        <w:tc>
          <w:tcPr>
            <w:tcW w:w="2498" w:type="dxa"/>
            <w:tcBorders>
              <w:top w:val="single" w:sz="2" w:space="0" w:color="auto"/>
              <w:left w:val="single" w:sz="2" w:space="0" w:color="auto"/>
              <w:bottom w:val="double" w:sz="2" w:space="0" w:color="auto"/>
              <w:right w:val="single" w:sz="2" w:space="0" w:color="auto"/>
            </w:tcBorders>
            <w:shd w:val="clear" w:color="auto" w:fill="auto"/>
            <w:vAlign w:val="center"/>
          </w:tcPr>
          <w:p w14:paraId="03B715A8" w14:textId="77777777" w:rsidR="00314068" w:rsidRPr="00A15F3F" w:rsidRDefault="00314068" w:rsidP="00314068">
            <w:pPr>
              <w:ind w:rightChars="5" w:right="10"/>
              <w:jc w:val="right"/>
              <w:rPr>
                <w:rFonts w:eastAsia="ＭＳ Ｐ明朝" w:cs="Meiryo UI"/>
                <w:bCs/>
                <w:sz w:val="18"/>
                <w:szCs w:val="18"/>
              </w:rPr>
            </w:pPr>
          </w:p>
        </w:tc>
        <w:tc>
          <w:tcPr>
            <w:tcW w:w="2498" w:type="dxa"/>
            <w:gridSpan w:val="2"/>
            <w:tcBorders>
              <w:top w:val="single" w:sz="2" w:space="0" w:color="auto"/>
              <w:left w:val="single" w:sz="2" w:space="0" w:color="auto"/>
              <w:bottom w:val="double" w:sz="2" w:space="0" w:color="auto"/>
              <w:right w:val="single" w:sz="2" w:space="0" w:color="auto"/>
            </w:tcBorders>
            <w:shd w:val="clear" w:color="auto" w:fill="auto"/>
            <w:vAlign w:val="center"/>
          </w:tcPr>
          <w:p w14:paraId="21C66E07" w14:textId="77777777" w:rsidR="00314068" w:rsidRPr="00A15F3F" w:rsidRDefault="00314068" w:rsidP="00314068">
            <w:pPr>
              <w:jc w:val="right"/>
              <w:rPr>
                <w:rFonts w:eastAsia="ＭＳ Ｐ明朝" w:cs="Meiryo UI"/>
                <w:bCs/>
                <w:sz w:val="18"/>
                <w:szCs w:val="18"/>
              </w:rPr>
            </w:pPr>
          </w:p>
        </w:tc>
        <w:tc>
          <w:tcPr>
            <w:tcW w:w="2498" w:type="dxa"/>
            <w:tcBorders>
              <w:top w:val="single" w:sz="2" w:space="0" w:color="auto"/>
              <w:left w:val="single" w:sz="2" w:space="0" w:color="auto"/>
              <w:bottom w:val="double" w:sz="2" w:space="0" w:color="auto"/>
              <w:right w:val="single" w:sz="2" w:space="0" w:color="auto"/>
            </w:tcBorders>
            <w:vAlign w:val="center"/>
          </w:tcPr>
          <w:p w14:paraId="5477CB86" w14:textId="77777777" w:rsidR="00314068" w:rsidRPr="00A15F3F" w:rsidRDefault="00314068" w:rsidP="00314068">
            <w:pPr>
              <w:ind w:rightChars="8" w:right="17"/>
              <w:jc w:val="right"/>
              <w:rPr>
                <w:rFonts w:eastAsia="ＭＳ Ｐ明朝" w:cs="Meiryo UI"/>
                <w:bCs/>
                <w:sz w:val="18"/>
                <w:szCs w:val="18"/>
              </w:rPr>
            </w:pPr>
          </w:p>
        </w:tc>
      </w:tr>
      <w:tr w:rsidR="00314068" w:rsidRPr="00A15F3F" w14:paraId="384A0ACE" w14:textId="77777777" w:rsidTr="00AB1FD9">
        <w:trPr>
          <w:trHeight w:val="343"/>
        </w:trPr>
        <w:tc>
          <w:tcPr>
            <w:tcW w:w="2193" w:type="dxa"/>
            <w:gridSpan w:val="2"/>
            <w:tcBorders>
              <w:top w:val="double" w:sz="2" w:space="0" w:color="auto"/>
              <w:left w:val="single" w:sz="8" w:space="0" w:color="auto"/>
              <w:bottom w:val="single" w:sz="8" w:space="0" w:color="auto"/>
              <w:right w:val="single" w:sz="2" w:space="0" w:color="auto"/>
            </w:tcBorders>
            <w:shd w:val="clear" w:color="auto" w:fill="auto"/>
            <w:noWrap/>
            <w:vAlign w:val="center"/>
            <w:hideMark/>
          </w:tcPr>
          <w:p w14:paraId="10DFDE6C" w14:textId="77777777" w:rsidR="00314068" w:rsidRPr="00A15F3F" w:rsidRDefault="00314068" w:rsidP="00314068">
            <w:pPr>
              <w:spacing w:line="240" w:lineRule="exact"/>
              <w:jc w:val="center"/>
              <w:rPr>
                <w:rFonts w:ascii="Meiryo UI" w:eastAsia="Meiryo UI" w:hAnsi="Meiryo UI" w:cs="Meiryo UI"/>
                <w:bCs/>
                <w:sz w:val="18"/>
                <w:szCs w:val="18"/>
              </w:rPr>
            </w:pPr>
            <w:r w:rsidRPr="00A15F3F">
              <w:rPr>
                <w:rFonts w:ascii="Meiryo UI" w:eastAsia="Meiryo UI" w:hAnsi="Meiryo UI" w:cs="Meiryo UI"/>
                <w:bCs/>
                <w:sz w:val="18"/>
                <w:szCs w:val="18"/>
              </w:rPr>
              <w:t>合計</w:t>
            </w:r>
            <w:r w:rsidRPr="00A15F3F">
              <w:rPr>
                <w:rFonts w:ascii="Meiryo UI" w:eastAsia="Meiryo UI" w:hAnsi="Meiryo UI" w:cs="Meiryo UI" w:hint="eastAsia"/>
                <w:bCs/>
                <w:sz w:val="18"/>
                <w:szCs w:val="18"/>
              </w:rPr>
              <w:t>(A+B)</w:t>
            </w:r>
          </w:p>
        </w:tc>
        <w:tc>
          <w:tcPr>
            <w:tcW w:w="2498" w:type="dxa"/>
            <w:tcBorders>
              <w:top w:val="double" w:sz="2" w:space="0" w:color="auto"/>
              <w:left w:val="single" w:sz="2" w:space="0" w:color="auto"/>
              <w:bottom w:val="single" w:sz="8" w:space="0" w:color="auto"/>
              <w:right w:val="single" w:sz="2" w:space="0" w:color="auto"/>
            </w:tcBorders>
            <w:shd w:val="clear" w:color="auto" w:fill="auto"/>
            <w:vAlign w:val="center"/>
          </w:tcPr>
          <w:p w14:paraId="77649BE4" w14:textId="77777777" w:rsidR="00314068" w:rsidRPr="00A15F3F" w:rsidRDefault="00314068" w:rsidP="00314068">
            <w:pPr>
              <w:ind w:rightChars="5" w:right="10"/>
              <w:jc w:val="right"/>
              <w:rPr>
                <w:rFonts w:eastAsia="ＭＳ Ｐ明朝" w:cs="Meiryo UI"/>
                <w:bCs/>
                <w:sz w:val="18"/>
                <w:szCs w:val="18"/>
              </w:rPr>
            </w:pPr>
          </w:p>
        </w:tc>
        <w:tc>
          <w:tcPr>
            <w:tcW w:w="2498" w:type="dxa"/>
            <w:gridSpan w:val="2"/>
            <w:tcBorders>
              <w:top w:val="double" w:sz="2" w:space="0" w:color="auto"/>
              <w:left w:val="single" w:sz="2" w:space="0" w:color="auto"/>
              <w:bottom w:val="single" w:sz="8" w:space="0" w:color="auto"/>
              <w:right w:val="single" w:sz="2" w:space="0" w:color="auto"/>
            </w:tcBorders>
            <w:shd w:val="clear" w:color="auto" w:fill="auto"/>
            <w:vAlign w:val="center"/>
          </w:tcPr>
          <w:p w14:paraId="69BD5EAE" w14:textId="77777777" w:rsidR="00314068" w:rsidRPr="00A15F3F" w:rsidRDefault="00314068" w:rsidP="00314068">
            <w:pPr>
              <w:jc w:val="right"/>
              <w:rPr>
                <w:rFonts w:eastAsia="ＭＳ Ｐ明朝" w:cs="Meiryo UI"/>
                <w:bCs/>
                <w:sz w:val="18"/>
                <w:szCs w:val="18"/>
              </w:rPr>
            </w:pPr>
          </w:p>
        </w:tc>
        <w:tc>
          <w:tcPr>
            <w:tcW w:w="2498" w:type="dxa"/>
            <w:tcBorders>
              <w:top w:val="double" w:sz="2" w:space="0" w:color="auto"/>
              <w:left w:val="single" w:sz="2" w:space="0" w:color="auto"/>
              <w:bottom w:val="single" w:sz="8" w:space="0" w:color="auto"/>
              <w:right w:val="single" w:sz="2" w:space="0" w:color="auto"/>
            </w:tcBorders>
            <w:vAlign w:val="center"/>
          </w:tcPr>
          <w:p w14:paraId="20E625EF" w14:textId="77777777" w:rsidR="00314068" w:rsidRPr="00A15F3F" w:rsidRDefault="00314068" w:rsidP="00314068">
            <w:pPr>
              <w:ind w:rightChars="8" w:right="17"/>
              <w:jc w:val="right"/>
              <w:rPr>
                <w:rFonts w:eastAsia="ＭＳ Ｐ明朝" w:cs="Meiryo UI"/>
                <w:bCs/>
                <w:sz w:val="18"/>
                <w:szCs w:val="18"/>
              </w:rPr>
            </w:pPr>
          </w:p>
        </w:tc>
      </w:tr>
    </w:tbl>
    <w:p w14:paraId="285F7CC4" w14:textId="10381101" w:rsidR="0003730C" w:rsidRPr="00A15F3F" w:rsidRDefault="0003730C" w:rsidP="00AB1FD9">
      <w:pPr>
        <w:spacing w:beforeLines="50" w:before="165" w:line="240" w:lineRule="exact"/>
        <w:ind w:left="1981" w:hangingChars="949" w:hanging="1981"/>
        <w:rPr>
          <w:rFonts w:ascii="Meiryo UI" w:eastAsia="Meiryo UI" w:hAnsi="Meiryo UI" w:cs="Meiryo UI"/>
          <w:color w:val="0000CC"/>
        </w:rPr>
      </w:pPr>
      <w:r w:rsidRPr="00A15F3F">
        <w:rPr>
          <w:rFonts w:ascii="Meiryo UI" w:eastAsia="Meiryo UI" w:hAnsi="Meiryo UI" w:cs="Meiryo UI"/>
        </w:rPr>
        <w:t>（２）分担</w:t>
      </w:r>
      <w:r w:rsidR="00A30224" w:rsidRPr="00A15F3F">
        <w:rPr>
          <w:rFonts w:ascii="Meiryo UI" w:eastAsia="Meiryo UI" w:hAnsi="Meiryo UI" w:cs="Meiryo UI" w:hint="eastAsia"/>
        </w:rPr>
        <w:t>機関</w:t>
      </w:r>
      <w:r w:rsidRPr="00A15F3F">
        <w:rPr>
          <w:rFonts w:ascii="Meiryo UI" w:eastAsia="Meiryo UI" w:hAnsi="Meiryo UI" w:cs="Meiryo UI"/>
        </w:rPr>
        <w:t>：</w:t>
      </w:r>
      <w:r w:rsidR="00A8480B" w:rsidRPr="00A15F3F">
        <w:rPr>
          <w:rFonts w:ascii="Meiryo UI" w:eastAsia="Meiryo UI" w:hAnsi="Meiryo UI" w:cs="Meiryo UI" w:hint="eastAsia"/>
        </w:rPr>
        <w:t xml:space="preserve">　</w:t>
      </w:r>
      <w:r w:rsidR="00A8480B" w:rsidRPr="00A15F3F">
        <w:rPr>
          <w:rFonts w:ascii="Meiryo UI" w:eastAsia="Meiryo UI" w:hAnsi="Meiryo UI" w:cs="Meiryo UI" w:hint="eastAsia"/>
          <w:color w:val="0000CC"/>
        </w:rPr>
        <w:t>※</w:t>
      </w:r>
      <w:r w:rsidRPr="00A15F3F">
        <w:rPr>
          <w:rFonts w:ascii="Meiryo UI" w:eastAsia="Meiryo UI" w:hAnsi="Meiryo UI" w:cs="Meiryo UI"/>
          <w:color w:val="0000CC"/>
        </w:rPr>
        <w:t>代表機関を除く、研究開発分担者の所属機関</w:t>
      </w:r>
      <w:r w:rsidR="00AB1FD9" w:rsidRPr="00A15F3F">
        <w:rPr>
          <w:rFonts w:ascii="Meiryo UI" w:eastAsia="Meiryo UI" w:hAnsi="Meiryo UI" w:cs="Meiryo UI" w:hint="eastAsia"/>
          <w:color w:val="0000CC"/>
        </w:rPr>
        <w:t>※分担機関が複数ある場合は、以下の項目をコピー＆ペーストしてください。</w:t>
      </w:r>
    </w:p>
    <w:tbl>
      <w:tblPr>
        <w:tblW w:w="968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729"/>
        <w:gridCol w:w="2498"/>
        <w:gridCol w:w="2463"/>
        <w:gridCol w:w="35"/>
        <w:gridCol w:w="2498"/>
      </w:tblGrid>
      <w:tr w:rsidR="00AB1FD9" w:rsidRPr="00A15F3F" w14:paraId="201AB811" w14:textId="77777777" w:rsidTr="0068709D">
        <w:trPr>
          <w:trHeight w:val="277"/>
        </w:trPr>
        <w:tc>
          <w:tcPr>
            <w:tcW w:w="7154" w:type="dxa"/>
            <w:gridSpan w:val="4"/>
            <w:tcBorders>
              <w:top w:val="nil"/>
              <w:left w:val="nil"/>
              <w:bottom w:val="single" w:sz="8" w:space="0" w:color="auto"/>
              <w:right w:val="nil"/>
            </w:tcBorders>
            <w:shd w:val="clear" w:color="auto" w:fill="auto"/>
            <w:noWrap/>
            <w:vAlign w:val="center"/>
            <w:hideMark/>
          </w:tcPr>
          <w:p w14:paraId="38594CAE" w14:textId="5E03A4ED" w:rsidR="00AB1FD9" w:rsidRPr="00A15F3F" w:rsidRDefault="00AB1FD9" w:rsidP="00AB1FD9">
            <w:pPr>
              <w:spacing w:line="240" w:lineRule="exact"/>
              <w:jc w:val="left"/>
              <w:rPr>
                <w:rFonts w:eastAsia="ＭＳ Ｐ明朝" w:cs="Meiryo UI"/>
                <w:szCs w:val="21"/>
              </w:rPr>
            </w:pPr>
            <w:r w:rsidRPr="00A15F3F">
              <w:rPr>
                <w:rFonts w:ascii="Meiryo UI" w:eastAsia="Meiryo UI" w:hAnsi="Meiryo UI" w:cs="Meiryo UI"/>
                <w:szCs w:val="21"/>
              </w:rPr>
              <w:t>機関名</w:t>
            </w:r>
            <w:r w:rsidRPr="00A15F3F">
              <w:rPr>
                <w:rFonts w:eastAsia="ＭＳ Ｐ明朝" w:cs="Meiryo UI"/>
                <w:szCs w:val="21"/>
              </w:rPr>
              <w:t>：</w:t>
            </w:r>
            <w:r w:rsidRPr="00A15F3F">
              <w:rPr>
                <w:rFonts w:eastAsia="ＭＳ Ｐ明朝" w:cs="Meiryo UI" w:hint="eastAsia"/>
                <w:szCs w:val="21"/>
              </w:rPr>
              <w:t xml:space="preserve">　</w:t>
            </w:r>
            <w:r w:rsidRPr="00A15F3F">
              <w:rPr>
                <w:rFonts w:ascii="ＭＳ Ｐ明朝" w:eastAsia="ＭＳ Ｐ明朝" w:hAnsi="ＭＳ Ｐ明朝" w:cs="Meiryo UI"/>
                <w:color w:val="0000CC"/>
                <w:szCs w:val="21"/>
              </w:rPr>
              <w:t>◯◯</w:t>
            </w:r>
            <w:r w:rsidRPr="00A15F3F">
              <w:rPr>
                <w:rFonts w:ascii="ＭＳ Ｐ明朝" w:eastAsia="ＭＳ Ｐ明朝" w:hAnsi="ＭＳ Ｐ明朝" w:cs="Meiryo UI" w:hint="eastAsia"/>
                <w:color w:val="0000CC"/>
                <w:szCs w:val="21"/>
              </w:rPr>
              <w:t>研究所</w:t>
            </w:r>
          </w:p>
        </w:tc>
        <w:tc>
          <w:tcPr>
            <w:tcW w:w="2533" w:type="dxa"/>
            <w:gridSpan w:val="2"/>
            <w:tcBorders>
              <w:top w:val="nil"/>
              <w:left w:val="nil"/>
              <w:bottom w:val="single" w:sz="8" w:space="0" w:color="auto"/>
              <w:right w:val="nil"/>
            </w:tcBorders>
            <w:vAlign w:val="center"/>
          </w:tcPr>
          <w:p w14:paraId="54DF9317" w14:textId="77777777" w:rsidR="00AB1FD9" w:rsidRPr="00A15F3F" w:rsidRDefault="00AB1FD9" w:rsidP="0068709D">
            <w:pPr>
              <w:ind w:right="157"/>
              <w:jc w:val="right"/>
              <w:rPr>
                <w:rFonts w:eastAsia="ＭＳ Ｐ明朝" w:cs="Meiryo UI"/>
                <w:szCs w:val="21"/>
              </w:rPr>
            </w:pPr>
            <w:r w:rsidRPr="00A15F3F">
              <w:rPr>
                <w:rFonts w:ascii="Meiryo UI" w:eastAsia="Meiryo UI" w:hAnsi="Meiryo UI" w:cs="Meiryo UI"/>
                <w:sz w:val="20"/>
                <w:szCs w:val="21"/>
              </w:rPr>
              <w:t>（単位：</w:t>
            </w:r>
            <w:r w:rsidRPr="00A15F3F">
              <w:rPr>
                <w:rFonts w:ascii="Meiryo UI" w:eastAsia="Meiryo UI" w:hAnsi="Meiryo UI" w:cs="Meiryo UI" w:hint="eastAsia"/>
                <w:sz w:val="20"/>
                <w:szCs w:val="21"/>
              </w:rPr>
              <w:t>千</w:t>
            </w:r>
            <w:r w:rsidRPr="00A15F3F">
              <w:rPr>
                <w:rFonts w:ascii="Meiryo UI" w:eastAsia="Meiryo UI" w:hAnsi="Meiryo UI" w:cs="Meiryo UI"/>
                <w:sz w:val="20"/>
                <w:szCs w:val="21"/>
              </w:rPr>
              <w:t>円）</w:t>
            </w:r>
          </w:p>
        </w:tc>
      </w:tr>
      <w:tr w:rsidR="00AB1FD9" w:rsidRPr="00A15F3F" w14:paraId="11A26F16" w14:textId="77777777" w:rsidTr="0068709D">
        <w:trPr>
          <w:trHeight w:val="346"/>
        </w:trPr>
        <w:tc>
          <w:tcPr>
            <w:tcW w:w="2193" w:type="dxa"/>
            <w:gridSpan w:val="2"/>
            <w:tcBorders>
              <w:top w:val="single" w:sz="8" w:space="0" w:color="auto"/>
              <w:left w:val="single" w:sz="8" w:space="0" w:color="auto"/>
              <w:bottom w:val="single" w:sz="2" w:space="0" w:color="auto"/>
              <w:right w:val="single" w:sz="2" w:space="0" w:color="auto"/>
            </w:tcBorders>
            <w:shd w:val="clear" w:color="auto" w:fill="F2F2F2" w:themeFill="background1" w:themeFillShade="F2"/>
            <w:noWrap/>
            <w:vAlign w:val="center"/>
            <w:hideMark/>
          </w:tcPr>
          <w:p w14:paraId="3C142E6E" w14:textId="77777777" w:rsidR="00AB1FD9" w:rsidRPr="00A15F3F" w:rsidRDefault="00AB1FD9" w:rsidP="0068709D">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項目</w:t>
            </w:r>
          </w:p>
        </w:tc>
        <w:tc>
          <w:tcPr>
            <w:tcW w:w="2498" w:type="dxa"/>
            <w:tcBorders>
              <w:top w:val="single" w:sz="8"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6D460C06" w14:textId="77777777" w:rsidR="00AB1FD9" w:rsidRPr="00A15F3F" w:rsidRDefault="00AB1FD9" w:rsidP="0068709D">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H</w:t>
            </w:r>
            <w:r w:rsidRPr="00A15F3F">
              <w:rPr>
                <w:rFonts w:ascii="Meiryo UI" w:eastAsia="Meiryo UI" w:hAnsi="Meiryo UI" w:cs="Meiryo UI" w:hint="eastAsia"/>
                <w:sz w:val="18"/>
                <w:szCs w:val="18"/>
              </w:rPr>
              <w:t>28</w:t>
            </w:r>
            <w:r w:rsidRPr="00A15F3F">
              <w:rPr>
                <w:rFonts w:ascii="Meiryo UI" w:eastAsia="Meiryo UI" w:hAnsi="Meiryo UI" w:cs="Meiryo UI"/>
                <w:sz w:val="18"/>
                <w:szCs w:val="18"/>
              </w:rPr>
              <w:t>年度</w:t>
            </w:r>
          </w:p>
        </w:tc>
        <w:tc>
          <w:tcPr>
            <w:tcW w:w="2498" w:type="dxa"/>
            <w:gridSpan w:val="2"/>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334828C2" w14:textId="77777777" w:rsidR="00AB1FD9" w:rsidRPr="00A15F3F" w:rsidRDefault="00AB1FD9" w:rsidP="0068709D">
            <w:pPr>
              <w:spacing w:line="240" w:lineRule="exact"/>
              <w:jc w:val="center"/>
              <w:rPr>
                <w:rFonts w:ascii="Meiryo UI" w:eastAsia="Meiryo UI" w:hAnsi="Meiryo UI" w:cs="Meiryo UI"/>
                <w:sz w:val="18"/>
                <w:szCs w:val="18"/>
              </w:rPr>
            </w:pPr>
            <w:r w:rsidRPr="00A15F3F">
              <w:rPr>
                <w:rFonts w:ascii="Meiryo UI" w:eastAsia="Meiryo UI" w:hAnsi="Meiryo UI" w:cs="Meiryo UI"/>
                <w:sz w:val="18"/>
                <w:szCs w:val="18"/>
              </w:rPr>
              <w:t>H</w:t>
            </w:r>
            <w:r w:rsidRPr="00A15F3F">
              <w:rPr>
                <w:rFonts w:ascii="Meiryo UI" w:eastAsia="Meiryo UI" w:hAnsi="Meiryo UI" w:cs="Meiryo UI" w:hint="eastAsia"/>
                <w:sz w:val="18"/>
                <w:szCs w:val="18"/>
              </w:rPr>
              <w:t>29</w:t>
            </w:r>
            <w:r w:rsidRPr="00A15F3F">
              <w:rPr>
                <w:rFonts w:ascii="Meiryo UI" w:eastAsia="Meiryo UI" w:hAnsi="Meiryo UI" w:cs="Meiryo UI"/>
                <w:sz w:val="18"/>
                <w:szCs w:val="18"/>
              </w:rPr>
              <w:t>年度</w:t>
            </w:r>
          </w:p>
        </w:tc>
        <w:tc>
          <w:tcPr>
            <w:tcW w:w="2498" w:type="dxa"/>
            <w:tcBorders>
              <w:top w:val="single" w:sz="8" w:space="0" w:color="auto"/>
              <w:left w:val="single" w:sz="2" w:space="0" w:color="auto"/>
              <w:bottom w:val="single" w:sz="2" w:space="0" w:color="auto"/>
              <w:right w:val="single" w:sz="2" w:space="0" w:color="auto"/>
            </w:tcBorders>
            <w:shd w:val="clear" w:color="auto" w:fill="F2F2F2" w:themeFill="background1" w:themeFillShade="F2"/>
            <w:vAlign w:val="center"/>
          </w:tcPr>
          <w:p w14:paraId="72506793" w14:textId="77777777" w:rsidR="00AB1FD9" w:rsidRPr="00A15F3F" w:rsidRDefault="00AB1FD9" w:rsidP="0068709D">
            <w:pPr>
              <w:spacing w:line="240" w:lineRule="exact"/>
              <w:jc w:val="center"/>
              <w:rPr>
                <w:rFonts w:ascii="Meiryo UI" w:eastAsia="Meiryo UI" w:hAnsi="Meiryo UI" w:cs="Meiryo UI"/>
                <w:sz w:val="18"/>
                <w:szCs w:val="18"/>
              </w:rPr>
            </w:pPr>
            <w:r w:rsidRPr="00A15F3F">
              <w:rPr>
                <w:rFonts w:ascii="Meiryo UI" w:eastAsia="Meiryo UI" w:hAnsi="Meiryo UI" w:cs="Meiryo UI" w:hint="eastAsia"/>
                <w:sz w:val="18"/>
                <w:szCs w:val="18"/>
              </w:rPr>
              <w:t>H</w:t>
            </w:r>
            <w:r w:rsidRPr="00A15F3F">
              <w:rPr>
                <w:rFonts w:ascii="Meiryo UI" w:eastAsia="Meiryo UI" w:hAnsi="Meiryo UI" w:cs="Meiryo UI"/>
                <w:sz w:val="18"/>
                <w:szCs w:val="18"/>
              </w:rPr>
              <w:t>30年度</w:t>
            </w:r>
          </w:p>
        </w:tc>
      </w:tr>
      <w:tr w:rsidR="00AB1FD9" w:rsidRPr="00A15F3F" w14:paraId="5785E21F" w14:textId="77777777" w:rsidTr="0068709D">
        <w:trPr>
          <w:trHeight w:val="366"/>
        </w:trPr>
        <w:tc>
          <w:tcPr>
            <w:tcW w:w="464" w:type="dxa"/>
            <w:vMerge w:val="restart"/>
            <w:tcBorders>
              <w:top w:val="single" w:sz="2" w:space="0" w:color="auto"/>
              <w:left w:val="single" w:sz="8" w:space="0" w:color="auto"/>
              <w:right w:val="single" w:sz="2" w:space="0" w:color="auto"/>
            </w:tcBorders>
            <w:shd w:val="clear" w:color="auto" w:fill="auto"/>
            <w:noWrap/>
            <w:textDirection w:val="tbRlV"/>
            <w:vAlign w:val="center"/>
            <w:hideMark/>
          </w:tcPr>
          <w:p w14:paraId="1F8C5C10" w14:textId="77777777" w:rsidR="00AB1FD9" w:rsidRPr="00A15F3F" w:rsidRDefault="00AB1FD9" w:rsidP="0068709D">
            <w:pPr>
              <w:spacing w:line="240" w:lineRule="exact"/>
              <w:ind w:left="113" w:right="113"/>
              <w:jc w:val="center"/>
              <w:rPr>
                <w:rFonts w:ascii="Meiryo UI" w:eastAsia="Meiryo UI" w:hAnsi="Meiryo UI" w:cs="Meiryo UI"/>
                <w:bCs/>
                <w:sz w:val="18"/>
                <w:szCs w:val="18"/>
              </w:rPr>
            </w:pPr>
            <w:r w:rsidRPr="00A15F3F">
              <w:rPr>
                <w:rFonts w:ascii="Meiryo UI" w:eastAsia="Meiryo UI" w:hAnsi="Meiryo UI" w:cs="Meiryo UI"/>
                <w:bCs/>
                <w:sz w:val="18"/>
                <w:szCs w:val="18"/>
              </w:rPr>
              <w:t>直接経費</w:t>
            </w:r>
          </w:p>
        </w:tc>
        <w:tc>
          <w:tcPr>
            <w:tcW w:w="1729" w:type="dxa"/>
            <w:tcBorders>
              <w:top w:val="single" w:sz="4" w:space="0" w:color="auto"/>
              <w:left w:val="single" w:sz="2" w:space="0" w:color="auto"/>
              <w:bottom w:val="dotted" w:sz="4" w:space="0" w:color="auto"/>
              <w:right w:val="single" w:sz="2" w:space="0" w:color="auto"/>
            </w:tcBorders>
            <w:shd w:val="clear" w:color="auto" w:fill="auto"/>
            <w:vAlign w:val="center"/>
          </w:tcPr>
          <w:p w14:paraId="66B486B6" w14:textId="77777777" w:rsidR="00AB1FD9" w:rsidRPr="00A15F3F" w:rsidRDefault="00AB1FD9" w:rsidP="0068709D">
            <w:pPr>
              <w:spacing w:line="240" w:lineRule="exact"/>
              <w:jc w:val="center"/>
              <w:rPr>
                <w:rFonts w:ascii="Meiryo UI" w:eastAsia="Meiryo UI" w:hAnsi="Meiryo UI" w:cs="Meiryo UI"/>
                <w:bCs/>
                <w:sz w:val="18"/>
                <w:szCs w:val="18"/>
              </w:rPr>
            </w:pPr>
            <w:r w:rsidRPr="00A15F3F">
              <w:rPr>
                <w:rFonts w:ascii="Meiryo UI" w:eastAsia="Meiryo UI" w:hAnsi="Meiryo UI" w:cs="Meiryo UI" w:hint="eastAsia"/>
                <w:bCs/>
                <w:sz w:val="18"/>
                <w:szCs w:val="18"/>
              </w:rPr>
              <w:t>設備</w:t>
            </w:r>
            <w:r w:rsidRPr="00A15F3F">
              <w:rPr>
                <w:rFonts w:ascii="Meiryo UI" w:eastAsia="Meiryo UI" w:hAnsi="Meiryo UI" w:cs="Meiryo UI"/>
                <w:bCs/>
                <w:sz w:val="18"/>
                <w:szCs w:val="18"/>
              </w:rPr>
              <w:t>備品費</w:t>
            </w:r>
          </w:p>
        </w:tc>
        <w:tc>
          <w:tcPr>
            <w:tcW w:w="2498" w:type="dxa"/>
            <w:tcBorders>
              <w:top w:val="single" w:sz="4" w:space="0" w:color="auto"/>
              <w:left w:val="single" w:sz="2" w:space="0" w:color="auto"/>
              <w:bottom w:val="dotted" w:sz="4" w:space="0" w:color="auto"/>
              <w:right w:val="single" w:sz="2" w:space="0" w:color="auto"/>
            </w:tcBorders>
            <w:shd w:val="clear" w:color="auto" w:fill="auto"/>
            <w:noWrap/>
            <w:vAlign w:val="center"/>
          </w:tcPr>
          <w:p w14:paraId="36A0D719" w14:textId="77777777" w:rsidR="00AB1FD9" w:rsidRPr="00A15F3F" w:rsidRDefault="00AB1FD9" w:rsidP="0068709D">
            <w:pPr>
              <w:ind w:rightChars="5" w:right="10"/>
              <w:jc w:val="right"/>
              <w:rPr>
                <w:rFonts w:eastAsia="ＭＳ Ｐ明朝" w:cs="Meiryo UI"/>
                <w:bCs/>
                <w:sz w:val="18"/>
                <w:szCs w:val="18"/>
              </w:rPr>
            </w:pPr>
          </w:p>
        </w:tc>
        <w:tc>
          <w:tcPr>
            <w:tcW w:w="2498" w:type="dxa"/>
            <w:gridSpan w:val="2"/>
            <w:tcBorders>
              <w:top w:val="single" w:sz="4" w:space="0" w:color="auto"/>
              <w:left w:val="single" w:sz="2" w:space="0" w:color="auto"/>
              <w:bottom w:val="dotted" w:sz="4" w:space="0" w:color="auto"/>
              <w:right w:val="single" w:sz="2" w:space="0" w:color="auto"/>
            </w:tcBorders>
            <w:shd w:val="clear" w:color="auto" w:fill="auto"/>
            <w:vAlign w:val="center"/>
          </w:tcPr>
          <w:p w14:paraId="5368B1E6" w14:textId="77777777" w:rsidR="00AB1FD9" w:rsidRPr="00A15F3F" w:rsidRDefault="00AB1FD9" w:rsidP="0068709D">
            <w:pPr>
              <w:jc w:val="right"/>
              <w:rPr>
                <w:rFonts w:eastAsia="ＭＳ Ｐ明朝" w:cs="Meiryo UI"/>
                <w:bCs/>
                <w:sz w:val="18"/>
                <w:szCs w:val="18"/>
              </w:rPr>
            </w:pPr>
          </w:p>
        </w:tc>
        <w:tc>
          <w:tcPr>
            <w:tcW w:w="2498" w:type="dxa"/>
            <w:tcBorders>
              <w:top w:val="single" w:sz="4" w:space="0" w:color="auto"/>
              <w:left w:val="single" w:sz="2" w:space="0" w:color="auto"/>
              <w:bottom w:val="dotted" w:sz="4" w:space="0" w:color="auto"/>
              <w:right w:val="single" w:sz="2" w:space="0" w:color="auto"/>
            </w:tcBorders>
            <w:vAlign w:val="center"/>
          </w:tcPr>
          <w:p w14:paraId="727D99E5" w14:textId="77777777" w:rsidR="00AB1FD9" w:rsidRPr="00A15F3F" w:rsidRDefault="00AB1FD9" w:rsidP="0068709D">
            <w:pPr>
              <w:ind w:rightChars="8" w:right="17"/>
              <w:jc w:val="right"/>
              <w:rPr>
                <w:rFonts w:eastAsia="ＭＳ Ｐ明朝" w:cs="Meiryo UI"/>
                <w:bCs/>
                <w:sz w:val="18"/>
                <w:szCs w:val="18"/>
              </w:rPr>
            </w:pPr>
          </w:p>
        </w:tc>
      </w:tr>
      <w:tr w:rsidR="00AB1FD9" w:rsidRPr="00A15F3F" w14:paraId="5ABF5531" w14:textId="77777777" w:rsidTr="0068709D">
        <w:trPr>
          <w:trHeight w:val="366"/>
        </w:trPr>
        <w:tc>
          <w:tcPr>
            <w:tcW w:w="464" w:type="dxa"/>
            <w:vMerge/>
            <w:tcBorders>
              <w:left w:val="single" w:sz="8" w:space="0" w:color="auto"/>
              <w:right w:val="single" w:sz="2" w:space="0" w:color="auto"/>
            </w:tcBorders>
            <w:shd w:val="clear" w:color="auto" w:fill="auto"/>
            <w:noWrap/>
            <w:vAlign w:val="center"/>
          </w:tcPr>
          <w:p w14:paraId="4640A9E2" w14:textId="77777777" w:rsidR="00AB1FD9" w:rsidRPr="00A15F3F" w:rsidRDefault="00AB1FD9" w:rsidP="0068709D">
            <w:pPr>
              <w:spacing w:line="240" w:lineRule="exact"/>
              <w:rPr>
                <w:rFonts w:ascii="Meiryo UI" w:eastAsia="Meiryo UI" w:hAnsi="Meiryo UI" w:cs="Meiryo UI"/>
                <w:bCs/>
                <w:sz w:val="18"/>
                <w:szCs w:val="18"/>
              </w:rPr>
            </w:pPr>
          </w:p>
        </w:tc>
        <w:tc>
          <w:tcPr>
            <w:tcW w:w="1729" w:type="dxa"/>
            <w:tcBorders>
              <w:top w:val="dotted" w:sz="4" w:space="0" w:color="auto"/>
              <w:left w:val="single" w:sz="2" w:space="0" w:color="auto"/>
              <w:bottom w:val="dotted" w:sz="4" w:space="0" w:color="auto"/>
              <w:right w:val="single" w:sz="2" w:space="0" w:color="auto"/>
            </w:tcBorders>
            <w:shd w:val="clear" w:color="auto" w:fill="auto"/>
            <w:vAlign w:val="center"/>
          </w:tcPr>
          <w:p w14:paraId="39C22F26" w14:textId="77777777" w:rsidR="00AB1FD9" w:rsidRPr="00A15F3F" w:rsidRDefault="00AB1FD9" w:rsidP="0068709D">
            <w:pPr>
              <w:spacing w:line="240" w:lineRule="exact"/>
              <w:jc w:val="center"/>
              <w:rPr>
                <w:rFonts w:ascii="Meiryo UI" w:eastAsia="Meiryo UI" w:hAnsi="Meiryo UI" w:cs="Meiryo UI"/>
                <w:sz w:val="18"/>
                <w:szCs w:val="18"/>
              </w:rPr>
            </w:pPr>
            <w:r w:rsidRPr="00A15F3F">
              <w:rPr>
                <w:rFonts w:ascii="Meiryo UI" w:eastAsia="Meiryo UI" w:hAnsi="Meiryo UI" w:cs="Meiryo UI" w:hint="eastAsia"/>
                <w:bCs/>
                <w:sz w:val="18"/>
                <w:szCs w:val="18"/>
              </w:rPr>
              <w:t>消耗品費</w:t>
            </w:r>
          </w:p>
        </w:tc>
        <w:tc>
          <w:tcPr>
            <w:tcW w:w="2498" w:type="dxa"/>
            <w:tcBorders>
              <w:top w:val="dotted" w:sz="4" w:space="0" w:color="auto"/>
              <w:left w:val="single" w:sz="2" w:space="0" w:color="auto"/>
              <w:bottom w:val="dotted" w:sz="4" w:space="0" w:color="auto"/>
              <w:right w:val="single" w:sz="2" w:space="0" w:color="auto"/>
            </w:tcBorders>
            <w:shd w:val="clear" w:color="auto" w:fill="auto"/>
            <w:vAlign w:val="center"/>
          </w:tcPr>
          <w:p w14:paraId="69979BCB" w14:textId="77777777" w:rsidR="00AB1FD9" w:rsidRPr="00A15F3F" w:rsidRDefault="00AB1FD9" w:rsidP="0068709D">
            <w:pPr>
              <w:ind w:rightChars="5" w:right="10"/>
              <w:jc w:val="right"/>
              <w:rPr>
                <w:rFonts w:eastAsia="ＭＳ Ｐ明朝" w:cs="Meiryo UI"/>
                <w:bCs/>
                <w:sz w:val="18"/>
                <w:szCs w:val="18"/>
              </w:rPr>
            </w:pPr>
          </w:p>
        </w:tc>
        <w:tc>
          <w:tcPr>
            <w:tcW w:w="2498" w:type="dxa"/>
            <w:gridSpan w:val="2"/>
            <w:tcBorders>
              <w:top w:val="dotted" w:sz="4" w:space="0" w:color="auto"/>
              <w:left w:val="single" w:sz="2" w:space="0" w:color="auto"/>
              <w:bottom w:val="dotted" w:sz="4" w:space="0" w:color="auto"/>
              <w:right w:val="single" w:sz="2" w:space="0" w:color="auto"/>
            </w:tcBorders>
            <w:shd w:val="clear" w:color="auto" w:fill="auto"/>
            <w:vAlign w:val="center"/>
          </w:tcPr>
          <w:p w14:paraId="7840B686" w14:textId="77777777" w:rsidR="00AB1FD9" w:rsidRPr="00A15F3F" w:rsidRDefault="00AB1FD9" w:rsidP="0068709D">
            <w:pPr>
              <w:jc w:val="right"/>
              <w:rPr>
                <w:rFonts w:eastAsia="ＭＳ Ｐ明朝" w:cs="Meiryo UI"/>
                <w:bCs/>
                <w:sz w:val="18"/>
                <w:szCs w:val="18"/>
              </w:rPr>
            </w:pPr>
          </w:p>
        </w:tc>
        <w:tc>
          <w:tcPr>
            <w:tcW w:w="2498" w:type="dxa"/>
            <w:tcBorders>
              <w:top w:val="dotted" w:sz="4" w:space="0" w:color="auto"/>
              <w:left w:val="single" w:sz="2" w:space="0" w:color="auto"/>
              <w:bottom w:val="dotted" w:sz="4" w:space="0" w:color="auto"/>
              <w:right w:val="single" w:sz="2" w:space="0" w:color="auto"/>
            </w:tcBorders>
            <w:vAlign w:val="center"/>
          </w:tcPr>
          <w:p w14:paraId="65A73594" w14:textId="77777777" w:rsidR="00AB1FD9" w:rsidRPr="00A15F3F" w:rsidRDefault="00AB1FD9" w:rsidP="0068709D">
            <w:pPr>
              <w:ind w:rightChars="8" w:right="17"/>
              <w:jc w:val="right"/>
              <w:rPr>
                <w:rFonts w:eastAsia="ＭＳ Ｐ明朝" w:cs="Meiryo UI"/>
                <w:bCs/>
                <w:sz w:val="18"/>
                <w:szCs w:val="18"/>
              </w:rPr>
            </w:pPr>
          </w:p>
        </w:tc>
      </w:tr>
      <w:tr w:rsidR="00AB1FD9" w:rsidRPr="00A15F3F" w14:paraId="78F0799B" w14:textId="77777777" w:rsidTr="0068709D">
        <w:trPr>
          <w:trHeight w:val="366"/>
        </w:trPr>
        <w:tc>
          <w:tcPr>
            <w:tcW w:w="464" w:type="dxa"/>
            <w:vMerge/>
            <w:tcBorders>
              <w:left w:val="single" w:sz="8" w:space="0" w:color="auto"/>
              <w:right w:val="single" w:sz="2" w:space="0" w:color="auto"/>
            </w:tcBorders>
            <w:shd w:val="clear" w:color="auto" w:fill="auto"/>
            <w:noWrap/>
            <w:vAlign w:val="center"/>
          </w:tcPr>
          <w:p w14:paraId="79341E40" w14:textId="77777777" w:rsidR="00AB1FD9" w:rsidRPr="00A15F3F" w:rsidRDefault="00AB1FD9" w:rsidP="0068709D">
            <w:pPr>
              <w:spacing w:line="240" w:lineRule="exact"/>
              <w:rPr>
                <w:rFonts w:ascii="Meiryo UI" w:eastAsia="Meiryo UI" w:hAnsi="Meiryo UI" w:cs="Meiryo UI"/>
                <w:bCs/>
                <w:sz w:val="18"/>
                <w:szCs w:val="18"/>
              </w:rPr>
            </w:pPr>
          </w:p>
        </w:tc>
        <w:tc>
          <w:tcPr>
            <w:tcW w:w="1729" w:type="dxa"/>
            <w:tcBorders>
              <w:top w:val="dotted" w:sz="4" w:space="0" w:color="auto"/>
              <w:left w:val="single" w:sz="2" w:space="0" w:color="auto"/>
              <w:bottom w:val="dotted" w:sz="4" w:space="0" w:color="auto"/>
              <w:right w:val="single" w:sz="2" w:space="0" w:color="auto"/>
            </w:tcBorders>
            <w:shd w:val="clear" w:color="auto" w:fill="auto"/>
            <w:vAlign w:val="center"/>
          </w:tcPr>
          <w:p w14:paraId="5F797B34" w14:textId="77777777" w:rsidR="00AB1FD9" w:rsidRPr="00A15F3F" w:rsidRDefault="00AB1FD9" w:rsidP="0068709D">
            <w:pPr>
              <w:spacing w:line="240" w:lineRule="exact"/>
              <w:jc w:val="center"/>
              <w:rPr>
                <w:rFonts w:ascii="Meiryo UI" w:eastAsia="Meiryo UI" w:hAnsi="Meiryo UI" w:cs="Meiryo UI"/>
                <w:bCs/>
                <w:sz w:val="18"/>
                <w:szCs w:val="18"/>
              </w:rPr>
            </w:pPr>
            <w:r w:rsidRPr="00A15F3F">
              <w:rPr>
                <w:rFonts w:ascii="Meiryo UI" w:eastAsia="Meiryo UI" w:hAnsi="Meiryo UI" w:cs="Meiryo UI" w:hint="eastAsia"/>
                <w:bCs/>
                <w:sz w:val="18"/>
                <w:szCs w:val="18"/>
              </w:rPr>
              <w:t>旅費</w:t>
            </w:r>
          </w:p>
        </w:tc>
        <w:tc>
          <w:tcPr>
            <w:tcW w:w="2498" w:type="dxa"/>
            <w:tcBorders>
              <w:top w:val="dotted" w:sz="4" w:space="0" w:color="auto"/>
              <w:left w:val="single" w:sz="2" w:space="0" w:color="auto"/>
              <w:bottom w:val="dotted" w:sz="4" w:space="0" w:color="auto"/>
              <w:right w:val="single" w:sz="2" w:space="0" w:color="auto"/>
            </w:tcBorders>
            <w:shd w:val="clear" w:color="auto" w:fill="auto"/>
            <w:vAlign w:val="center"/>
          </w:tcPr>
          <w:p w14:paraId="527860C4" w14:textId="77777777" w:rsidR="00AB1FD9" w:rsidRPr="00A15F3F" w:rsidRDefault="00AB1FD9" w:rsidP="0068709D">
            <w:pPr>
              <w:ind w:rightChars="5" w:right="10"/>
              <w:jc w:val="right"/>
              <w:rPr>
                <w:rFonts w:eastAsia="ＭＳ Ｐ明朝" w:cs="Meiryo UI"/>
                <w:bCs/>
                <w:sz w:val="18"/>
                <w:szCs w:val="18"/>
              </w:rPr>
            </w:pPr>
          </w:p>
        </w:tc>
        <w:tc>
          <w:tcPr>
            <w:tcW w:w="2498" w:type="dxa"/>
            <w:gridSpan w:val="2"/>
            <w:tcBorders>
              <w:top w:val="dotted" w:sz="4" w:space="0" w:color="auto"/>
              <w:left w:val="single" w:sz="2" w:space="0" w:color="auto"/>
              <w:bottom w:val="dotted" w:sz="4" w:space="0" w:color="auto"/>
              <w:right w:val="single" w:sz="2" w:space="0" w:color="auto"/>
            </w:tcBorders>
            <w:shd w:val="clear" w:color="auto" w:fill="auto"/>
            <w:vAlign w:val="center"/>
          </w:tcPr>
          <w:p w14:paraId="6F25281A" w14:textId="77777777" w:rsidR="00AB1FD9" w:rsidRPr="00A15F3F" w:rsidRDefault="00AB1FD9" w:rsidP="0068709D">
            <w:pPr>
              <w:jc w:val="right"/>
              <w:rPr>
                <w:rFonts w:eastAsia="ＭＳ Ｐ明朝" w:cs="Meiryo UI"/>
                <w:bCs/>
                <w:sz w:val="18"/>
                <w:szCs w:val="18"/>
              </w:rPr>
            </w:pPr>
          </w:p>
        </w:tc>
        <w:tc>
          <w:tcPr>
            <w:tcW w:w="2498" w:type="dxa"/>
            <w:tcBorders>
              <w:top w:val="dotted" w:sz="4" w:space="0" w:color="auto"/>
              <w:left w:val="single" w:sz="2" w:space="0" w:color="auto"/>
              <w:bottom w:val="dotted" w:sz="4" w:space="0" w:color="auto"/>
              <w:right w:val="single" w:sz="2" w:space="0" w:color="auto"/>
            </w:tcBorders>
            <w:vAlign w:val="center"/>
          </w:tcPr>
          <w:p w14:paraId="7F8052AB" w14:textId="77777777" w:rsidR="00AB1FD9" w:rsidRPr="00A15F3F" w:rsidRDefault="00AB1FD9" w:rsidP="0068709D">
            <w:pPr>
              <w:ind w:rightChars="8" w:right="17"/>
              <w:jc w:val="right"/>
              <w:rPr>
                <w:rFonts w:eastAsia="ＭＳ Ｐ明朝" w:cs="Meiryo UI"/>
                <w:bCs/>
                <w:sz w:val="18"/>
                <w:szCs w:val="18"/>
              </w:rPr>
            </w:pPr>
          </w:p>
        </w:tc>
      </w:tr>
      <w:tr w:rsidR="00AB1FD9" w:rsidRPr="00A15F3F" w14:paraId="16601423" w14:textId="77777777" w:rsidTr="0068709D">
        <w:trPr>
          <w:trHeight w:val="366"/>
        </w:trPr>
        <w:tc>
          <w:tcPr>
            <w:tcW w:w="464" w:type="dxa"/>
            <w:vMerge/>
            <w:tcBorders>
              <w:left w:val="single" w:sz="8" w:space="0" w:color="auto"/>
              <w:right w:val="single" w:sz="2" w:space="0" w:color="auto"/>
            </w:tcBorders>
            <w:shd w:val="clear" w:color="auto" w:fill="auto"/>
            <w:noWrap/>
            <w:vAlign w:val="center"/>
          </w:tcPr>
          <w:p w14:paraId="3C762984" w14:textId="77777777" w:rsidR="00AB1FD9" w:rsidRPr="00A15F3F" w:rsidRDefault="00AB1FD9" w:rsidP="0068709D">
            <w:pPr>
              <w:spacing w:line="240" w:lineRule="exact"/>
              <w:rPr>
                <w:rFonts w:ascii="Meiryo UI" w:eastAsia="Meiryo UI" w:hAnsi="Meiryo UI" w:cs="Meiryo UI"/>
                <w:bCs/>
                <w:sz w:val="18"/>
                <w:szCs w:val="18"/>
              </w:rPr>
            </w:pPr>
          </w:p>
        </w:tc>
        <w:tc>
          <w:tcPr>
            <w:tcW w:w="1729" w:type="dxa"/>
            <w:tcBorders>
              <w:top w:val="dotted" w:sz="4" w:space="0" w:color="auto"/>
              <w:left w:val="single" w:sz="2" w:space="0" w:color="auto"/>
              <w:bottom w:val="dotted" w:sz="4" w:space="0" w:color="auto"/>
              <w:right w:val="single" w:sz="2" w:space="0" w:color="auto"/>
            </w:tcBorders>
            <w:shd w:val="clear" w:color="auto" w:fill="auto"/>
            <w:vAlign w:val="center"/>
          </w:tcPr>
          <w:p w14:paraId="1C2390AF" w14:textId="77777777" w:rsidR="00AB1FD9" w:rsidRPr="00A15F3F" w:rsidRDefault="00AB1FD9" w:rsidP="0068709D">
            <w:pPr>
              <w:spacing w:line="240" w:lineRule="exact"/>
              <w:jc w:val="center"/>
              <w:rPr>
                <w:rFonts w:ascii="Meiryo UI" w:eastAsia="Meiryo UI" w:hAnsi="Meiryo UI" w:cs="Meiryo UI"/>
                <w:bCs/>
                <w:sz w:val="18"/>
                <w:szCs w:val="18"/>
              </w:rPr>
            </w:pPr>
            <w:r w:rsidRPr="00A15F3F">
              <w:rPr>
                <w:rFonts w:ascii="Meiryo UI" w:eastAsia="Meiryo UI" w:hAnsi="Meiryo UI" w:cs="Meiryo UI" w:hint="eastAsia"/>
                <w:bCs/>
                <w:sz w:val="18"/>
                <w:szCs w:val="18"/>
              </w:rPr>
              <w:t>人件費</w:t>
            </w:r>
          </w:p>
        </w:tc>
        <w:tc>
          <w:tcPr>
            <w:tcW w:w="2498" w:type="dxa"/>
            <w:tcBorders>
              <w:top w:val="dotted" w:sz="4" w:space="0" w:color="auto"/>
              <w:left w:val="single" w:sz="2" w:space="0" w:color="auto"/>
              <w:bottom w:val="dotted" w:sz="4" w:space="0" w:color="auto"/>
              <w:right w:val="single" w:sz="2" w:space="0" w:color="auto"/>
            </w:tcBorders>
            <w:shd w:val="clear" w:color="auto" w:fill="auto"/>
            <w:vAlign w:val="center"/>
          </w:tcPr>
          <w:p w14:paraId="1B725A59" w14:textId="77777777" w:rsidR="00AB1FD9" w:rsidRPr="00A15F3F" w:rsidRDefault="00AB1FD9" w:rsidP="0068709D">
            <w:pPr>
              <w:ind w:rightChars="5" w:right="10"/>
              <w:jc w:val="right"/>
              <w:rPr>
                <w:rFonts w:eastAsia="ＭＳ Ｐ明朝" w:cs="Meiryo UI"/>
                <w:bCs/>
                <w:sz w:val="18"/>
                <w:szCs w:val="18"/>
              </w:rPr>
            </w:pPr>
          </w:p>
        </w:tc>
        <w:tc>
          <w:tcPr>
            <w:tcW w:w="2498" w:type="dxa"/>
            <w:gridSpan w:val="2"/>
            <w:tcBorders>
              <w:top w:val="dotted" w:sz="4" w:space="0" w:color="auto"/>
              <w:left w:val="single" w:sz="2" w:space="0" w:color="auto"/>
              <w:bottom w:val="dotted" w:sz="4" w:space="0" w:color="auto"/>
              <w:right w:val="single" w:sz="2" w:space="0" w:color="auto"/>
            </w:tcBorders>
            <w:shd w:val="clear" w:color="auto" w:fill="auto"/>
            <w:vAlign w:val="center"/>
          </w:tcPr>
          <w:p w14:paraId="0D00DAD5" w14:textId="25C82025" w:rsidR="00AB1FD9" w:rsidRPr="00A15F3F" w:rsidRDefault="00AB1FD9" w:rsidP="0068709D">
            <w:pPr>
              <w:jc w:val="right"/>
              <w:rPr>
                <w:rFonts w:eastAsia="ＭＳ Ｐ明朝" w:cs="Meiryo UI"/>
                <w:bCs/>
                <w:sz w:val="18"/>
                <w:szCs w:val="18"/>
              </w:rPr>
            </w:pPr>
          </w:p>
        </w:tc>
        <w:tc>
          <w:tcPr>
            <w:tcW w:w="2498" w:type="dxa"/>
            <w:tcBorders>
              <w:top w:val="dotted" w:sz="4" w:space="0" w:color="auto"/>
              <w:left w:val="single" w:sz="2" w:space="0" w:color="auto"/>
              <w:bottom w:val="dotted" w:sz="4" w:space="0" w:color="auto"/>
              <w:right w:val="single" w:sz="2" w:space="0" w:color="auto"/>
            </w:tcBorders>
            <w:vAlign w:val="center"/>
          </w:tcPr>
          <w:p w14:paraId="74D7D054" w14:textId="77777777" w:rsidR="00AB1FD9" w:rsidRPr="00A15F3F" w:rsidRDefault="00AB1FD9" w:rsidP="0068709D">
            <w:pPr>
              <w:ind w:rightChars="8" w:right="17"/>
              <w:jc w:val="right"/>
              <w:rPr>
                <w:rFonts w:eastAsia="ＭＳ Ｐ明朝" w:cs="Meiryo UI"/>
                <w:bCs/>
                <w:sz w:val="18"/>
                <w:szCs w:val="18"/>
              </w:rPr>
            </w:pPr>
          </w:p>
        </w:tc>
      </w:tr>
      <w:tr w:rsidR="00AB1FD9" w:rsidRPr="00A15F3F" w14:paraId="4B290D38" w14:textId="77777777" w:rsidTr="0068709D">
        <w:trPr>
          <w:trHeight w:val="366"/>
        </w:trPr>
        <w:tc>
          <w:tcPr>
            <w:tcW w:w="464" w:type="dxa"/>
            <w:vMerge/>
            <w:tcBorders>
              <w:left w:val="single" w:sz="8" w:space="0" w:color="auto"/>
              <w:right w:val="single" w:sz="2" w:space="0" w:color="auto"/>
            </w:tcBorders>
            <w:shd w:val="clear" w:color="auto" w:fill="auto"/>
            <w:noWrap/>
            <w:vAlign w:val="center"/>
            <w:hideMark/>
          </w:tcPr>
          <w:p w14:paraId="7EF152A9" w14:textId="77777777" w:rsidR="00AB1FD9" w:rsidRPr="00A15F3F" w:rsidRDefault="00AB1FD9" w:rsidP="0068709D">
            <w:pPr>
              <w:spacing w:line="240" w:lineRule="exact"/>
              <w:rPr>
                <w:rFonts w:ascii="Meiryo UI" w:eastAsia="Meiryo UI" w:hAnsi="Meiryo UI" w:cs="Meiryo UI"/>
                <w:bCs/>
                <w:sz w:val="18"/>
                <w:szCs w:val="18"/>
              </w:rPr>
            </w:pPr>
          </w:p>
        </w:tc>
        <w:tc>
          <w:tcPr>
            <w:tcW w:w="1729" w:type="dxa"/>
            <w:tcBorders>
              <w:top w:val="dotted" w:sz="4" w:space="0" w:color="auto"/>
              <w:left w:val="single" w:sz="2" w:space="0" w:color="auto"/>
              <w:bottom w:val="dotted" w:sz="4" w:space="0" w:color="auto"/>
              <w:right w:val="single" w:sz="2" w:space="0" w:color="auto"/>
            </w:tcBorders>
            <w:shd w:val="clear" w:color="auto" w:fill="auto"/>
            <w:vAlign w:val="center"/>
          </w:tcPr>
          <w:p w14:paraId="0AFD1655" w14:textId="77777777" w:rsidR="00AB1FD9" w:rsidRPr="00A15F3F" w:rsidRDefault="00AB1FD9" w:rsidP="0068709D">
            <w:pPr>
              <w:spacing w:line="240" w:lineRule="exact"/>
              <w:jc w:val="center"/>
              <w:rPr>
                <w:rFonts w:ascii="Meiryo UI" w:eastAsia="Meiryo UI" w:hAnsi="Meiryo UI" w:cs="Meiryo UI"/>
                <w:bCs/>
                <w:sz w:val="18"/>
                <w:szCs w:val="18"/>
              </w:rPr>
            </w:pPr>
            <w:r w:rsidRPr="00A15F3F">
              <w:rPr>
                <w:rFonts w:ascii="Meiryo UI" w:eastAsia="Meiryo UI" w:hAnsi="Meiryo UI" w:cs="Meiryo UI" w:hint="eastAsia"/>
                <w:bCs/>
                <w:sz w:val="18"/>
                <w:szCs w:val="18"/>
              </w:rPr>
              <w:t>謝金</w:t>
            </w:r>
          </w:p>
        </w:tc>
        <w:tc>
          <w:tcPr>
            <w:tcW w:w="2498" w:type="dxa"/>
            <w:tcBorders>
              <w:top w:val="dotted" w:sz="4" w:space="0" w:color="auto"/>
              <w:left w:val="single" w:sz="2" w:space="0" w:color="auto"/>
              <w:bottom w:val="dotted" w:sz="4" w:space="0" w:color="auto"/>
              <w:right w:val="single" w:sz="2" w:space="0" w:color="auto"/>
            </w:tcBorders>
            <w:shd w:val="clear" w:color="auto" w:fill="auto"/>
            <w:noWrap/>
            <w:vAlign w:val="center"/>
          </w:tcPr>
          <w:p w14:paraId="2A4E74F3" w14:textId="77777777" w:rsidR="00AB1FD9" w:rsidRPr="00A15F3F" w:rsidRDefault="00AB1FD9" w:rsidP="0068709D">
            <w:pPr>
              <w:ind w:rightChars="5" w:right="10"/>
              <w:jc w:val="right"/>
              <w:rPr>
                <w:rFonts w:eastAsia="ＭＳ Ｐ明朝" w:cs="Meiryo UI"/>
                <w:bCs/>
                <w:sz w:val="18"/>
                <w:szCs w:val="18"/>
              </w:rPr>
            </w:pPr>
          </w:p>
        </w:tc>
        <w:tc>
          <w:tcPr>
            <w:tcW w:w="2498" w:type="dxa"/>
            <w:gridSpan w:val="2"/>
            <w:tcBorders>
              <w:top w:val="dotted" w:sz="4" w:space="0" w:color="auto"/>
              <w:left w:val="single" w:sz="2" w:space="0" w:color="auto"/>
              <w:bottom w:val="dotted" w:sz="4" w:space="0" w:color="auto"/>
              <w:right w:val="single" w:sz="2" w:space="0" w:color="auto"/>
            </w:tcBorders>
            <w:shd w:val="clear" w:color="auto" w:fill="auto"/>
            <w:vAlign w:val="center"/>
          </w:tcPr>
          <w:p w14:paraId="1EE95F5A" w14:textId="77777777" w:rsidR="00AB1FD9" w:rsidRPr="00A15F3F" w:rsidRDefault="00AB1FD9" w:rsidP="0068709D">
            <w:pPr>
              <w:jc w:val="right"/>
              <w:rPr>
                <w:rFonts w:eastAsia="ＭＳ Ｐ明朝" w:cs="Meiryo UI"/>
                <w:bCs/>
                <w:sz w:val="18"/>
                <w:szCs w:val="18"/>
              </w:rPr>
            </w:pPr>
          </w:p>
        </w:tc>
        <w:tc>
          <w:tcPr>
            <w:tcW w:w="2498" w:type="dxa"/>
            <w:tcBorders>
              <w:top w:val="dotted" w:sz="4" w:space="0" w:color="auto"/>
              <w:left w:val="single" w:sz="2" w:space="0" w:color="auto"/>
              <w:bottom w:val="dotted" w:sz="4" w:space="0" w:color="auto"/>
              <w:right w:val="single" w:sz="2" w:space="0" w:color="auto"/>
            </w:tcBorders>
            <w:vAlign w:val="center"/>
          </w:tcPr>
          <w:p w14:paraId="79FBC7B3" w14:textId="77777777" w:rsidR="00AB1FD9" w:rsidRPr="00A15F3F" w:rsidRDefault="00AB1FD9" w:rsidP="0068709D">
            <w:pPr>
              <w:ind w:rightChars="8" w:right="17"/>
              <w:jc w:val="right"/>
              <w:rPr>
                <w:rFonts w:eastAsia="ＭＳ Ｐ明朝" w:cs="Meiryo UI"/>
                <w:bCs/>
                <w:sz w:val="18"/>
                <w:szCs w:val="18"/>
              </w:rPr>
            </w:pPr>
          </w:p>
        </w:tc>
      </w:tr>
      <w:tr w:rsidR="00AB1FD9" w:rsidRPr="00A15F3F" w14:paraId="1FE0072A" w14:textId="77777777" w:rsidTr="0068709D">
        <w:trPr>
          <w:trHeight w:val="366"/>
        </w:trPr>
        <w:tc>
          <w:tcPr>
            <w:tcW w:w="464" w:type="dxa"/>
            <w:vMerge/>
            <w:tcBorders>
              <w:left w:val="single" w:sz="8" w:space="0" w:color="auto"/>
              <w:bottom w:val="single" w:sz="4" w:space="0" w:color="auto"/>
              <w:right w:val="single" w:sz="2" w:space="0" w:color="auto"/>
            </w:tcBorders>
            <w:shd w:val="clear" w:color="auto" w:fill="auto"/>
            <w:noWrap/>
            <w:vAlign w:val="center"/>
          </w:tcPr>
          <w:p w14:paraId="00ED0C77" w14:textId="77777777" w:rsidR="00AB1FD9" w:rsidRPr="00A15F3F" w:rsidRDefault="00AB1FD9" w:rsidP="0068709D">
            <w:pPr>
              <w:spacing w:line="240" w:lineRule="exact"/>
              <w:rPr>
                <w:rFonts w:ascii="Meiryo UI" w:eastAsia="Meiryo UI" w:hAnsi="Meiryo UI" w:cs="Meiryo UI"/>
                <w:bCs/>
                <w:sz w:val="18"/>
                <w:szCs w:val="18"/>
              </w:rPr>
            </w:pPr>
          </w:p>
        </w:tc>
        <w:tc>
          <w:tcPr>
            <w:tcW w:w="1729" w:type="dxa"/>
            <w:tcBorders>
              <w:top w:val="dotted" w:sz="4" w:space="0" w:color="auto"/>
              <w:left w:val="single" w:sz="2" w:space="0" w:color="auto"/>
              <w:bottom w:val="single" w:sz="4" w:space="0" w:color="auto"/>
              <w:right w:val="single" w:sz="2" w:space="0" w:color="auto"/>
            </w:tcBorders>
            <w:shd w:val="clear" w:color="auto" w:fill="auto"/>
            <w:vAlign w:val="center"/>
          </w:tcPr>
          <w:p w14:paraId="2103F305" w14:textId="77777777" w:rsidR="00AB1FD9" w:rsidRPr="00A15F3F" w:rsidRDefault="00AB1FD9" w:rsidP="0068709D">
            <w:pPr>
              <w:spacing w:line="240" w:lineRule="exact"/>
              <w:jc w:val="center"/>
              <w:rPr>
                <w:rFonts w:ascii="Meiryo UI" w:eastAsia="Meiryo UI" w:hAnsi="Meiryo UI" w:cs="Meiryo UI"/>
                <w:bCs/>
                <w:sz w:val="18"/>
                <w:szCs w:val="18"/>
              </w:rPr>
            </w:pPr>
            <w:r w:rsidRPr="00A15F3F">
              <w:rPr>
                <w:rFonts w:ascii="Meiryo UI" w:eastAsia="Meiryo UI" w:hAnsi="Meiryo UI" w:cs="Meiryo UI"/>
                <w:bCs/>
                <w:sz w:val="18"/>
                <w:szCs w:val="18"/>
              </w:rPr>
              <w:t>その他</w:t>
            </w:r>
          </w:p>
        </w:tc>
        <w:tc>
          <w:tcPr>
            <w:tcW w:w="2498" w:type="dxa"/>
            <w:tcBorders>
              <w:top w:val="dotted" w:sz="4" w:space="0" w:color="auto"/>
              <w:left w:val="single" w:sz="2" w:space="0" w:color="auto"/>
              <w:bottom w:val="single" w:sz="4" w:space="0" w:color="auto"/>
              <w:right w:val="single" w:sz="2" w:space="0" w:color="auto"/>
            </w:tcBorders>
            <w:shd w:val="clear" w:color="auto" w:fill="auto"/>
            <w:noWrap/>
            <w:vAlign w:val="center"/>
          </w:tcPr>
          <w:p w14:paraId="2F8ECCBA" w14:textId="77777777" w:rsidR="00AB1FD9" w:rsidRPr="00A15F3F" w:rsidRDefault="00AB1FD9" w:rsidP="0068709D">
            <w:pPr>
              <w:ind w:rightChars="5" w:right="10"/>
              <w:jc w:val="right"/>
              <w:rPr>
                <w:rFonts w:eastAsia="ＭＳ Ｐ明朝" w:cs="Meiryo UI"/>
                <w:bCs/>
                <w:sz w:val="18"/>
                <w:szCs w:val="18"/>
              </w:rPr>
            </w:pPr>
          </w:p>
        </w:tc>
        <w:tc>
          <w:tcPr>
            <w:tcW w:w="2498" w:type="dxa"/>
            <w:gridSpan w:val="2"/>
            <w:tcBorders>
              <w:top w:val="dotted" w:sz="4" w:space="0" w:color="auto"/>
              <w:left w:val="single" w:sz="2" w:space="0" w:color="auto"/>
              <w:bottom w:val="single" w:sz="4" w:space="0" w:color="auto"/>
              <w:right w:val="single" w:sz="2" w:space="0" w:color="auto"/>
            </w:tcBorders>
            <w:shd w:val="clear" w:color="auto" w:fill="auto"/>
            <w:vAlign w:val="center"/>
          </w:tcPr>
          <w:p w14:paraId="1450CC9C" w14:textId="77777777" w:rsidR="00AB1FD9" w:rsidRPr="00A15F3F" w:rsidRDefault="00AB1FD9" w:rsidP="0068709D">
            <w:pPr>
              <w:jc w:val="right"/>
              <w:rPr>
                <w:rFonts w:eastAsia="ＭＳ Ｐ明朝" w:cs="Meiryo UI"/>
                <w:bCs/>
                <w:sz w:val="18"/>
                <w:szCs w:val="18"/>
              </w:rPr>
            </w:pPr>
          </w:p>
        </w:tc>
        <w:tc>
          <w:tcPr>
            <w:tcW w:w="2498" w:type="dxa"/>
            <w:tcBorders>
              <w:top w:val="dotted" w:sz="4" w:space="0" w:color="auto"/>
              <w:left w:val="single" w:sz="2" w:space="0" w:color="auto"/>
              <w:bottom w:val="single" w:sz="4" w:space="0" w:color="auto"/>
              <w:right w:val="single" w:sz="2" w:space="0" w:color="auto"/>
            </w:tcBorders>
            <w:vAlign w:val="center"/>
          </w:tcPr>
          <w:p w14:paraId="7AC62E02" w14:textId="77777777" w:rsidR="00AB1FD9" w:rsidRPr="00A15F3F" w:rsidRDefault="00AB1FD9" w:rsidP="0068709D">
            <w:pPr>
              <w:ind w:rightChars="8" w:right="17"/>
              <w:jc w:val="right"/>
              <w:rPr>
                <w:rFonts w:eastAsia="ＭＳ Ｐ明朝" w:cs="Meiryo UI"/>
                <w:bCs/>
                <w:sz w:val="18"/>
                <w:szCs w:val="18"/>
              </w:rPr>
            </w:pPr>
          </w:p>
        </w:tc>
      </w:tr>
      <w:tr w:rsidR="00AB1FD9" w:rsidRPr="00A15F3F" w14:paraId="4B8E831C" w14:textId="77777777" w:rsidTr="0068709D">
        <w:trPr>
          <w:trHeight w:val="480"/>
        </w:trPr>
        <w:tc>
          <w:tcPr>
            <w:tcW w:w="2193" w:type="dxa"/>
            <w:gridSpan w:val="2"/>
            <w:tcBorders>
              <w:left w:val="single" w:sz="8" w:space="0" w:color="auto"/>
              <w:bottom w:val="dashSmallGap" w:sz="2" w:space="0" w:color="auto"/>
              <w:right w:val="single" w:sz="2" w:space="0" w:color="auto"/>
            </w:tcBorders>
            <w:shd w:val="clear" w:color="auto" w:fill="auto"/>
            <w:noWrap/>
            <w:vAlign w:val="center"/>
          </w:tcPr>
          <w:p w14:paraId="707F9EDC" w14:textId="77777777" w:rsidR="00AB1FD9" w:rsidRPr="00A15F3F" w:rsidRDefault="00AB1FD9" w:rsidP="0068709D">
            <w:pPr>
              <w:spacing w:line="240" w:lineRule="exact"/>
              <w:jc w:val="left"/>
              <w:rPr>
                <w:rFonts w:ascii="Meiryo UI" w:eastAsia="Meiryo UI" w:hAnsi="Meiryo UI" w:cs="Meiryo UI"/>
                <w:bCs/>
                <w:sz w:val="18"/>
                <w:szCs w:val="18"/>
              </w:rPr>
            </w:pPr>
            <w:r w:rsidRPr="00A15F3F">
              <w:rPr>
                <w:rFonts w:ascii="Meiryo UI" w:eastAsia="Meiryo UI" w:hAnsi="Meiryo UI" w:cs="Meiryo UI" w:hint="eastAsia"/>
                <w:bCs/>
                <w:sz w:val="18"/>
                <w:szCs w:val="18"/>
              </w:rPr>
              <w:t>(A)</w:t>
            </w:r>
            <w:r w:rsidRPr="00A15F3F">
              <w:rPr>
                <w:rFonts w:ascii="Meiryo UI" w:eastAsia="Meiryo UI" w:hAnsi="Meiryo UI" w:cs="Meiryo UI"/>
                <w:bCs/>
                <w:sz w:val="18"/>
                <w:szCs w:val="18"/>
              </w:rPr>
              <w:t>直接経費小計</w:t>
            </w:r>
          </w:p>
        </w:tc>
        <w:tc>
          <w:tcPr>
            <w:tcW w:w="2498" w:type="dxa"/>
            <w:tcBorders>
              <w:left w:val="single" w:sz="2" w:space="0" w:color="auto"/>
              <w:bottom w:val="dashSmallGap" w:sz="2" w:space="0" w:color="auto"/>
              <w:right w:val="single" w:sz="2" w:space="0" w:color="auto"/>
            </w:tcBorders>
            <w:shd w:val="clear" w:color="auto" w:fill="auto"/>
            <w:vAlign w:val="center"/>
          </w:tcPr>
          <w:p w14:paraId="6AFE5E7F" w14:textId="77777777" w:rsidR="00AB1FD9" w:rsidRPr="00A15F3F" w:rsidRDefault="00AB1FD9" w:rsidP="0068709D">
            <w:pPr>
              <w:ind w:rightChars="5" w:right="10"/>
              <w:jc w:val="right"/>
              <w:rPr>
                <w:rFonts w:eastAsia="ＭＳ Ｐ明朝" w:cs="Meiryo UI"/>
                <w:bCs/>
                <w:sz w:val="18"/>
                <w:szCs w:val="18"/>
              </w:rPr>
            </w:pPr>
          </w:p>
        </w:tc>
        <w:tc>
          <w:tcPr>
            <w:tcW w:w="2498" w:type="dxa"/>
            <w:gridSpan w:val="2"/>
            <w:tcBorders>
              <w:left w:val="single" w:sz="2" w:space="0" w:color="auto"/>
              <w:bottom w:val="dashSmallGap" w:sz="2" w:space="0" w:color="auto"/>
              <w:right w:val="single" w:sz="2" w:space="0" w:color="auto"/>
            </w:tcBorders>
            <w:shd w:val="clear" w:color="auto" w:fill="auto"/>
            <w:vAlign w:val="center"/>
          </w:tcPr>
          <w:p w14:paraId="3B7C22A7" w14:textId="77777777" w:rsidR="00AB1FD9" w:rsidRPr="00A15F3F" w:rsidRDefault="00AB1FD9" w:rsidP="0068709D">
            <w:pPr>
              <w:jc w:val="right"/>
              <w:rPr>
                <w:rFonts w:eastAsia="ＭＳ Ｐ明朝" w:cs="Meiryo UI"/>
                <w:bCs/>
                <w:sz w:val="18"/>
                <w:szCs w:val="18"/>
              </w:rPr>
            </w:pPr>
          </w:p>
        </w:tc>
        <w:tc>
          <w:tcPr>
            <w:tcW w:w="2498" w:type="dxa"/>
            <w:tcBorders>
              <w:left w:val="single" w:sz="2" w:space="0" w:color="auto"/>
              <w:bottom w:val="dashSmallGap" w:sz="2" w:space="0" w:color="auto"/>
              <w:right w:val="single" w:sz="2" w:space="0" w:color="auto"/>
            </w:tcBorders>
            <w:vAlign w:val="center"/>
          </w:tcPr>
          <w:p w14:paraId="244A2587" w14:textId="77777777" w:rsidR="00AB1FD9" w:rsidRPr="00A15F3F" w:rsidRDefault="00AB1FD9" w:rsidP="0068709D">
            <w:pPr>
              <w:ind w:rightChars="8" w:right="17"/>
              <w:jc w:val="right"/>
              <w:rPr>
                <w:rFonts w:eastAsia="ＭＳ Ｐ明朝" w:cs="Meiryo UI"/>
                <w:bCs/>
                <w:sz w:val="18"/>
                <w:szCs w:val="18"/>
              </w:rPr>
            </w:pPr>
          </w:p>
        </w:tc>
      </w:tr>
      <w:tr w:rsidR="00AB1FD9" w:rsidRPr="00A15F3F" w14:paraId="35EFF59A" w14:textId="77777777" w:rsidTr="0068709D">
        <w:trPr>
          <w:trHeight w:val="480"/>
        </w:trPr>
        <w:tc>
          <w:tcPr>
            <w:tcW w:w="2193" w:type="dxa"/>
            <w:gridSpan w:val="2"/>
            <w:tcBorders>
              <w:top w:val="single" w:sz="2" w:space="0" w:color="auto"/>
              <w:left w:val="single" w:sz="8" w:space="0" w:color="auto"/>
              <w:bottom w:val="double" w:sz="2" w:space="0" w:color="auto"/>
              <w:right w:val="single" w:sz="2" w:space="0" w:color="auto"/>
            </w:tcBorders>
            <w:shd w:val="clear" w:color="auto" w:fill="auto"/>
            <w:noWrap/>
            <w:vAlign w:val="center"/>
            <w:hideMark/>
          </w:tcPr>
          <w:p w14:paraId="3548A58F" w14:textId="77777777" w:rsidR="00AB1FD9" w:rsidRPr="00A15F3F" w:rsidRDefault="00AB1FD9" w:rsidP="0068709D">
            <w:pPr>
              <w:spacing w:line="240" w:lineRule="exact"/>
              <w:jc w:val="left"/>
              <w:rPr>
                <w:rFonts w:ascii="Meiryo UI" w:eastAsia="Meiryo UI" w:hAnsi="Meiryo UI" w:cs="Meiryo UI"/>
                <w:bCs/>
                <w:sz w:val="18"/>
                <w:szCs w:val="18"/>
              </w:rPr>
            </w:pPr>
            <w:r w:rsidRPr="00A15F3F">
              <w:rPr>
                <w:rFonts w:ascii="Meiryo UI" w:eastAsia="Meiryo UI" w:hAnsi="Meiryo UI" w:cs="Meiryo UI" w:hint="eastAsia"/>
                <w:bCs/>
                <w:sz w:val="18"/>
                <w:szCs w:val="18"/>
              </w:rPr>
              <w:t>(B)</w:t>
            </w:r>
            <w:r w:rsidRPr="00A15F3F">
              <w:rPr>
                <w:rFonts w:ascii="Meiryo UI" w:eastAsia="Meiryo UI" w:hAnsi="Meiryo UI" w:cs="Meiryo UI"/>
                <w:bCs/>
                <w:sz w:val="18"/>
                <w:szCs w:val="18"/>
              </w:rPr>
              <w:t>間接経費</w:t>
            </w:r>
          </w:p>
          <w:p w14:paraId="3F04375D" w14:textId="77777777" w:rsidR="00AB1FD9" w:rsidRPr="00A15F3F" w:rsidRDefault="00AB1FD9" w:rsidP="0068709D">
            <w:pPr>
              <w:spacing w:line="240" w:lineRule="exact"/>
              <w:jc w:val="left"/>
              <w:rPr>
                <w:rFonts w:ascii="Meiryo UI" w:eastAsia="Meiryo UI" w:hAnsi="Meiryo UI" w:cs="Meiryo UI"/>
                <w:bCs/>
                <w:sz w:val="18"/>
                <w:szCs w:val="18"/>
              </w:rPr>
            </w:pPr>
            <w:r w:rsidRPr="00A15F3F">
              <w:rPr>
                <w:rFonts w:ascii="Meiryo UI" w:eastAsia="Meiryo UI" w:hAnsi="Meiryo UI" w:cs="Meiryo UI"/>
                <w:bCs/>
                <w:sz w:val="18"/>
                <w:szCs w:val="18"/>
              </w:rPr>
              <w:t>（直接経費の</w:t>
            </w:r>
            <w:r w:rsidRPr="00A15F3F">
              <w:rPr>
                <w:rFonts w:ascii="Meiryo UI" w:eastAsia="Meiryo UI" w:hAnsi="Meiryo UI" w:cs="Meiryo UI"/>
                <w:bCs/>
                <w:color w:val="0000CC"/>
                <w:sz w:val="18"/>
                <w:szCs w:val="18"/>
              </w:rPr>
              <w:t xml:space="preserve">　</w:t>
            </w:r>
            <w:r w:rsidRPr="00A15F3F">
              <w:rPr>
                <w:rFonts w:ascii="Meiryo UI" w:eastAsia="Meiryo UI" w:hAnsi="Meiryo UI" w:cs="Meiryo UI" w:hint="eastAsia"/>
                <w:bCs/>
                <w:sz w:val="18"/>
                <w:szCs w:val="18"/>
              </w:rPr>
              <w:t>30</w:t>
            </w:r>
            <w:r w:rsidRPr="00A15F3F">
              <w:rPr>
                <w:rFonts w:ascii="Meiryo UI" w:eastAsia="Meiryo UI" w:hAnsi="Meiryo UI" w:cs="Meiryo UI"/>
                <w:bCs/>
                <w:sz w:val="18"/>
                <w:szCs w:val="18"/>
              </w:rPr>
              <w:t>％）</w:t>
            </w:r>
          </w:p>
        </w:tc>
        <w:tc>
          <w:tcPr>
            <w:tcW w:w="2498" w:type="dxa"/>
            <w:tcBorders>
              <w:top w:val="single" w:sz="2" w:space="0" w:color="auto"/>
              <w:left w:val="single" w:sz="2" w:space="0" w:color="auto"/>
              <w:bottom w:val="double" w:sz="2" w:space="0" w:color="auto"/>
              <w:right w:val="single" w:sz="2" w:space="0" w:color="auto"/>
            </w:tcBorders>
            <w:shd w:val="clear" w:color="auto" w:fill="auto"/>
            <w:vAlign w:val="center"/>
          </w:tcPr>
          <w:p w14:paraId="1FCCD184" w14:textId="77777777" w:rsidR="00AB1FD9" w:rsidRPr="00A15F3F" w:rsidRDefault="00AB1FD9" w:rsidP="0068709D">
            <w:pPr>
              <w:ind w:rightChars="5" w:right="10"/>
              <w:jc w:val="right"/>
              <w:rPr>
                <w:rFonts w:eastAsia="ＭＳ Ｐ明朝" w:cs="Meiryo UI"/>
                <w:bCs/>
                <w:sz w:val="18"/>
                <w:szCs w:val="18"/>
              </w:rPr>
            </w:pPr>
          </w:p>
        </w:tc>
        <w:tc>
          <w:tcPr>
            <w:tcW w:w="2498" w:type="dxa"/>
            <w:gridSpan w:val="2"/>
            <w:tcBorders>
              <w:top w:val="single" w:sz="2" w:space="0" w:color="auto"/>
              <w:left w:val="single" w:sz="2" w:space="0" w:color="auto"/>
              <w:bottom w:val="double" w:sz="2" w:space="0" w:color="auto"/>
              <w:right w:val="single" w:sz="2" w:space="0" w:color="auto"/>
            </w:tcBorders>
            <w:shd w:val="clear" w:color="auto" w:fill="auto"/>
            <w:vAlign w:val="center"/>
          </w:tcPr>
          <w:p w14:paraId="0F8E698E" w14:textId="77777777" w:rsidR="00AB1FD9" w:rsidRPr="00A15F3F" w:rsidRDefault="00AB1FD9" w:rsidP="0068709D">
            <w:pPr>
              <w:jc w:val="right"/>
              <w:rPr>
                <w:rFonts w:eastAsia="ＭＳ Ｐ明朝" w:cs="Meiryo UI"/>
                <w:bCs/>
                <w:sz w:val="18"/>
                <w:szCs w:val="18"/>
              </w:rPr>
            </w:pPr>
          </w:p>
        </w:tc>
        <w:tc>
          <w:tcPr>
            <w:tcW w:w="2498" w:type="dxa"/>
            <w:tcBorders>
              <w:top w:val="single" w:sz="2" w:space="0" w:color="auto"/>
              <w:left w:val="single" w:sz="2" w:space="0" w:color="auto"/>
              <w:bottom w:val="double" w:sz="2" w:space="0" w:color="auto"/>
              <w:right w:val="single" w:sz="2" w:space="0" w:color="auto"/>
            </w:tcBorders>
            <w:vAlign w:val="center"/>
          </w:tcPr>
          <w:p w14:paraId="657433B1" w14:textId="77777777" w:rsidR="00AB1FD9" w:rsidRPr="00A15F3F" w:rsidRDefault="00AB1FD9" w:rsidP="0068709D">
            <w:pPr>
              <w:ind w:rightChars="8" w:right="17"/>
              <w:jc w:val="right"/>
              <w:rPr>
                <w:rFonts w:eastAsia="ＭＳ Ｐ明朝" w:cs="Meiryo UI"/>
                <w:bCs/>
                <w:sz w:val="18"/>
                <w:szCs w:val="18"/>
              </w:rPr>
            </w:pPr>
          </w:p>
        </w:tc>
      </w:tr>
      <w:tr w:rsidR="00AB1FD9" w:rsidRPr="00A15F3F" w14:paraId="4DC3D246" w14:textId="77777777" w:rsidTr="0068709D">
        <w:trPr>
          <w:trHeight w:val="343"/>
        </w:trPr>
        <w:tc>
          <w:tcPr>
            <w:tcW w:w="2193" w:type="dxa"/>
            <w:gridSpan w:val="2"/>
            <w:tcBorders>
              <w:top w:val="double" w:sz="2" w:space="0" w:color="auto"/>
              <w:left w:val="single" w:sz="8" w:space="0" w:color="auto"/>
              <w:bottom w:val="single" w:sz="8" w:space="0" w:color="auto"/>
              <w:right w:val="single" w:sz="2" w:space="0" w:color="auto"/>
            </w:tcBorders>
            <w:shd w:val="clear" w:color="auto" w:fill="auto"/>
            <w:noWrap/>
            <w:vAlign w:val="center"/>
            <w:hideMark/>
          </w:tcPr>
          <w:p w14:paraId="51ADE8CA" w14:textId="77777777" w:rsidR="00AB1FD9" w:rsidRPr="00A15F3F" w:rsidRDefault="00AB1FD9" w:rsidP="0068709D">
            <w:pPr>
              <w:spacing w:line="240" w:lineRule="exact"/>
              <w:jc w:val="center"/>
              <w:rPr>
                <w:rFonts w:ascii="Meiryo UI" w:eastAsia="Meiryo UI" w:hAnsi="Meiryo UI" w:cs="Meiryo UI"/>
                <w:bCs/>
                <w:sz w:val="18"/>
                <w:szCs w:val="18"/>
              </w:rPr>
            </w:pPr>
            <w:r w:rsidRPr="00A15F3F">
              <w:rPr>
                <w:rFonts w:ascii="Meiryo UI" w:eastAsia="Meiryo UI" w:hAnsi="Meiryo UI" w:cs="Meiryo UI"/>
                <w:bCs/>
                <w:sz w:val="18"/>
                <w:szCs w:val="18"/>
              </w:rPr>
              <w:t>合計</w:t>
            </w:r>
            <w:r w:rsidRPr="00A15F3F">
              <w:rPr>
                <w:rFonts w:ascii="Meiryo UI" w:eastAsia="Meiryo UI" w:hAnsi="Meiryo UI" w:cs="Meiryo UI" w:hint="eastAsia"/>
                <w:bCs/>
                <w:sz w:val="18"/>
                <w:szCs w:val="18"/>
              </w:rPr>
              <w:t>(A+B)</w:t>
            </w:r>
          </w:p>
        </w:tc>
        <w:tc>
          <w:tcPr>
            <w:tcW w:w="2498" w:type="dxa"/>
            <w:tcBorders>
              <w:top w:val="double" w:sz="2" w:space="0" w:color="auto"/>
              <w:left w:val="single" w:sz="2" w:space="0" w:color="auto"/>
              <w:bottom w:val="single" w:sz="8" w:space="0" w:color="auto"/>
              <w:right w:val="single" w:sz="2" w:space="0" w:color="auto"/>
            </w:tcBorders>
            <w:shd w:val="clear" w:color="auto" w:fill="auto"/>
            <w:vAlign w:val="center"/>
          </w:tcPr>
          <w:p w14:paraId="17C8710A" w14:textId="77777777" w:rsidR="00AB1FD9" w:rsidRPr="00A15F3F" w:rsidRDefault="00AB1FD9" w:rsidP="0068709D">
            <w:pPr>
              <w:ind w:rightChars="5" w:right="10"/>
              <w:jc w:val="right"/>
              <w:rPr>
                <w:rFonts w:eastAsia="ＭＳ Ｐ明朝" w:cs="Meiryo UI"/>
                <w:bCs/>
                <w:sz w:val="18"/>
                <w:szCs w:val="18"/>
              </w:rPr>
            </w:pPr>
          </w:p>
        </w:tc>
        <w:tc>
          <w:tcPr>
            <w:tcW w:w="2498" w:type="dxa"/>
            <w:gridSpan w:val="2"/>
            <w:tcBorders>
              <w:top w:val="double" w:sz="2" w:space="0" w:color="auto"/>
              <w:left w:val="single" w:sz="2" w:space="0" w:color="auto"/>
              <w:bottom w:val="single" w:sz="8" w:space="0" w:color="auto"/>
              <w:right w:val="single" w:sz="2" w:space="0" w:color="auto"/>
            </w:tcBorders>
            <w:shd w:val="clear" w:color="auto" w:fill="auto"/>
            <w:vAlign w:val="center"/>
          </w:tcPr>
          <w:p w14:paraId="7FA5566F" w14:textId="77777777" w:rsidR="00AB1FD9" w:rsidRPr="00A15F3F" w:rsidRDefault="00AB1FD9" w:rsidP="0068709D">
            <w:pPr>
              <w:jc w:val="right"/>
              <w:rPr>
                <w:rFonts w:eastAsia="ＭＳ Ｐ明朝" w:cs="Meiryo UI"/>
                <w:bCs/>
                <w:sz w:val="18"/>
                <w:szCs w:val="18"/>
              </w:rPr>
            </w:pPr>
          </w:p>
        </w:tc>
        <w:tc>
          <w:tcPr>
            <w:tcW w:w="2498" w:type="dxa"/>
            <w:tcBorders>
              <w:top w:val="double" w:sz="2" w:space="0" w:color="auto"/>
              <w:left w:val="single" w:sz="2" w:space="0" w:color="auto"/>
              <w:bottom w:val="single" w:sz="8" w:space="0" w:color="auto"/>
              <w:right w:val="single" w:sz="2" w:space="0" w:color="auto"/>
            </w:tcBorders>
            <w:vAlign w:val="center"/>
          </w:tcPr>
          <w:p w14:paraId="04F1DD4F" w14:textId="77777777" w:rsidR="00AB1FD9" w:rsidRPr="00A15F3F" w:rsidRDefault="00AB1FD9" w:rsidP="0068709D">
            <w:pPr>
              <w:ind w:rightChars="8" w:right="17"/>
              <w:jc w:val="right"/>
              <w:rPr>
                <w:rFonts w:eastAsia="ＭＳ Ｐ明朝" w:cs="Meiryo UI"/>
                <w:bCs/>
                <w:sz w:val="18"/>
                <w:szCs w:val="18"/>
              </w:rPr>
            </w:pPr>
          </w:p>
        </w:tc>
      </w:tr>
    </w:tbl>
    <w:p w14:paraId="5F115524" w14:textId="0985F5D9" w:rsidR="007E5EE2" w:rsidRPr="00A15F3F" w:rsidRDefault="007E5EE2" w:rsidP="007E5EE2">
      <w:pPr>
        <w:spacing w:line="300" w:lineRule="exact"/>
        <w:rPr>
          <w:rFonts w:ascii="Meiryo UI" w:eastAsia="Meiryo UI" w:hAnsi="Meiryo UI" w:cs="Meiryo UI"/>
        </w:rPr>
      </w:pPr>
    </w:p>
    <w:p w14:paraId="026F7FE4" w14:textId="77777777" w:rsidR="007E5EE2" w:rsidRPr="00A15F3F" w:rsidRDefault="007E5EE2" w:rsidP="007E5EE2">
      <w:pPr>
        <w:spacing w:line="300" w:lineRule="exact"/>
        <w:rPr>
          <w:rFonts w:ascii="Meiryo UI" w:eastAsia="Meiryo UI" w:hAnsi="Meiryo UI" w:cs="Meiryo UI"/>
        </w:rPr>
        <w:sectPr w:rsidR="007E5EE2" w:rsidRPr="00A15F3F" w:rsidSect="00F373A0">
          <w:headerReference w:type="default" r:id="rId15"/>
          <w:pgSz w:w="11907" w:h="16840"/>
          <w:pgMar w:top="1457" w:right="1134" w:bottom="1457" w:left="1134" w:header="720" w:footer="720" w:gutter="0"/>
          <w:pgNumType w:fmt="numberInDash"/>
          <w:cols w:space="720"/>
          <w:docGrid w:type="linesAndChars" w:linePitch="331" w:charSpace="-252"/>
        </w:sectPr>
      </w:pPr>
    </w:p>
    <w:p w14:paraId="73C32EA6" w14:textId="36FC26F6" w:rsidR="007E5EE2" w:rsidRPr="00A15F3F" w:rsidRDefault="007E5EE2" w:rsidP="007E5EE2">
      <w:pPr>
        <w:spacing w:line="300" w:lineRule="exact"/>
        <w:rPr>
          <w:rFonts w:ascii="Meiryo UI" w:eastAsia="Meiryo UI" w:hAnsi="Meiryo UI" w:cs="Meiryo UI"/>
        </w:rPr>
      </w:pPr>
      <w:r w:rsidRPr="00A15F3F">
        <w:rPr>
          <w:rFonts w:ascii="Meiryo UI" w:eastAsia="Meiryo UI" w:hAnsi="Meiryo UI" w:cs="Meiryo UI" w:hint="eastAsia"/>
        </w:rPr>
        <w:t>３－４</w:t>
      </w:r>
      <w:r w:rsidRPr="00A15F3F">
        <w:rPr>
          <w:rFonts w:ascii="Meiryo UI" w:eastAsia="Meiryo UI" w:hAnsi="Meiryo UI" w:cs="Meiryo UI"/>
        </w:rPr>
        <w:t>．倫理面への配慮</w:t>
      </w:r>
    </w:p>
    <w:p w14:paraId="21E19D41" w14:textId="77777777" w:rsidR="007E5EE2" w:rsidRPr="00A15F3F" w:rsidRDefault="007E5EE2" w:rsidP="007E5EE2">
      <w:pPr>
        <w:spacing w:line="300" w:lineRule="exact"/>
        <w:ind w:firstLineChars="100" w:firstLine="209"/>
        <w:rPr>
          <w:rFonts w:ascii="Meiryo UI" w:eastAsia="Meiryo UI" w:hAnsi="Meiryo UI" w:cs="Meiryo UI"/>
        </w:rPr>
      </w:pPr>
      <w:r w:rsidRPr="00A15F3F">
        <w:rPr>
          <w:rFonts w:ascii="Meiryo UI" w:eastAsia="Meiryo UI" w:hAnsi="Meiryo UI" w:cs="Meiryo UI"/>
        </w:rPr>
        <w:t>（１）遵守すべき研究に関係する指針等</w:t>
      </w:r>
    </w:p>
    <w:p w14:paraId="675A7F55" w14:textId="539ACF20" w:rsidR="007E5EE2" w:rsidRPr="00A15F3F" w:rsidRDefault="007E5EE2" w:rsidP="00A11379">
      <w:pPr>
        <w:spacing w:line="240" w:lineRule="exact"/>
        <w:ind w:leftChars="100" w:left="393" w:hangingChars="103" w:hanging="184"/>
        <w:rPr>
          <w:rFonts w:ascii="ＭＳ Ｐ明朝" w:eastAsia="ＭＳ Ｐ明朝" w:hAnsi="ＭＳ Ｐ明朝" w:cs="Meiryo UI"/>
          <w:color w:val="0000CC"/>
          <w:sz w:val="18"/>
        </w:rPr>
      </w:pPr>
      <w:r w:rsidRPr="00A15F3F">
        <w:rPr>
          <w:rFonts w:ascii="ＭＳ Ｐ明朝" w:eastAsia="ＭＳ Ｐ明朝" w:hAnsi="ＭＳ Ｐ明朝" w:cs="Meiryo UI" w:hint="eastAsia"/>
          <w:color w:val="0000CC"/>
          <w:sz w:val="18"/>
        </w:rPr>
        <w:t>※研究開発の内容に照らし、遵守しなければならない指針等については、該当する指針等の「□」を「■」</w:t>
      </w:r>
      <w:r w:rsidR="004139CC" w:rsidRPr="00A15F3F">
        <w:rPr>
          <w:rFonts w:ascii="ＭＳ Ｐ明朝" w:eastAsia="ＭＳ Ｐ明朝" w:hAnsi="ＭＳ Ｐ明朝" w:cs="Meiryo UI" w:hint="eastAsia"/>
          <w:color w:val="0000CC"/>
          <w:sz w:val="18"/>
        </w:rPr>
        <w:t>に</w:t>
      </w:r>
      <w:r w:rsidRPr="00A15F3F">
        <w:rPr>
          <w:rFonts w:ascii="ＭＳ Ｐ明朝" w:eastAsia="ＭＳ Ｐ明朝" w:hAnsi="ＭＳ Ｐ明朝" w:cs="Meiryo UI" w:hint="eastAsia"/>
          <w:color w:val="0000CC"/>
          <w:sz w:val="18"/>
        </w:rPr>
        <w:t>してください。複数の指針等が該当する場合は、それぞれ「■」</w:t>
      </w:r>
      <w:r w:rsidR="004139CC" w:rsidRPr="00A15F3F">
        <w:rPr>
          <w:rFonts w:ascii="ＭＳ Ｐ明朝" w:eastAsia="ＭＳ Ｐ明朝" w:hAnsi="ＭＳ Ｐ明朝" w:cs="Meiryo UI" w:hint="eastAsia"/>
          <w:color w:val="0000CC"/>
          <w:sz w:val="18"/>
        </w:rPr>
        <w:t>に</w:t>
      </w:r>
      <w:r w:rsidRPr="00A15F3F">
        <w:rPr>
          <w:rFonts w:ascii="ＭＳ Ｐ明朝" w:eastAsia="ＭＳ Ｐ明朝" w:hAnsi="ＭＳ Ｐ明朝" w:cs="Meiryo UI" w:hint="eastAsia"/>
          <w:color w:val="0000CC"/>
          <w:sz w:val="18"/>
        </w:rPr>
        <w:t>してください。</w:t>
      </w:r>
    </w:p>
    <w:p w14:paraId="2626843F" w14:textId="6E268F16" w:rsidR="007E5EE2" w:rsidRPr="00A15F3F" w:rsidRDefault="007E5EE2" w:rsidP="007E5EE2">
      <w:pPr>
        <w:spacing w:line="300" w:lineRule="exact"/>
        <w:rPr>
          <w:rFonts w:ascii="Meiryo UI" w:eastAsia="Meiryo UI" w:hAnsi="Meiryo UI" w:cs="Meiryo UI"/>
        </w:rPr>
      </w:pPr>
      <w:r w:rsidRPr="00A15F3F">
        <w:rPr>
          <w:rFonts w:ascii="Meiryo UI" w:eastAsia="Meiryo UI" w:hAnsi="Meiryo UI" w:cs="Meiryo UI"/>
        </w:rPr>
        <w:t xml:space="preserve">　　　</w:t>
      </w:r>
      <w:r w:rsidRPr="00A15F3F">
        <w:rPr>
          <w:rFonts w:ascii="Meiryo UI" w:eastAsia="Meiryo UI" w:hAnsi="Meiryo UI" w:cs="Meiryo UI" w:hint="eastAsia"/>
        </w:rPr>
        <w:t>□</w:t>
      </w:r>
      <w:r w:rsidRPr="00A15F3F">
        <w:rPr>
          <w:rFonts w:ascii="Meiryo UI" w:eastAsia="Meiryo UI" w:hAnsi="Meiryo UI" w:cs="Meiryo UI"/>
        </w:rPr>
        <w:t xml:space="preserve">　人を対象とする医学系研究に関する倫理指針</w:t>
      </w:r>
    </w:p>
    <w:p w14:paraId="2EAC2075" w14:textId="77777777" w:rsidR="007E5EE2" w:rsidRPr="00A15F3F" w:rsidRDefault="007E5EE2" w:rsidP="007E5EE2">
      <w:pPr>
        <w:spacing w:line="300" w:lineRule="exact"/>
        <w:rPr>
          <w:rFonts w:ascii="Meiryo UI" w:eastAsia="Meiryo UI" w:hAnsi="Meiryo UI" w:cs="Meiryo UI"/>
        </w:rPr>
      </w:pPr>
      <w:r w:rsidRPr="00A15F3F">
        <w:rPr>
          <w:rFonts w:ascii="Meiryo UI" w:eastAsia="Meiryo UI" w:hAnsi="Meiryo UI" w:cs="Meiryo UI"/>
        </w:rPr>
        <w:t xml:space="preserve">　　　</w:t>
      </w:r>
      <w:r w:rsidRPr="00A15F3F">
        <w:rPr>
          <w:rFonts w:ascii="Meiryo UI" w:eastAsia="Meiryo UI" w:hAnsi="Meiryo UI" w:cs="Meiryo UI" w:hint="eastAsia"/>
        </w:rPr>
        <w:t>□</w:t>
      </w:r>
      <w:r w:rsidRPr="00A15F3F">
        <w:rPr>
          <w:rFonts w:ascii="Meiryo UI" w:eastAsia="Meiryo UI" w:hAnsi="Meiryo UI" w:cs="Meiryo UI"/>
        </w:rPr>
        <w:t xml:space="preserve">　ヒトゲノム・遺伝子解析研究に関する倫理指針</w:t>
      </w:r>
    </w:p>
    <w:p w14:paraId="0D080317" w14:textId="6DCBF22E" w:rsidR="007E5EE2" w:rsidRPr="00A15F3F" w:rsidRDefault="007E5EE2" w:rsidP="00C70BC5">
      <w:pPr>
        <w:spacing w:line="300" w:lineRule="exact"/>
        <w:rPr>
          <w:rFonts w:ascii="Meiryo UI" w:eastAsia="Meiryo UI" w:hAnsi="Meiryo UI" w:cs="Meiryo UI"/>
        </w:rPr>
      </w:pPr>
      <w:r w:rsidRPr="00A15F3F">
        <w:rPr>
          <w:rFonts w:ascii="Meiryo UI" w:eastAsia="Meiryo UI" w:hAnsi="Meiryo UI" w:cs="Meiryo UI"/>
        </w:rPr>
        <w:t xml:space="preserve">　　　</w:t>
      </w:r>
      <w:r w:rsidRPr="00A15F3F">
        <w:rPr>
          <w:rFonts w:ascii="Meiryo UI" w:eastAsia="Meiryo UI" w:hAnsi="Meiryo UI" w:cs="Meiryo UI" w:hint="eastAsia"/>
        </w:rPr>
        <w:t>□</w:t>
      </w:r>
      <w:r w:rsidRPr="00A15F3F">
        <w:rPr>
          <w:rFonts w:ascii="Meiryo UI" w:eastAsia="Meiryo UI" w:hAnsi="Meiryo UI" w:cs="Meiryo UI"/>
        </w:rPr>
        <w:t xml:space="preserve">　遺伝子治療</w:t>
      </w:r>
      <w:r w:rsidR="00C70BC5" w:rsidRPr="00A15F3F">
        <w:rPr>
          <w:rFonts w:ascii="Meiryo UI" w:eastAsia="Meiryo UI" w:hAnsi="Meiryo UI" w:cs="Meiryo UI" w:hint="eastAsia"/>
        </w:rPr>
        <w:t>等</w:t>
      </w:r>
      <w:r w:rsidRPr="00A15F3F">
        <w:rPr>
          <w:rFonts w:ascii="Meiryo UI" w:eastAsia="Meiryo UI" w:hAnsi="Meiryo UI" w:cs="Meiryo UI"/>
        </w:rPr>
        <w:t>臨床研究に関する指針</w:t>
      </w:r>
    </w:p>
    <w:p w14:paraId="076B3352" w14:textId="77777777" w:rsidR="007E5EE2" w:rsidRPr="00A15F3F" w:rsidRDefault="007E5EE2" w:rsidP="007E5EE2">
      <w:pPr>
        <w:spacing w:line="300" w:lineRule="exact"/>
        <w:ind w:firstLineChars="200" w:firstLine="418"/>
        <w:rPr>
          <w:rFonts w:ascii="Meiryo UI" w:eastAsia="Meiryo UI" w:hAnsi="Meiryo UI" w:cs="Meiryo UI"/>
        </w:rPr>
      </w:pPr>
      <w:r w:rsidRPr="00A15F3F">
        <w:rPr>
          <w:rFonts w:ascii="Meiryo UI" w:eastAsia="Meiryo UI" w:hAnsi="Meiryo UI" w:cs="Meiryo UI" w:hint="eastAsia"/>
        </w:rPr>
        <w:t>□</w:t>
      </w:r>
      <w:r w:rsidRPr="00A15F3F">
        <w:rPr>
          <w:rFonts w:ascii="Meiryo UI" w:eastAsia="Meiryo UI" w:hAnsi="Meiryo UI" w:cs="Meiryo UI"/>
        </w:rPr>
        <w:t xml:space="preserve">　その他の指針等（指針等の名称：　　　　　　　　　　　　　　　　　　　　　）</w:t>
      </w:r>
    </w:p>
    <w:p w14:paraId="369C797A" w14:textId="77777777" w:rsidR="007E5EE2" w:rsidRPr="00A15F3F" w:rsidRDefault="007E5EE2" w:rsidP="007E5EE2">
      <w:pPr>
        <w:spacing w:line="300" w:lineRule="exact"/>
        <w:ind w:firstLineChars="200" w:firstLine="418"/>
        <w:rPr>
          <w:rFonts w:ascii="Meiryo UI" w:eastAsia="Meiryo UI" w:hAnsi="Meiryo UI" w:cs="Meiryo UI"/>
        </w:rPr>
      </w:pPr>
      <w:r w:rsidRPr="00A15F3F">
        <w:rPr>
          <w:rFonts w:ascii="Meiryo UI" w:eastAsia="Meiryo UI" w:hAnsi="Meiryo UI" w:cs="Meiryo UI" w:hint="eastAsia"/>
        </w:rPr>
        <w:t xml:space="preserve">□　</w:t>
      </w:r>
      <w:r w:rsidRPr="00A15F3F">
        <w:rPr>
          <w:rFonts w:ascii="Meiryo UI" w:eastAsia="Meiryo UI" w:hAnsi="Meiryo UI" w:cs="Meiryo UI"/>
        </w:rPr>
        <w:t>特になし</w:t>
      </w:r>
    </w:p>
    <w:p w14:paraId="2BED0900" w14:textId="77777777" w:rsidR="007E5EE2" w:rsidRPr="00A15F3F" w:rsidRDefault="007E5EE2" w:rsidP="007E5EE2">
      <w:pPr>
        <w:spacing w:line="300" w:lineRule="exact"/>
        <w:ind w:firstLineChars="200" w:firstLine="418"/>
        <w:rPr>
          <w:rFonts w:ascii="Meiryo UI" w:eastAsia="Meiryo UI" w:hAnsi="Meiryo UI" w:cs="Meiryo UI"/>
        </w:rPr>
      </w:pPr>
    </w:p>
    <w:p w14:paraId="3F7F0A02" w14:textId="77777777" w:rsidR="007E5EE2" w:rsidRPr="00A15F3F" w:rsidRDefault="007E5EE2" w:rsidP="007E5EE2">
      <w:pPr>
        <w:spacing w:line="300" w:lineRule="exact"/>
        <w:rPr>
          <w:rFonts w:ascii="Meiryo UI" w:eastAsia="Meiryo UI" w:hAnsi="Meiryo UI" w:cs="Meiryo UI"/>
        </w:rPr>
      </w:pPr>
      <w:r w:rsidRPr="00A15F3F">
        <w:rPr>
          <w:rFonts w:ascii="Meiryo UI" w:eastAsia="Meiryo UI" w:hAnsi="Meiryo UI" w:cs="Meiryo UI"/>
        </w:rPr>
        <w:t xml:space="preserve">　（２）本研究開発期間中に予定される臨床研究の有無</w:t>
      </w:r>
    </w:p>
    <w:p w14:paraId="07AFD3BC" w14:textId="77777777" w:rsidR="007E5EE2" w:rsidRPr="00A15F3F" w:rsidRDefault="007E5EE2" w:rsidP="007E5EE2">
      <w:pPr>
        <w:spacing w:line="300" w:lineRule="exact"/>
        <w:ind w:firstLineChars="200" w:firstLine="418"/>
        <w:rPr>
          <w:rFonts w:ascii="Meiryo UI" w:eastAsia="Meiryo UI" w:hAnsi="Meiryo UI" w:cs="Meiryo UI"/>
        </w:rPr>
      </w:pPr>
    </w:p>
    <w:p w14:paraId="7F5A8113" w14:textId="77777777" w:rsidR="007E5EE2" w:rsidRPr="00A15F3F" w:rsidRDefault="007E5EE2" w:rsidP="007E5EE2">
      <w:pPr>
        <w:spacing w:line="300" w:lineRule="exact"/>
        <w:rPr>
          <w:rFonts w:ascii="Meiryo UI" w:eastAsia="Meiryo UI" w:hAnsi="Meiryo UI" w:cs="Meiryo UI"/>
        </w:rPr>
      </w:pPr>
      <w:r w:rsidRPr="00A15F3F">
        <w:rPr>
          <w:rFonts w:ascii="Meiryo UI" w:eastAsia="Meiryo UI" w:hAnsi="Meiryo UI" w:cs="Meiryo UI"/>
        </w:rPr>
        <w:t xml:space="preserve">　　　</w:t>
      </w:r>
      <w:r w:rsidRPr="00A15F3F">
        <w:rPr>
          <w:rFonts w:ascii="Meiryo UI" w:eastAsia="Meiryo UI" w:hAnsi="Meiryo UI" w:cs="Meiryo UI" w:hint="eastAsia"/>
        </w:rPr>
        <w:t>□</w:t>
      </w:r>
      <w:r w:rsidRPr="00A15F3F">
        <w:rPr>
          <w:rFonts w:ascii="Meiryo UI" w:eastAsia="Meiryo UI" w:hAnsi="Meiryo UI" w:cs="Meiryo UI"/>
        </w:rPr>
        <w:t xml:space="preserve">　有</w:t>
      </w:r>
    </w:p>
    <w:p w14:paraId="4E16B56E" w14:textId="77777777" w:rsidR="007E5EE2" w:rsidRPr="00A15F3F" w:rsidRDefault="007E5EE2" w:rsidP="007E5EE2">
      <w:pPr>
        <w:spacing w:line="300" w:lineRule="exact"/>
        <w:ind w:firstLineChars="200" w:firstLine="418"/>
        <w:rPr>
          <w:rFonts w:ascii="Meiryo UI" w:eastAsia="Meiryo UI" w:hAnsi="Meiryo UI" w:cs="Meiryo UI"/>
        </w:rPr>
      </w:pPr>
      <w:r w:rsidRPr="00A15F3F">
        <w:rPr>
          <w:rFonts w:ascii="Meiryo UI" w:eastAsia="Meiryo UI" w:hAnsi="Meiryo UI" w:cs="Meiryo UI" w:hint="eastAsia"/>
        </w:rPr>
        <w:t>□</w:t>
      </w:r>
      <w:r w:rsidRPr="00A15F3F">
        <w:rPr>
          <w:rFonts w:ascii="Meiryo UI" w:eastAsia="Meiryo UI" w:hAnsi="Meiryo UI" w:cs="Meiryo UI"/>
        </w:rPr>
        <w:t xml:space="preserve">　無</w:t>
      </w:r>
    </w:p>
    <w:p w14:paraId="583B1CCB" w14:textId="77777777" w:rsidR="007E5EE2" w:rsidRPr="00A15F3F" w:rsidRDefault="007E5EE2" w:rsidP="007E5EE2">
      <w:pPr>
        <w:spacing w:line="300" w:lineRule="exact"/>
        <w:rPr>
          <w:rFonts w:ascii="Meiryo UI" w:eastAsia="Meiryo UI" w:hAnsi="Meiryo UI" w:cs="Meiryo UI"/>
        </w:rPr>
      </w:pPr>
      <w:r w:rsidRPr="00A15F3F">
        <w:rPr>
          <w:rFonts w:ascii="Meiryo UI" w:eastAsia="Meiryo UI" w:hAnsi="Meiryo UI" w:cs="Meiryo UI"/>
        </w:rPr>
        <w:t xml:space="preserve">　　　</w:t>
      </w:r>
    </w:p>
    <w:p w14:paraId="6ECC7DCC" w14:textId="77777777" w:rsidR="007E5EE2" w:rsidRPr="00A15F3F" w:rsidRDefault="007E5EE2" w:rsidP="007E5EE2">
      <w:pPr>
        <w:spacing w:line="300" w:lineRule="exact"/>
        <w:ind w:firstLineChars="300" w:firstLine="626"/>
        <w:rPr>
          <w:rFonts w:ascii="Meiryo UI" w:eastAsia="Meiryo UI" w:hAnsi="Meiryo UI" w:cs="Meiryo UI"/>
        </w:rPr>
      </w:pPr>
      <w:r w:rsidRPr="00A15F3F">
        <w:rPr>
          <w:rFonts w:ascii="Meiryo UI" w:eastAsia="Meiryo UI" w:hAnsi="Meiryo UI" w:cs="Meiryo UI" w:hint="eastAsia"/>
        </w:rPr>
        <w:t>※</w:t>
      </w:r>
      <w:r w:rsidRPr="00A15F3F">
        <w:rPr>
          <w:rFonts w:ascii="Meiryo UI" w:eastAsia="Meiryo UI" w:hAnsi="Meiryo UI" w:cs="Meiryo UI"/>
        </w:rPr>
        <w:t>「有」の場合は、予定される内容を記載してください。</w:t>
      </w:r>
    </w:p>
    <w:tbl>
      <w:tblPr>
        <w:tblW w:w="0" w:type="auto"/>
        <w:tblInd w:w="6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842"/>
        <w:gridCol w:w="5605"/>
      </w:tblGrid>
      <w:tr w:rsidR="007E5EE2" w:rsidRPr="00A15F3F" w14:paraId="79249473" w14:textId="77777777" w:rsidTr="00EF6D19">
        <w:trPr>
          <w:trHeight w:val="514"/>
        </w:trPr>
        <w:tc>
          <w:tcPr>
            <w:tcW w:w="2842" w:type="dxa"/>
            <w:shd w:val="clear" w:color="auto" w:fill="F2F2F2" w:themeFill="background1" w:themeFillShade="F2"/>
            <w:vAlign w:val="center"/>
          </w:tcPr>
          <w:p w14:paraId="3602E416" w14:textId="77777777" w:rsidR="007E5EE2" w:rsidRPr="00A15F3F" w:rsidRDefault="007E5EE2" w:rsidP="00FD11A7">
            <w:pPr>
              <w:spacing w:line="300" w:lineRule="exact"/>
              <w:jc w:val="center"/>
              <w:rPr>
                <w:rFonts w:ascii="Meiryo UI" w:eastAsia="Meiryo UI" w:hAnsi="Meiryo UI" w:cs="Meiryo UI"/>
                <w:sz w:val="18"/>
              </w:rPr>
            </w:pPr>
            <w:r w:rsidRPr="00A15F3F">
              <w:rPr>
                <w:rFonts w:ascii="Meiryo UI" w:eastAsia="Meiryo UI" w:hAnsi="Meiryo UI" w:cs="Meiryo UI"/>
                <w:sz w:val="18"/>
              </w:rPr>
              <w:t>対象疾患</w:t>
            </w:r>
          </w:p>
        </w:tc>
        <w:tc>
          <w:tcPr>
            <w:tcW w:w="5605" w:type="dxa"/>
            <w:shd w:val="clear" w:color="auto" w:fill="F2F2F2" w:themeFill="background1" w:themeFillShade="F2"/>
            <w:vAlign w:val="center"/>
          </w:tcPr>
          <w:p w14:paraId="27F4E5E7" w14:textId="77777777" w:rsidR="007E5EE2" w:rsidRPr="00A15F3F" w:rsidRDefault="007E5EE2" w:rsidP="00FD11A7">
            <w:pPr>
              <w:spacing w:line="300" w:lineRule="exact"/>
              <w:jc w:val="center"/>
              <w:rPr>
                <w:rFonts w:ascii="Meiryo UI" w:eastAsia="Meiryo UI" w:hAnsi="Meiryo UI" w:cs="Meiryo UI"/>
                <w:sz w:val="18"/>
              </w:rPr>
            </w:pPr>
            <w:r w:rsidRPr="00A15F3F">
              <w:rPr>
                <w:rFonts w:ascii="Meiryo UI" w:eastAsia="Meiryo UI" w:hAnsi="Meiryo UI" w:cs="Meiryo UI"/>
                <w:sz w:val="18"/>
              </w:rPr>
              <w:t>予定される内容、実施時期</w:t>
            </w:r>
          </w:p>
        </w:tc>
      </w:tr>
      <w:tr w:rsidR="007E5EE2" w:rsidRPr="00A15F3F" w14:paraId="09DC1050" w14:textId="77777777" w:rsidTr="00EF6D19">
        <w:tc>
          <w:tcPr>
            <w:tcW w:w="2842" w:type="dxa"/>
            <w:shd w:val="clear" w:color="auto" w:fill="auto"/>
          </w:tcPr>
          <w:p w14:paraId="0B5FEF33" w14:textId="77777777" w:rsidR="007E5EE2" w:rsidRPr="00A15F3F" w:rsidRDefault="007E5EE2" w:rsidP="00FD11A7">
            <w:pPr>
              <w:rPr>
                <w:rFonts w:eastAsia="ＭＳ Ｐ明朝" w:cs="Meiryo UI"/>
              </w:rPr>
            </w:pPr>
          </w:p>
        </w:tc>
        <w:tc>
          <w:tcPr>
            <w:tcW w:w="5605" w:type="dxa"/>
            <w:shd w:val="clear" w:color="auto" w:fill="auto"/>
          </w:tcPr>
          <w:p w14:paraId="7A682EE5" w14:textId="77777777" w:rsidR="007E5EE2" w:rsidRPr="00A15F3F" w:rsidRDefault="007E5EE2" w:rsidP="00FD11A7">
            <w:pPr>
              <w:rPr>
                <w:rFonts w:eastAsia="ＭＳ Ｐ明朝" w:cs="Meiryo UI"/>
              </w:rPr>
            </w:pPr>
          </w:p>
        </w:tc>
      </w:tr>
      <w:tr w:rsidR="007E5EE2" w:rsidRPr="00A15F3F" w14:paraId="2685647C" w14:textId="77777777" w:rsidTr="00EF6D19">
        <w:tc>
          <w:tcPr>
            <w:tcW w:w="2842" w:type="dxa"/>
            <w:shd w:val="clear" w:color="auto" w:fill="auto"/>
          </w:tcPr>
          <w:p w14:paraId="5A6A901F" w14:textId="77777777" w:rsidR="007E5EE2" w:rsidRPr="00A15F3F" w:rsidRDefault="007E5EE2" w:rsidP="00FD11A7">
            <w:pPr>
              <w:rPr>
                <w:rFonts w:eastAsia="ＭＳ Ｐ明朝" w:cs="Meiryo UI"/>
              </w:rPr>
            </w:pPr>
          </w:p>
        </w:tc>
        <w:tc>
          <w:tcPr>
            <w:tcW w:w="5605" w:type="dxa"/>
            <w:shd w:val="clear" w:color="auto" w:fill="auto"/>
          </w:tcPr>
          <w:p w14:paraId="4527E4E8" w14:textId="77777777" w:rsidR="007E5EE2" w:rsidRPr="00A15F3F" w:rsidRDefault="007E5EE2" w:rsidP="00FD11A7">
            <w:pPr>
              <w:rPr>
                <w:rFonts w:eastAsia="ＭＳ Ｐ明朝" w:cs="Meiryo UI"/>
              </w:rPr>
            </w:pPr>
          </w:p>
        </w:tc>
      </w:tr>
      <w:tr w:rsidR="007E5EE2" w:rsidRPr="00A15F3F" w14:paraId="033CA94E" w14:textId="77777777" w:rsidTr="00EF6D19">
        <w:tc>
          <w:tcPr>
            <w:tcW w:w="2842" w:type="dxa"/>
            <w:shd w:val="clear" w:color="auto" w:fill="auto"/>
          </w:tcPr>
          <w:p w14:paraId="666CB878" w14:textId="77777777" w:rsidR="007E5EE2" w:rsidRPr="00A15F3F" w:rsidRDefault="007E5EE2" w:rsidP="00FD11A7">
            <w:pPr>
              <w:rPr>
                <w:rFonts w:eastAsia="ＭＳ Ｐ明朝" w:cs="Meiryo UI"/>
              </w:rPr>
            </w:pPr>
          </w:p>
        </w:tc>
        <w:tc>
          <w:tcPr>
            <w:tcW w:w="5605" w:type="dxa"/>
            <w:shd w:val="clear" w:color="auto" w:fill="auto"/>
          </w:tcPr>
          <w:p w14:paraId="73EDC21C" w14:textId="77777777" w:rsidR="007E5EE2" w:rsidRPr="00A15F3F" w:rsidRDefault="007E5EE2" w:rsidP="00FD11A7">
            <w:pPr>
              <w:rPr>
                <w:rFonts w:eastAsia="ＭＳ Ｐ明朝" w:cs="Meiryo UI"/>
              </w:rPr>
            </w:pPr>
          </w:p>
        </w:tc>
      </w:tr>
      <w:tr w:rsidR="007E5EE2" w:rsidRPr="00A15F3F" w14:paraId="357BABF2" w14:textId="77777777" w:rsidTr="00EF6D19">
        <w:tc>
          <w:tcPr>
            <w:tcW w:w="2842" w:type="dxa"/>
            <w:shd w:val="clear" w:color="auto" w:fill="auto"/>
          </w:tcPr>
          <w:p w14:paraId="4937D600" w14:textId="77777777" w:rsidR="007E5EE2" w:rsidRPr="00A15F3F" w:rsidRDefault="007E5EE2" w:rsidP="00FD11A7">
            <w:pPr>
              <w:rPr>
                <w:rFonts w:eastAsia="ＭＳ Ｐ明朝" w:cs="Meiryo UI"/>
              </w:rPr>
            </w:pPr>
          </w:p>
        </w:tc>
        <w:tc>
          <w:tcPr>
            <w:tcW w:w="5605" w:type="dxa"/>
            <w:shd w:val="clear" w:color="auto" w:fill="auto"/>
          </w:tcPr>
          <w:p w14:paraId="7E198E79" w14:textId="77777777" w:rsidR="007E5EE2" w:rsidRPr="00A15F3F" w:rsidRDefault="007E5EE2" w:rsidP="00FD11A7">
            <w:pPr>
              <w:rPr>
                <w:rFonts w:eastAsia="ＭＳ Ｐ明朝" w:cs="Meiryo UI"/>
              </w:rPr>
            </w:pPr>
          </w:p>
        </w:tc>
      </w:tr>
      <w:tr w:rsidR="007E5EE2" w:rsidRPr="00A15F3F" w14:paraId="25ABCB5A" w14:textId="77777777" w:rsidTr="00EF6D19">
        <w:tc>
          <w:tcPr>
            <w:tcW w:w="2842" w:type="dxa"/>
            <w:shd w:val="clear" w:color="auto" w:fill="auto"/>
          </w:tcPr>
          <w:p w14:paraId="648043A5" w14:textId="77777777" w:rsidR="007E5EE2" w:rsidRPr="00A15F3F" w:rsidRDefault="007E5EE2" w:rsidP="00FD11A7">
            <w:pPr>
              <w:rPr>
                <w:rFonts w:eastAsia="ＭＳ Ｐ明朝" w:cs="Meiryo UI"/>
              </w:rPr>
            </w:pPr>
          </w:p>
        </w:tc>
        <w:tc>
          <w:tcPr>
            <w:tcW w:w="5605" w:type="dxa"/>
            <w:shd w:val="clear" w:color="auto" w:fill="auto"/>
          </w:tcPr>
          <w:p w14:paraId="27AFFDE4" w14:textId="77777777" w:rsidR="007E5EE2" w:rsidRPr="00A15F3F" w:rsidRDefault="007E5EE2" w:rsidP="00FD11A7">
            <w:pPr>
              <w:rPr>
                <w:rFonts w:eastAsia="ＭＳ Ｐ明朝" w:cs="Meiryo UI"/>
              </w:rPr>
            </w:pPr>
          </w:p>
        </w:tc>
      </w:tr>
    </w:tbl>
    <w:p w14:paraId="4AA50606" w14:textId="77777777" w:rsidR="007E5EE2" w:rsidRPr="00A15F3F" w:rsidRDefault="007E5EE2" w:rsidP="007E5EE2">
      <w:pPr>
        <w:rPr>
          <w:rFonts w:eastAsia="ＭＳ Ｐ明朝" w:cs="Meiryo UI"/>
        </w:rPr>
      </w:pPr>
    </w:p>
    <w:p w14:paraId="37E4F536" w14:textId="77777777" w:rsidR="007E5EE2" w:rsidRPr="00A15F3F" w:rsidRDefault="007E5EE2" w:rsidP="007E5EE2">
      <w:pPr>
        <w:rPr>
          <w:rFonts w:ascii="Meiryo UI" w:eastAsia="Meiryo UI" w:hAnsi="Meiryo UI" w:cs="Meiryo UI"/>
          <w:szCs w:val="21"/>
        </w:rPr>
      </w:pPr>
      <w:r w:rsidRPr="00A15F3F">
        <w:rPr>
          <w:rFonts w:ascii="Meiryo UI" w:eastAsia="Meiryo UI" w:hAnsi="Meiryo UI" w:cs="Meiryo UI"/>
        </w:rPr>
        <w:t>（３）</w:t>
      </w:r>
      <w:r w:rsidRPr="00A15F3F">
        <w:rPr>
          <w:rFonts w:ascii="Meiryo UI" w:eastAsia="Meiryo UI" w:hAnsi="Meiryo UI" w:cs="Meiryo UI"/>
          <w:szCs w:val="21"/>
        </w:rPr>
        <w:t>人権の保護及び法令等の遵守への対応</w:t>
      </w:r>
    </w:p>
    <w:p w14:paraId="659FFB12" w14:textId="77777777" w:rsidR="007E5EE2" w:rsidRPr="00A15F3F" w:rsidRDefault="007E5EE2" w:rsidP="007E5EE2">
      <w:pPr>
        <w:spacing w:line="300" w:lineRule="exact"/>
        <w:ind w:left="165" w:hangingChars="79" w:hanging="165"/>
        <w:rPr>
          <w:rFonts w:ascii="ＭＳ Ｐ明朝" w:eastAsia="ＭＳ Ｐ明朝" w:hAnsi="ＭＳ Ｐ明朝" w:cs="Meiryo UI"/>
          <w:color w:val="0000CC"/>
          <w:szCs w:val="21"/>
        </w:rPr>
      </w:pPr>
      <w:r w:rsidRPr="00A15F3F">
        <w:rPr>
          <w:rFonts w:ascii="ＭＳ Ｐ明朝" w:eastAsia="ＭＳ Ｐ明朝" w:hAnsi="ＭＳ Ｐ明朝" w:cs="Meiryo UI" w:hint="eastAsia"/>
          <w:color w:val="0000CC"/>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456FD54E" w14:textId="77777777" w:rsidR="007E5EE2" w:rsidRPr="00A15F3F" w:rsidRDefault="007E5EE2" w:rsidP="007E5EE2">
      <w:pPr>
        <w:spacing w:line="300" w:lineRule="exact"/>
        <w:ind w:left="165" w:hangingChars="79" w:hanging="165"/>
        <w:rPr>
          <w:rFonts w:ascii="ＭＳ Ｐ明朝" w:eastAsia="ＭＳ Ｐ明朝" w:hAnsi="ＭＳ Ｐ明朝" w:cs="Meiryo UI"/>
          <w:color w:val="0000CC"/>
          <w:szCs w:val="21"/>
        </w:rPr>
      </w:pPr>
      <w:r w:rsidRPr="00A15F3F">
        <w:rPr>
          <w:rFonts w:ascii="ＭＳ Ｐ明朝" w:eastAsia="ＭＳ Ｐ明朝" w:hAnsi="ＭＳ Ｐ明朝" w:cs="Meiryo UI" w:hint="eastAsia"/>
          <w:color w:val="0000CC"/>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0BAA7478" w14:textId="6E56DD29" w:rsidR="008B4EA1" w:rsidRPr="00A15F3F" w:rsidRDefault="007E5EE2" w:rsidP="007E5EE2">
      <w:pPr>
        <w:rPr>
          <w:rFonts w:eastAsia="ＭＳ Ｐ明朝" w:cs="Meiryo UI"/>
        </w:rPr>
      </w:pPr>
      <w:r w:rsidRPr="00A15F3F">
        <w:rPr>
          <w:rFonts w:ascii="ＭＳ Ｐ明朝" w:eastAsia="ＭＳ Ｐ明朝" w:hAnsi="ＭＳ Ｐ明朝" w:cs="Meiryo UI" w:hint="eastAsia"/>
          <w:color w:val="0000CC"/>
          <w:szCs w:val="21"/>
        </w:rPr>
        <w:t>※該当しない場合には、その旨記述してください。</w:t>
      </w:r>
    </w:p>
    <w:p w14:paraId="5F543DB0" w14:textId="77777777" w:rsidR="00B81DEE" w:rsidRPr="00A15F3F" w:rsidRDefault="00B81DEE" w:rsidP="0003730C">
      <w:pPr>
        <w:rPr>
          <w:rFonts w:eastAsia="ＭＳ Ｐ明朝" w:cs="Meiryo UI"/>
        </w:rPr>
      </w:pPr>
      <w:r w:rsidRPr="00A15F3F">
        <w:rPr>
          <w:rFonts w:eastAsia="ＭＳ Ｐ明朝" w:cs="Meiryo UI"/>
        </w:rPr>
        <w:br w:type="page"/>
      </w:r>
    </w:p>
    <w:p w14:paraId="3DCF7F79" w14:textId="77777777" w:rsidR="00B81DEE" w:rsidRPr="00A15F3F" w:rsidRDefault="00B81DEE" w:rsidP="0003730C">
      <w:pPr>
        <w:rPr>
          <w:rFonts w:eastAsia="ＭＳ Ｐ明朝" w:cs="Meiryo UI"/>
        </w:rPr>
        <w:sectPr w:rsidR="00B81DEE" w:rsidRPr="00A15F3F" w:rsidSect="00F373A0">
          <w:headerReference w:type="default" r:id="rId16"/>
          <w:type w:val="continuous"/>
          <w:pgSz w:w="11907" w:h="16840"/>
          <w:pgMar w:top="1457" w:right="1134" w:bottom="1457" w:left="1134" w:header="720" w:footer="720" w:gutter="0"/>
          <w:pgNumType w:fmt="numberInDash"/>
          <w:cols w:space="720"/>
          <w:docGrid w:type="linesAndChars" w:linePitch="331" w:charSpace="-252"/>
        </w:sectPr>
      </w:pPr>
    </w:p>
    <w:p w14:paraId="1D6AB5A6" w14:textId="17D4420C" w:rsidR="009C00A7" w:rsidRPr="00A15F3F" w:rsidRDefault="009C00A7" w:rsidP="009C00A7">
      <w:pPr>
        <w:rPr>
          <w:rFonts w:ascii="Meiryo UI" w:eastAsia="Meiryo UI" w:hAnsi="Meiryo UI" w:cs="Meiryo UI"/>
          <w:lang w:eastAsia="zh-TW"/>
        </w:rPr>
      </w:pPr>
      <w:r w:rsidRPr="00A15F3F">
        <w:rPr>
          <w:rFonts w:ascii="Meiryo UI" w:eastAsia="Meiryo UI" w:hAnsi="Meiryo UI" w:cs="Meiryo UI" w:hint="eastAsia"/>
          <w:lang w:eastAsia="zh-TW"/>
        </w:rPr>
        <w:t>４－</w:t>
      </w:r>
      <w:r w:rsidRPr="00A15F3F">
        <w:rPr>
          <w:rFonts w:ascii="Meiryo UI" w:eastAsia="Meiryo UI" w:hAnsi="Meiryo UI" w:cs="Meiryo UI" w:hint="eastAsia"/>
        </w:rPr>
        <w:t>１</w:t>
      </w:r>
      <w:r w:rsidRPr="00A15F3F">
        <w:rPr>
          <w:rFonts w:ascii="Meiryo UI" w:eastAsia="Meiryo UI" w:hAnsi="Meiryo UI" w:cs="Meiryo UI" w:hint="eastAsia"/>
          <w:lang w:eastAsia="zh-TW"/>
        </w:rPr>
        <w:t>．申請者</w:t>
      </w:r>
      <w:r w:rsidRPr="00A15F3F">
        <w:rPr>
          <w:rFonts w:ascii="Meiryo UI" w:eastAsia="Meiryo UI" w:hAnsi="Meiryo UI" w:cs="Meiryo UI"/>
          <w:lang w:eastAsia="zh-TW"/>
        </w:rPr>
        <w:t>略歴</w:t>
      </w:r>
    </w:p>
    <w:p w14:paraId="21C765B7" w14:textId="77777777" w:rsidR="009C00A7" w:rsidRPr="00A15F3F" w:rsidRDefault="009C00A7" w:rsidP="009C00A7">
      <w:pPr>
        <w:spacing w:line="240" w:lineRule="exact"/>
        <w:rPr>
          <w:rFonts w:ascii="Meiryo UI" w:eastAsia="Meiryo UI" w:hAnsi="Meiryo UI" w:cs="Meiryo UI"/>
          <w:lang w:eastAsia="zh-TW"/>
        </w:rPr>
      </w:pPr>
      <w:r w:rsidRPr="00A15F3F">
        <w:rPr>
          <w:rFonts w:ascii="Meiryo UI" w:eastAsia="Meiryo UI" w:hAnsi="Meiryo UI" w:cs="Meiryo UI" w:hint="eastAsia"/>
          <w:lang w:eastAsia="zh-TW"/>
        </w:rPr>
        <w:t>【</w:t>
      </w:r>
      <w:r w:rsidRPr="00A15F3F">
        <w:rPr>
          <w:rFonts w:ascii="Meiryo UI" w:eastAsia="Meiryo UI" w:hAnsi="Meiryo UI" w:cs="Meiryo UI"/>
          <w:lang w:eastAsia="zh-TW"/>
        </w:rPr>
        <w:t>研究開発代表者】</w:t>
      </w:r>
    </w:p>
    <w:tbl>
      <w:tblPr>
        <w:tblStyle w:val="af3"/>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6"/>
        <w:gridCol w:w="992"/>
        <w:gridCol w:w="2693"/>
        <w:gridCol w:w="1134"/>
        <w:gridCol w:w="2127"/>
        <w:gridCol w:w="708"/>
        <w:gridCol w:w="1129"/>
      </w:tblGrid>
      <w:tr w:rsidR="009C00A7" w:rsidRPr="00A15F3F" w14:paraId="46276150" w14:textId="77777777" w:rsidTr="002264AD">
        <w:trPr>
          <w:jc w:val="center"/>
        </w:trPr>
        <w:tc>
          <w:tcPr>
            <w:tcW w:w="1838" w:type="dxa"/>
            <w:gridSpan w:val="2"/>
            <w:tcBorders>
              <w:top w:val="single" w:sz="8" w:space="0" w:color="auto"/>
              <w:left w:val="single" w:sz="8" w:space="0" w:color="auto"/>
            </w:tcBorders>
            <w:vAlign w:val="center"/>
          </w:tcPr>
          <w:p w14:paraId="7995F119" w14:textId="77777777" w:rsidR="009C00A7" w:rsidRPr="00A15F3F" w:rsidRDefault="009C00A7" w:rsidP="00FA1942">
            <w:pPr>
              <w:spacing w:line="240" w:lineRule="exact"/>
              <w:rPr>
                <w:rFonts w:ascii="Meiryo UI" w:eastAsia="Meiryo UI" w:hAnsi="Meiryo UI" w:cs="Meiryo UI"/>
                <w:sz w:val="18"/>
              </w:rPr>
            </w:pPr>
            <w:r w:rsidRPr="00A15F3F">
              <w:rPr>
                <w:rFonts w:ascii="Meiryo UI" w:eastAsia="Meiryo UI" w:hAnsi="Meiryo UI" w:cs="Meiryo UI" w:hint="eastAsia"/>
                <w:sz w:val="18"/>
              </w:rPr>
              <w:t>氏名</w:t>
            </w:r>
          </w:p>
        </w:tc>
        <w:tc>
          <w:tcPr>
            <w:tcW w:w="2693" w:type="dxa"/>
            <w:tcBorders>
              <w:top w:val="single" w:sz="8" w:space="0" w:color="auto"/>
            </w:tcBorders>
            <w:vAlign w:val="center"/>
          </w:tcPr>
          <w:p w14:paraId="084F4133" w14:textId="77777777" w:rsidR="009C00A7" w:rsidRPr="00A15F3F" w:rsidRDefault="009C00A7" w:rsidP="00FA1942">
            <w:pPr>
              <w:spacing w:line="240" w:lineRule="exact"/>
              <w:rPr>
                <w:rFonts w:ascii="Meiryo UI" w:eastAsia="Meiryo UI" w:hAnsi="Meiryo UI" w:cs="Meiryo UI"/>
                <w:sz w:val="18"/>
                <w:lang w:eastAsia="zh-TW"/>
              </w:rPr>
            </w:pPr>
            <w:r w:rsidRPr="00A15F3F">
              <w:rPr>
                <w:rFonts w:ascii="Meiryo UI" w:eastAsia="Meiryo UI" w:hAnsi="Meiryo UI" w:cs="Meiryo UI" w:hint="eastAsia"/>
                <w:sz w:val="18"/>
                <w:lang w:eastAsia="zh-TW"/>
              </w:rPr>
              <w:t>所属機関</w:t>
            </w:r>
          </w:p>
          <w:p w14:paraId="6384F168" w14:textId="77777777" w:rsidR="009C00A7" w:rsidRPr="00A15F3F" w:rsidRDefault="009C00A7" w:rsidP="00FA1942">
            <w:pPr>
              <w:spacing w:line="240" w:lineRule="exact"/>
              <w:rPr>
                <w:rFonts w:eastAsia="ＭＳ Ｐ明朝" w:cs="Meiryo UI"/>
                <w:sz w:val="18"/>
                <w:lang w:eastAsia="zh-TW"/>
              </w:rPr>
            </w:pPr>
            <w:r w:rsidRPr="00A15F3F">
              <w:rPr>
                <w:rFonts w:ascii="Meiryo UI" w:eastAsia="Meiryo UI" w:hAnsi="Meiryo UI" w:cs="Meiryo UI" w:hint="eastAsia"/>
                <w:sz w:val="18"/>
                <w:lang w:eastAsia="zh-TW"/>
              </w:rPr>
              <w:t xml:space="preserve">　</w:t>
            </w:r>
            <w:r w:rsidRPr="00A15F3F">
              <w:rPr>
                <w:rFonts w:ascii="Meiryo UI" w:eastAsia="Meiryo UI" w:hAnsi="Meiryo UI" w:cs="Meiryo UI"/>
                <w:sz w:val="18"/>
                <w:lang w:eastAsia="zh-TW"/>
              </w:rPr>
              <w:t>部署　役職</w:t>
            </w:r>
          </w:p>
        </w:tc>
        <w:tc>
          <w:tcPr>
            <w:tcW w:w="1134" w:type="dxa"/>
            <w:tcBorders>
              <w:top w:val="single" w:sz="8" w:space="0" w:color="auto"/>
              <w:bottom w:val="single" w:sz="2" w:space="0" w:color="auto"/>
            </w:tcBorders>
            <w:vAlign w:val="center"/>
          </w:tcPr>
          <w:p w14:paraId="7E2DFF3D" w14:textId="77777777" w:rsidR="009C00A7" w:rsidRPr="00A15F3F" w:rsidRDefault="009C00A7" w:rsidP="00FA1942">
            <w:pPr>
              <w:spacing w:line="240" w:lineRule="exact"/>
              <w:rPr>
                <w:rFonts w:ascii="Meiryo UI" w:eastAsia="Meiryo UI" w:hAnsi="Meiryo UI" w:cs="Meiryo UI"/>
              </w:rPr>
            </w:pPr>
            <w:r w:rsidRPr="00A15F3F">
              <w:rPr>
                <w:rFonts w:ascii="Meiryo UI" w:eastAsia="Meiryo UI" w:hAnsi="Meiryo UI" w:cs="Meiryo UI" w:hint="eastAsia"/>
                <w:sz w:val="18"/>
              </w:rPr>
              <w:t xml:space="preserve">生年月日　</w:t>
            </w:r>
          </w:p>
        </w:tc>
        <w:tc>
          <w:tcPr>
            <w:tcW w:w="2127" w:type="dxa"/>
            <w:tcBorders>
              <w:top w:val="single" w:sz="8" w:space="0" w:color="auto"/>
              <w:bottom w:val="single" w:sz="2" w:space="0" w:color="auto"/>
            </w:tcBorders>
            <w:vAlign w:val="center"/>
          </w:tcPr>
          <w:p w14:paraId="45A5CCE8" w14:textId="77777777" w:rsidR="009C00A7" w:rsidRPr="00A15F3F" w:rsidRDefault="009C00A7" w:rsidP="00FA1942">
            <w:pPr>
              <w:rPr>
                <w:rFonts w:eastAsia="ＭＳ Ｐ明朝" w:cs="Meiryo UI"/>
              </w:rPr>
            </w:pPr>
            <w:r w:rsidRPr="00A15F3F">
              <w:rPr>
                <w:rFonts w:eastAsia="ＭＳ Ｐ明朝" w:cs="Meiryo UI" w:hint="eastAsia"/>
                <w:color w:val="0000CC"/>
              </w:rPr>
              <w:t>19</w:t>
            </w:r>
            <w:r w:rsidRPr="00A15F3F">
              <w:rPr>
                <w:rFonts w:eastAsia="ＭＳ Ｐ明朝" w:cs="Meiryo UI"/>
                <w:color w:val="0000CC"/>
              </w:rPr>
              <w:t>yy</w:t>
            </w:r>
            <w:r w:rsidRPr="00A15F3F">
              <w:rPr>
                <w:rFonts w:eastAsia="ＭＳ Ｐ明朝" w:cs="Meiryo UI" w:hint="eastAsia"/>
                <w:color w:val="0000CC"/>
              </w:rPr>
              <w:t>年</w:t>
            </w:r>
            <w:r w:rsidRPr="00A15F3F">
              <w:rPr>
                <w:rFonts w:eastAsia="ＭＳ Ｐ明朝" w:cs="Meiryo UI" w:hint="eastAsia"/>
                <w:color w:val="0000CC"/>
              </w:rPr>
              <w:t>mm</w:t>
            </w:r>
            <w:r w:rsidRPr="00A15F3F">
              <w:rPr>
                <w:rFonts w:eastAsia="ＭＳ Ｐ明朝" w:cs="Meiryo UI" w:hint="eastAsia"/>
                <w:color w:val="0000CC"/>
              </w:rPr>
              <w:t>月</w:t>
            </w:r>
            <w:r w:rsidRPr="00A15F3F">
              <w:rPr>
                <w:rFonts w:eastAsia="ＭＳ Ｐ明朝" w:cs="Meiryo UI" w:hint="eastAsia"/>
                <w:color w:val="0000CC"/>
              </w:rPr>
              <w:t>dd</w:t>
            </w:r>
            <w:r w:rsidRPr="00A15F3F">
              <w:rPr>
                <w:rFonts w:eastAsia="ＭＳ Ｐ明朝" w:cs="Meiryo UI" w:hint="eastAsia"/>
                <w:color w:val="0000CC"/>
              </w:rPr>
              <w:t>日</w:t>
            </w:r>
          </w:p>
        </w:tc>
        <w:tc>
          <w:tcPr>
            <w:tcW w:w="708" w:type="dxa"/>
            <w:tcBorders>
              <w:top w:val="single" w:sz="8" w:space="0" w:color="auto"/>
              <w:bottom w:val="single" w:sz="2" w:space="0" w:color="auto"/>
            </w:tcBorders>
            <w:vAlign w:val="center"/>
          </w:tcPr>
          <w:p w14:paraId="04B2C2F7" w14:textId="77777777" w:rsidR="009C00A7" w:rsidRPr="00A15F3F" w:rsidRDefault="009C00A7" w:rsidP="00FA1942">
            <w:pPr>
              <w:spacing w:line="240" w:lineRule="exact"/>
              <w:jc w:val="center"/>
              <w:rPr>
                <w:rFonts w:ascii="Meiryo UI" w:eastAsia="Meiryo UI" w:hAnsi="Meiryo UI" w:cs="Meiryo UI"/>
              </w:rPr>
            </w:pPr>
            <w:r w:rsidRPr="00A15F3F">
              <w:rPr>
                <w:rFonts w:ascii="Meiryo UI" w:eastAsia="Meiryo UI" w:hAnsi="Meiryo UI" w:cs="Meiryo UI" w:hint="eastAsia"/>
                <w:sz w:val="18"/>
              </w:rPr>
              <w:t>性別</w:t>
            </w:r>
          </w:p>
        </w:tc>
        <w:tc>
          <w:tcPr>
            <w:tcW w:w="1129" w:type="dxa"/>
            <w:tcBorders>
              <w:top w:val="single" w:sz="8" w:space="0" w:color="auto"/>
              <w:bottom w:val="single" w:sz="2" w:space="0" w:color="auto"/>
              <w:right w:val="single" w:sz="8" w:space="0" w:color="auto"/>
            </w:tcBorders>
            <w:vAlign w:val="center"/>
          </w:tcPr>
          <w:p w14:paraId="58EE39AC" w14:textId="77777777" w:rsidR="009C00A7" w:rsidRPr="00A15F3F" w:rsidRDefault="009C00A7" w:rsidP="00FA1942">
            <w:pPr>
              <w:rPr>
                <w:rFonts w:eastAsia="ＭＳ Ｐ明朝" w:cs="Meiryo UI"/>
              </w:rPr>
            </w:pPr>
            <w:r w:rsidRPr="00A15F3F">
              <w:rPr>
                <w:rFonts w:eastAsia="ＭＳ Ｐ明朝" w:cs="Meiryo UI" w:hint="eastAsia"/>
                <w:color w:val="0000CC"/>
              </w:rPr>
              <w:t xml:space="preserve">男　</w:t>
            </w:r>
            <w:r w:rsidRPr="00A15F3F">
              <w:rPr>
                <w:rFonts w:eastAsia="ＭＳ Ｐ明朝" w:cs="Meiryo UI"/>
                <w:color w:val="0000CC"/>
              </w:rPr>
              <w:t>・</w:t>
            </w:r>
            <w:r w:rsidRPr="00A15F3F">
              <w:rPr>
                <w:rFonts w:eastAsia="ＭＳ Ｐ明朝" w:cs="Meiryo UI" w:hint="eastAsia"/>
                <w:color w:val="0000CC"/>
              </w:rPr>
              <w:t xml:space="preserve">　</w:t>
            </w:r>
            <w:r w:rsidRPr="00A15F3F">
              <w:rPr>
                <w:rFonts w:eastAsia="ＭＳ Ｐ明朝" w:cs="Meiryo UI"/>
                <w:color w:val="0000CC"/>
              </w:rPr>
              <w:t>女</w:t>
            </w:r>
          </w:p>
        </w:tc>
      </w:tr>
      <w:tr w:rsidR="009C00A7" w:rsidRPr="00A15F3F" w14:paraId="7A2ED75E" w14:textId="77777777" w:rsidTr="002264AD">
        <w:trPr>
          <w:trHeight w:val="217"/>
          <w:jc w:val="center"/>
        </w:trPr>
        <w:tc>
          <w:tcPr>
            <w:tcW w:w="1838" w:type="dxa"/>
            <w:gridSpan w:val="2"/>
            <w:vMerge w:val="restart"/>
            <w:tcBorders>
              <w:left w:val="single" w:sz="8" w:space="0" w:color="auto"/>
            </w:tcBorders>
            <w:vAlign w:val="center"/>
          </w:tcPr>
          <w:p w14:paraId="6FCD0E21" w14:textId="77777777" w:rsidR="009C00A7" w:rsidRPr="00A15F3F" w:rsidRDefault="009C00A7" w:rsidP="00FA1942">
            <w:pPr>
              <w:rPr>
                <w:rFonts w:eastAsia="ＭＳ Ｐ明朝" w:cs="Meiryo UI"/>
              </w:rPr>
            </w:pPr>
            <w:r w:rsidRPr="00A15F3F">
              <w:rPr>
                <w:rFonts w:eastAsia="ＭＳ Ｐ明朝" w:cs="Meiryo UI" w:hint="eastAsia"/>
                <w:color w:val="0000CC"/>
              </w:rPr>
              <w:t>医療　太郎</w:t>
            </w:r>
          </w:p>
        </w:tc>
        <w:tc>
          <w:tcPr>
            <w:tcW w:w="2693" w:type="dxa"/>
            <w:vMerge w:val="restart"/>
            <w:vAlign w:val="center"/>
          </w:tcPr>
          <w:p w14:paraId="28A4008D" w14:textId="77777777" w:rsidR="009C00A7" w:rsidRPr="00A15F3F" w:rsidRDefault="009C00A7" w:rsidP="00FA1942">
            <w:pPr>
              <w:rPr>
                <w:rFonts w:eastAsia="ＭＳ Ｐ明朝" w:cs="Meiryo UI"/>
                <w:lang w:eastAsia="zh-CN"/>
              </w:rPr>
            </w:pPr>
            <w:r w:rsidRPr="00A15F3F">
              <w:rPr>
                <w:rFonts w:eastAsia="ＭＳ Ｐ明朝" w:cs="Meiryo UI" w:hint="eastAsia"/>
                <w:color w:val="0000CC"/>
                <w:lang w:eastAsia="zh-CN"/>
              </w:rPr>
              <w:t>●●</w:t>
            </w:r>
            <w:r w:rsidRPr="00A15F3F">
              <w:rPr>
                <w:rFonts w:eastAsia="ＭＳ Ｐ明朝" w:cs="Meiryo UI"/>
                <w:color w:val="0000CC"/>
                <w:lang w:eastAsia="zh-CN"/>
              </w:rPr>
              <w:t>大学　大学</w:t>
            </w:r>
            <w:r w:rsidRPr="00A15F3F">
              <w:rPr>
                <w:rFonts w:eastAsia="ＭＳ Ｐ明朝" w:cs="Meiryo UI" w:hint="eastAsia"/>
                <w:color w:val="0000CC"/>
                <w:lang w:eastAsia="zh-CN"/>
              </w:rPr>
              <w:t>院</w:t>
            </w:r>
            <w:r w:rsidRPr="00A15F3F">
              <w:rPr>
                <w:rFonts w:eastAsia="ＭＳ Ｐ明朝" w:cs="Meiryo UI"/>
                <w:color w:val="0000CC"/>
                <w:lang w:eastAsia="zh-CN"/>
              </w:rPr>
              <w:t xml:space="preserve">医学研究科　</w:t>
            </w:r>
            <w:r w:rsidRPr="00A15F3F">
              <w:rPr>
                <w:rFonts w:eastAsia="ＭＳ Ｐ明朝" w:cs="Meiryo UI" w:hint="eastAsia"/>
                <w:color w:val="0000CC"/>
                <w:lang w:eastAsia="zh-CN"/>
              </w:rPr>
              <w:t>准</w:t>
            </w:r>
            <w:r w:rsidRPr="00A15F3F">
              <w:rPr>
                <w:rFonts w:eastAsia="ＭＳ Ｐ明朝" w:cs="Meiryo UI"/>
                <w:color w:val="0000CC"/>
                <w:lang w:eastAsia="zh-CN"/>
              </w:rPr>
              <w:t>教授</w:t>
            </w:r>
          </w:p>
        </w:tc>
        <w:tc>
          <w:tcPr>
            <w:tcW w:w="5098" w:type="dxa"/>
            <w:gridSpan w:val="4"/>
            <w:tcBorders>
              <w:bottom w:val="nil"/>
              <w:right w:val="single" w:sz="8" w:space="0" w:color="auto"/>
            </w:tcBorders>
          </w:tcPr>
          <w:p w14:paraId="36B5DEBD" w14:textId="77777777" w:rsidR="009C00A7" w:rsidRPr="00A15F3F" w:rsidRDefault="009C00A7" w:rsidP="00FA1942">
            <w:pPr>
              <w:spacing w:line="240" w:lineRule="exact"/>
              <w:rPr>
                <w:rFonts w:ascii="Meiryo UI" w:eastAsia="Meiryo UI" w:hAnsi="Meiryo UI" w:cs="Meiryo UI"/>
              </w:rPr>
            </w:pPr>
            <w:r w:rsidRPr="00A15F3F">
              <w:rPr>
                <w:rFonts w:ascii="Meiryo UI" w:eastAsia="Meiryo UI" w:hAnsi="Meiryo UI" w:cs="Meiryo UI" w:hint="eastAsia"/>
                <w:sz w:val="18"/>
              </w:rPr>
              <w:t>最終学歴</w:t>
            </w:r>
          </w:p>
        </w:tc>
      </w:tr>
      <w:tr w:rsidR="009C00A7" w:rsidRPr="00A15F3F" w14:paraId="645FA1F1" w14:textId="77777777" w:rsidTr="002264AD">
        <w:trPr>
          <w:trHeight w:val="688"/>
          <w:jc w:val="center"/>
        </w:trPr>
        <w:tc>
          <w:tcPr>
            <w:tcW w:w="1838" w:type="dxa"/>
            <w:gridSpan w:val="2"/>
            <w:vMerge/>
            <w:tcBorders>
              <w:left w:val="single" w:sz="8" w:space="0" w:color="auto"/>
            </w:tcBorders>
          </w:tcPr>
          <w:p w14:paraId="720921C3" w14:textId="77777777" w:rsidR="009C00A7" w:rsidRPr="00A15F3F" w:rsidRDefault="009C00A7" w:rsidP="00FA1942">
            <w:pPr>
              <w:rPr>
                <w:rFonts w:eastAsia="ＭＳ Ｐ明朝" w:cs="Meiryo UI"/>
              </w:rPr>
            </w:pPr>
          </w:p>
        </w:tc>
        <w:tc>
          <w:tcPr>
            <w:tcW w:w="2693" w:type="dxa"/>
            <w:vMerge/>
          </w:tcPr>
          <w:p w14:paraId="63613657" w14:textId="77777777" w:rsidR="009C00A7" w:rsidRPr="00A15F3F" w:rsidRDefault="009C00A7" w:rsidP="00FA1942">
            <w:pPr>
              <w:rPr>
                <w:rFonts w:eastAsia="ＭＳ Ｐ明朝" w:cs="Meiryo UI"/>
              </w:rPr>
            </w:pPr>
          </w:p>
        </w:tc>
        <w:tc>
          <w:tcPr>
            <w:tcW w:w="5098" w:type="dxa"/>
            <w:gridSpan w:val="4"/>
            <w:tcBorders>
              <w:top w:val="nil"/>
              <w:bottom w:val="single" w:sz="2" w:space="0" w:color="auto"/>
              <w:right w:val="single" w:sz="8" w:space="0" w:color="auto"/>
            </w:tcBorders>
            <w:vAlign w:val="center"/>
          </w:tcPr>
          <w:p w14:paraId="236E953A" w14:textId="77777777" w:rsidR="009C00A7" w:rsidRPr="00A15F3F" w:rsidRDefault="009C00A7" w:rsidP="00FA1942">
            <w:pPr>
              <w:rPr>
                <w:rFonts w:eastAsia="ＭＳ Ｐ明朝" w:cs="Meiryo UI"/>
                <w:lang w:eastAsia="zh-CN"/>
              </w:rPr>
            </w:pPr>
            <w:r w:rsidRPr="00A15F3F">
              <w:rPr>
                <w:rFonts w:eastAsia="ＭＳ Ｐ明朝" w:cs="Meiryo UI" w:hint="eastAsia"/>
                <w:color w:val="0000CC"/>
                <w:lang w:eastAsia="zh-CN"/>
              </w:rPr>
              <w:t>19yy</w:t>
            </w:r>
            <w:r w:rsidRPr="00A15F3F">
              <w:rPr>
                <w:rFonts w:eastAsia="ＭＳ Ｐ明朝" w:cs="Meiryo UI" w:hint="eastAsia"/>
                <w:color w:val="0000CC"/>
                <w:lang w:eastAsia="zh-CN"/>
              </w:rPr>
              <w:t>年</w:t>
            </w:r>
            <w:r w:rsidRPr="00A15F3F">
              <w:rPr>
                <w:rFonts w:eastAsia="ＭＳ Ｐ明朝" w:cs="Meiryo UI" w:hint="eastAsia"/>
                <w:color w:val="0000CC"/>
                <w:lang w:eastAsia="zh-CN"/>
              </w:rPr>
              <w:t>m</w:t>
            </w:r>
            <w:r w:rsidRPr="00A15F3F">
              <w:rPr>
                <w:rFonts w:eastAsia="ＭＳ Ｐ明朝" w:cs="Meiryo UI" w:hint="eastAsia"/>
                <w:color w:val="0000CC"/>
                <w:lang w:eastAsia="zh-CN"/>
              </w:rPr>
              <w:t>月</w:t>
            </w:r>
            <w:r w:rsidRPr="00A15F3F">
              <w:rPr>
                <w:rFonts w:eastAsia="ＭＳ Ｐ明朝" w:cs="Meiryo UI"/>
                <w:color w:val="0000CC"/>
                <w:lang w:eastAsia="zh-CN"/>
              </w:rPr>
              <w:t xml:space="preserve">　</w:t>
            </w:r>
            <w:r w:rsidRPr="00A15F3F">
              <w:rPr>
                <w:rFonts w:eastAsia="ＭＳ Ｐ明朝" w:cs="Meiryo UI" w:hint="eastAsia"/>
                <w:color w:val="0000CC"/>
                <w:lang w:eastAsia="zh-CN"/>
              </w:rPr>
              <w:t>●●</w:t>
            </w:r>
            <w:r w:rsidRPr="00A15F3F">
              <w:rPr>
                <w:rFonts w:eastAsia="ＭＳ Ｐ明朝" w:cs="Meiryo UI"/>
                <w:color w:val="0000CC"/>
                <w:lang w:eastAsia="zh-CN"/>
              </w:rPr>
              <w:t>大学大学院～研究</w:t>
            </w:r>
            <w:r w:rsidRPr="00A15F3F">
              <w:rPr>
                <w:rFonts w:eastAsia="ＭＳ Ｐ明朝" w:cs="Meiryo UI" w:hint="eastAsia"/>
                <w:color w:val="0000CC"/>
                <w:lang w:eastAsia="zh-CN"/>
              </w:rPr>
              <w:t>科　修了</w:t>
            </w:r>
          </w:p>
        </w:tc>
      </w:tr>
      <w:tr w:rsidR="009C00A7" w:rsidRPr="00A15F3F" w14:paraId="68AA82D8" w14:textId="77777777" w:rsidTr="002264AD">
        <w:trPr>
          <w:trHeight w:val="258"/>
          <w:jc w:val="center"/>
        </w:trPr>
        <w:tc>
          <w:tcPr>
            <w:tcW w:w="1838" w:type="dxa"/>
            <w:gridSpan w:val="2"/>
            <w:vMerge/>
            <w:tcBorders>
              <w:left w:val="single" w:sz="8" w:space="0" w:color="auto"/>
            </w:tcBorders>
          </w:tcPr>
          <w:p w14:paraId="43D48C84" w14:textId="77777777" w:rsidR="009C00A7" w:rsidRPr="00A15F3F" w:rsidRDefault="009C00A7" w:rsidP="00FA1942">
            <w:pPr>
              <w:rPr>
                <w:rFonts w:eastAsia="ＭＳ Ｐ明朝" w:cs="Meiryo UI"/>
                <w:lang w:eastAsia="zh-CN"/>
              </w:rPr>
            </w:pPr>
          </w:p>
        </w:tc>
        <w:tc>
          <w:tcPr>
            <w:tcW w:w="2693" w:type="dxa"/>
            <w:vMerge/>
          </w:tcPr>
          <w:p w14:paraId="4C1F885B" w14:textId="77777777" w:rsidR="009C00A7" w:rsidRPr="00A15F3F" w:rsidRDefault="009C00A7" w:rsidP="00FA1942">
            <w:pPr>
              <w:rPr>
                <w:rFonts w:eastAsia="ＭＳ Ｐ明朝" w:cs="Meiryo UI"/>
                <w:lang w:eastAsia="zh-CN"/>
              </w:rPr>
            </w:pPr>
          </w:p>
        </w:tc>
        <w:tc>
          <w:tcPr>
            <w:tcW w:w="5098" w:type="dxa"/>
            <w:gridSpan w:val="4"/>
            <w:tcBorders>
              <w:bottom w:val="nil"/>
              <w:right w:val="single" w:sz="8" w:space="0" w:color="auto"/>
            </w:tcBorders>
          </w:tcPr>
          <w:p w14:paraId="70BEF42E" w14:textId="77777777" w:rsidR="009C00A7" w:rsidRPr="00A15F3F" w:rsidRDefault="009C00A7" w:rsidP="00FA1942">
            <w:pPr>
              <w:spacing w:line="240" w:lineRule="exact"/>
              <w:rPr>
                <w:rFonts w:ascii="Meiryo UI" w:eastAsia="Meiryo UI" w:hAnsi="Meiryo UI" w:cs="Meiryo UI"/>
              </w:rPr>
            </w:pPr>
            <w:r w:rsidRPr="00A15F3F">
              <w:rPr>
                <w:rFonts w:ascii="Meiryo UI" w:eastAsia="Meiryo UI" w:hAnsi="Meiryo UI" w:cs="Meiryo UI" w:hint="eastAsia"/>
                <w:sz w:val="18"/>
              </w:rPr>
              <w:t>専門分野</w:t>
            </w:r>
          </w:p>
        </w:tc>
      </w:tr>
      <w:tr w:rsidR="009C00A7" w:rsidRPr="00A15F3F" w14:paraId="331EE0CE" w14:textId="77777777" w:rsidTr="002264AD">
        <w:trPr>
          <w:trHeight w:val="984"/>
          <w:jc w:val="center"/>
        </w:trPr>
        <w:tc>
          <w:tcPr>
            <w:tcW w:w="1838" w:type="dxa"/>
            <w:gridSpan w:val="2"/>
            <w:vMerge/>
            <w:tcBorders>
              <w:left w:val="single" w:sz="8" w:space="0" w:color="auto"/>
            </w:tcBorders>
          </w:tcPr>
          <w:p w14:paraId="706A754D" w14:textId="77777777" w:rsidR="009C00A7" w:rsidRPr="00A15F3F" w:rsidRDefault="009C00A7" w:rsidP="00FA1942">
            <w:pPr>
              <w:rPr>
                <w:rFonts w:eastAsia="ＭＳ Ｐ明朝" w:cs="Meiryo UI"/>
              </w:rPr>
            </w:pPr>
          </w:p>
        </w:tc>
        <w:tc>
          <w:tcPr>
            <w:tcW w:w="2693" w:type="dxa"/>
            <w:vMerge/>
          </w:tcPr>
          <w:p w14:paraId="3F230D33" w14:textId="77777777" w:rsidR="009C00A7" w:rsidRPr="00A15F3F" w:rsidRDefault="009C00A7" w:rsidP="00FA1942">
            <w:pPr>
              <w:rPr>
                <w:rFonts w:eastAsia="ＭＳ Ｐ明朝" w:cs="Meiryo UI"/>
              </w:rPr>
            </w:pPr>
          </w:p>
        </w:tc>
        <w:tc>
          <w:tcPr>
            <w:tcW w:w="5098" w:type="dxa"/>
            <w:gridSpan w:val="4"/>
            <w:tcBorders>
              <w:top w:val="nil"/>
              <w:right w:val="single" w:sz="8" w:space="0" w:color="auto"/>
            </w:tcBorders>
          </w:tcPr>
          <w:p w14:paraId="3EBE2BAE" w14:textId="77777777" w:rsidR="009C00A7" w:rsidRPr="00A15F3F" w:rsidRDefault="009C00A7" w:rsidP="00FA1942">
            <w:pPr>
              <w:rPr>
                <w:rFonts w:eastAsia="ＭＳ Ｐ明朝" w:cs="Meiryo UI"/>
              </w:rPr>
            </w:pPr>
            <w:r w:rsidRPr="00A15F3F">
              <w:rPr>
                <w:rFonts w:eastAsia="ＭＳ Ｐ明朝" w:cs="Meiryo UI" w:hint="eastAsia"/>
              </w:rPr>
              <w:t>・</w:t>
            </w:r>
          </w:p>
          <w:p w14:paraId="209E76FF" w14:textId="77777777" w:rsidR="009C00A7" w:rsidRPr="00A15F3F" w:rsidRDefault="009C00A7" w:rsidP="00FA1942">
            <w:pPr>
              <w:rPr>
                <w:rFonts w:eastAsia="ＭＳ Ｐ明朝" w:cs="Meiryo UI"/>
              </w:rPr>
            </w:pPr>
            <w:r w:rsidRPr="00A15F3F">
              <w:rPr>
                <w:rFonts w:eastAsia="ＭＳ Ｐ明朝" w:cs="Meiryo UI" w:hint="eastAsia"/>
              </w:rPr>
              <w:t>・</w:t>
            </w:r>
          </w:p>
          <w:p w14:paraId="7A47E4BB" w14:textId="77777777" w:rsidR="009C00A7" w:rsidRPr="00A15F3F" w:rsidRDefault="009C00A7" w:rsidP="00FA1942">
            <w:pPr>
              <w:rPr>
                <w:rFonts w:eastAsia="ＭＳ Ｐ明朝" w:cs="Meiryo UI"/>
              </w:rPr>
            </w:pPr>
            <w:r w:rsidRPr="00A15F3F">
              <w:rPr>
                <w:rFonts w:eastAsia="ＭＳ Ｐ明朝" w:cs="Meiryo UI" w:hint="eastAsia"/>
              </w:rPr>
              <w:t>・</w:t>
            </w:r>
          </w:p>
        </w:tc>
      </w:tr>
      <w:tr w:rsidR="009C00A7" w:rsidRPr="00A15F3F" w14:paraId="47FBEDBD" w14:textId="77777777" w:rsidTr="002264AD">
        <w:trPr>
          <w:cantSplit/>
          <w:trHeight w:val="3284"/>
          <w:jc w:val="center"/>
        </w:trPr>
        <w:tc>
          <w:tcPr>
            <w:tcW w:w="846" w:type="dxa"/>
            <w:tcBorders>
              <w:left w:val="single" w:sz="8" w:space="0" w:color="auto"/>
              <w:bottom w:val="single" w:sz="8" w:space="0" w:color="auto"/>
            </w:tcBorders>
            <w:textDirection w:val="tbRlV"/>
            <w:vAlign w:val="center"/>
          </w:tcPr>
          <w:p w14:paraId="42A316E0" w14:textId="77777777" w:rsidR="009C00A7" w:rsidRPr="00A15F3F" w:rsidRDefault="009C00A7" w:rsidP="00FA1942">
            <w:pPr>
              <w:spacing w:line="240" w:lineRule="exact"/>
              <w:ind w:left="113" w:right="113"/>
              <w:jc w:val="center"/>
              <w:rPr>
                <w:rFonts w:ascii="Meiryo UI" w:eastAsia="Meiryo UI" w:hAnsi="Meiryo UI" w:cs="Meiryo UI"/>
              </w:rPr>
            </w:pPr>
            <w:r w:rsidRPr="00A15F3F">
              <w:rPr>
                <w:rFonts w:ascii="Meiryo UI" w:eastAsia="Meiryo UI" w:hAnsi="Meiryo UI" w:cs="Meiryo UI" w:hint="eastAsia"/>
                <w:sz w:val="18"/>
              </w:rPr>
              <w:t>研　究　歴</w:t>
            </w:r>
          </w:p>
          <w:p w14:paraId="05B179A1" w14:textId="77777777" w:rsidR="009C00A7" w:rsidRPr="00A15F3F" w:rsidRDefault="009C00A7" w:rsidP="00FA1942">
            <w:pPr>
              <w:spacing w:line="240" w:lineRule="exact"/>
              <w:ind w:left="113" w:right="113"/>
              <w:jc w:val="center"/>
              <w:rPr>
                <w:rFonts w:eastAsia="ＭＳ Ｐ明朝" w:cs="Meiryo UI"/>
              </w:rPr>
            </w:pPr>
            <w:r w:rsidRPr="00A15F3F">
              <w:rPr>
                <w:rFonts w:ascii="Meiryo UI" w:eastAsia="Meiryo UI" w:hAnsi="Meiryo UI" w:cs="Meiryo UI" w:hint="eastAsia"/>
                <w:sz w:val="18"/>
              </w:rPr>
              <w:t>（主な職歴と本提案と</w:t>
            </w:r>
            <w:r w:rsidRPr="00A15F3F">
              <w:rPr>
                <w:rFonts w:ascii="Meiryo UI" w:eastAsia="Meiryo UI" w:hAnsi="Meiryo UI" w:cs="Meiryo UI"/>
                <w:sz w:val="18"/>
              </w:rPr>
              <w:t>関連する</w:t>
            </w:r>
            <w:r w:rsidRPr="00A15F3F">
              <w:rPr>
                <w:rFonts w:ascii="Meiryo UI" w:eastAsia="Meiryo UI" w:hAnsi="Meiryo UI" w:cs="Meiryo UI" w:hint="eastAsia"/>
                <w:sz w:val="18"/>
              </w:rPr>
              <w:t>研究開発内容）</w:t>
            </w:r>
          </w:p>
        </w:tc>
        <w:tc>
          <w:tcPr>
            <w:tcW w:w="8783" w:type="dxa"/>
            <w:gridSpan w:val="6"/>
            <w:tcBorders>
              <w:bottom w:val="single" w:sz="8" w:space="0" w:color="auto"/>
              <w:right w:val="single" w:sz="8" w:space="0" w:color="auto"/>
            </w:tcBorders>
          </w:tcPr>
          <w:p w14:paraId="0493B855" w14:textId="77777777" w:rsidR="009C00A7" w:rsidRPr="00A15F3F" w:rsidRDefault="009C00A7" w:rsidP="00FA1942">
            <w:pPr>
              <w:rPr>
                <w:rFonts w:eastAsia="ＭＳ Ｐ明朝" w:cs="Meiryo UI"/>
                <w:color w:val="0000CC"/>
                <w:lang w:eastAsia="zh-CN"/>
              </w:rPr>
            </w:pPr>
            <w:r w:rsidRPr="00A15F3F">
              <w:rPr>
                <w:rFonts w:eastAsia="ＭＳ Ｐ明朝" w:cs="Meiryo UI" w:hint="eastAsia"/>
                <w:color w:val="0000CC"/>
                <w:lang w:eastAsia="zh-CN"/>
              </w:rPr>
              <w:t>(</w:t>
            </w:r>
            <w:r w:rsidRPr="00A15F3F">
              <w:rPr>
                <w:rFonts w:eastAsia="ＭＳ Ｐ明朝" w:cs="Meiryo UI" w:hint="eastAsia"/>
                <w:color w:val="0000CC"/>
                <w:lang w:eastAsia="zh-CN"/>
              </w:rPr>
              <w:t>記入例</w:t>
            </w:r>
            <w:r w:rsidRPr="00A15F3F">
              <w:rPr>
                <w:rFonts w:eastAsia="ＭＳ Ｐ明朝" w:cs="Meiryo UI" w:hint="eastAsia"/>
                <w:color w:val="0000CC"/>
                <w:lang w:eastAsia="zh-CN"/>
              </w:rPr>
              <w:t>)</w:t>
            </w:r>
          </w:p>
          <w:p w14:paraId="32135A1D" w14:textId="77777777" w:rsidR="009C00A7" w:rsidRPr="00A15F3F" w:rsidRDefault="009C00A7" w:rsidP="00FA1942">
            <w:pPr>
              <w:rPr>
                <w:rFonts w:eastAsia="ＭＳ Ｐ明朝" w:cs="Meiryo UI"/>
                <w:color w:val="0000CC"/>
                <w:lang w:eastAsia="zh-CN"/>
              </w:rPr>
            </w:pPr>
            <w:r w:rsidRPr="00A15F3F">
              <w:rPr>
                <w:rFonts w:eastAsia="ＭＳ Ｐ明朝" w:cs="Meiryo UI" w:hint="eastAsia"/>
                <w:color w:val="0000CC"/>
                <w:lang w:eastAsia="zh-CN"/>
              </w:rPr>
              <w:t>昭和◯◯年～◯◯年</w:t>
            </w:r>
            <w:r w:rsidRPr="00A15F3F">
              <w:rPr>
                <w:rFonts w:eastAsia="ＭＳ Ｐ明朝" w:cs="Meiryo UI" w:hint="eastAsia"/>
                <w:color w:val="0000CC"/>
                <w:lang w:eastAsia="zh-CN"/>
              </w:rPr>
              <w:t xml:space="preserve"> </w:t>
            </w:r>
            <w:r w:rsidRPr="00A15F3F">
              <w:rPr>
                <w:rFonts w:eastAsia="ＭＳ Ｐ明朝" w:cs="Meiryo UI" w:hint="eastAsia"/>
                <w:color w:val="0000CC"/>
                <w:lang w:eastAsia="zh-CN"/>
              </w:rPr>
              <w:t>◯◯大学◯◯学部</w:t>
            </w:r>
            <w:r w:rsidRPr="00A15F3F">
              <w:rPr>
                <w:rFonts w:eastAsia="ＭＳ Ｐ明朝" w:cs="Meiryo UI" w:hint="eastAsia"/>
                <w:color w:val="0000CC"/>
                <w:lang w:eastAsia="zh-CN"/>
              </w:rPr>
              <w:t xml:space="preserve"> </w:t>
            </w:r>
            <w:r w:rsidRPr="00A15F3F">
              <w:rPr>
                <w:rFonts w:eastAsia="ＭＳ Ｐ明朝" w:cs="Meiryo UI" w:hint="eastAsia"/>
                <w:color w:val="0000CC"/>
                <w:lang w:eastAsia="zh-CN"/>
              </w:rPr>
              <w:t>助手</w:t>
            </w:r>
          </w:p>
          <w:p w14:paraId="2B74DE15" w14:textId="77777777" w:rsidR="009C00A7" w:rsidRPr="00A15F3F" w:rsidRDefault="009C00A7" w:rsidP="00FA1942">
            <w:pPr>
              <w:ind w:firstLineChars="100" w:firstLine="209"/>
              <w:rPr>
                <w:rFonts w:eastAsia="ＭＳ Ｐ明朝" w:cs="Meiryo UI"/>
                <w:color w:val="0000CC"/>
              </w:rPr>
            </w:pPr>
            <w:r w:rsidRPr="00A15F3F">
              <w:rPr>
                <w:rFonts w:eastAsia="ＭＳ Ｐ明朝" w:cs="Meiryo UI" w:hint="eastAsia"/>
                <w:color w:val="0000CC"/>
              </w:rPr>
              <w:t>◯◯◯◯◯について研究</w:t>
            </w:r>
          </w:p>
          <w:p w14:paraId="3D789369" w14:textId="77777777" w:rsidR="009C00A7" w:rsidRPr="00A15F3F" w:rsidRDefault="009C00A7" w:rsidP="00FA1942">
            <w:pPr>
              <w:rPr>
                <w:rFonts w:eastAsia="ＭＳ Ｐ明朝" w:cs="Meiryo UI"/>
                <w:color w:val="0000CC"/>
                <w:lang w:eastAsia="zh-TW"/>
              </w:rPr>
            </w:pPr>
            <w:r w:rsidRPr="00A15F3F">
              <w:rPr>
                <w:rFonts w:eastAsia="ＭＳ Ｐ明朝" w:cs="Meiryo UI" w:hint="eastAsia"/>
                <w:color w:val="0000CC"/>
                <w:lang w:eastAsia="zh-TW"/>
              </w:rPr>
              <w:t>昭和◯◯年～○○年</w:t>
            </w:r>
            <w:r w:rsidRPr="00A15F3F">
              <w:rPr>
                <w:rFonts w:eastAsia="ＭＳ Ｐ明朝" w:cs="Meiryo UI" w:hint="eastAsia"/>
                <w:color w:val="0000CC"/>
                <w:lang w:eastAsia="zh-TW"/>
              </w:rPr>
              <w:t xml:space="preserve"> </w:t>
            </w:r>
            <w:r w:rsidRPr="00A15F3F">
              <w:rPr>
                <w:rFonts w:eastAsia="ＭＳ Ｐ明朝" w:cs="Meiryo UI" w:hint="eastAsia"/>
                <w:color w:val="0000CC"/>
                <w:lang w:eastAsia="zh-TW"/>
              </w:rPr>
              <w:t>◯◯研究所</w:t>
            </w:r>
            <w:r w:rsidRPr="00A15F3F">
              <w:rPr>
                <w:rFonts w:eastAsia="ＭＳ Ｐ明朝" w:cs="Meiryo UI" w:hint="eastAsia"/>
                <w:color w:val="0000CC"/>
                <w:lang w:eastAsia="zh-TW"/>
              </w:rPr>
              <w:t xml:space="preserve"> </w:t>
            </w:r>
            <w:r w:rsidRPr="00A15F3F">
              <w:rPr>
                <w:rFonts w:eastAsia="ＭＳ Ｐ明朝" w:cs="Meiryo UI" w:hint="eastAsia"/>
                <w:color w:val="0000CC"/>
                <w:lang w:eastAsia="zh-TW"/>
              </w:rPr>
              <w:t>研究員</w:t>
            </w:r>
          </w:p>
          <w:p w14:paraId="55BBFD6F" w14:textId="77777777" w:rsidR="009C00A7" w:rsidRPr="00A15F3F" w:rsidRDefault="009C00A7" w:rsidP="00FA1942">
            <w:pPr>
              <w:ind w:firstLineChars="100" w:firstLine="209"/>
              <w:rPr>
                <w:rFonts w:eastAsia="ＭＳ Ｐ明朝" w:cs="Meiryo UI"/>
                <w:color w:val="0000CC"/>
              </w:rPr>
            </w:pPr>
            <w:r w:rsidRPr="00A15F3F">
              <w:rPr>
                <w:rFonts w:eastAsia="ＭＳ Ｐ明朝" w:cs="Meiryo UI" w:hint="eastAsia"/>
                <w:color w:val="0000CC"/>
              </w:rPr>
              <w:t>◯◯◯に関する研究に従事</w:t>
            </w:r>
          </w:p>
          <w:p w14:paraId="27F66072" w14:textId="77777777" w:rsidR="009C00A7" w:rsidRPr="00A15F3F" w:rsidRDefault="009C00A7" w:rsidP="00FA1942">
            <w:pPr>
              <w:rPr>
                <w:rFonts w:eastAsia="ＭＳ Ｐ明朝" w:cs="Meiryo UI"/>
                <w:color w:val="0000CC"/>
                <w:lang w:eastAsia="zh-CN"/>
              </w:rPr>
            </w:pPr>
            <w:r w:rsidRPr="00A15F3F">
              <w:rPr>
                <w:rFonts w:eastAsia="ＭＳ Ｐ明朝" w:cs="Meiryo UI" w:hint="eastAsia"/>
                <w:color w:val="0000CC"/>
                <w:lang w:eastAsia="zh-CN"/>
              </w:rPr>
              <w:t>平成◯◯年～◯◯年</w:t>
            </w:r>
            <w:r w:rsidRPr="00A15F3F">
              <w:rPr>
                <w:rFonts w:eastAsia="ＭＳ Ｐ明朝" w:cs="Meiryo UI" w:hint="eastAsia"/>
                <w:color w:val="0000CC"/>
                <w:lang w:eastAsia="zh-CN"/>
              </w:rPr>
              <w:t xml:space="preserve"> </w:t>
            </w:r>
            <w:r w:rsidRPr="00A15F3F">
              <w:rPr>
                <w:rFonts w:eastAsia="ＭＳ Ｐ明朝" w:cs="Meiryo UI" w:hint="eastAsia"/>
                <w:color w:val="0000CC"/>
                <w:lang w:eastAsia="zh-CN"/>
              </w:rPr>
              <w:t>◯◯大学◯◯学部</w:t>
            </w:r>
            <w:r w:rsidRPr="00A15F3F">
              <w:rPr>
                <w:rFonts w:eastAsia="ＭＳ Ｐ明朝" w:cs="Meiryo UI" w:hint="eastAsia"/>
                <w:color w:val="0000CC"/>
                <w:lang w:eastAsia="zh-CN"/>
              </w:rPr>
              <w:t xml:space="preserve"> </w:t>
            </w:r>
            <w:r w:rsidRPr="00A15F3F">
              <w:rPr>
                <w:rFonts w:eastAsia="ＭＳ Ｐ明朝" w:cs="Meiryo UI" w:hint="eastAsia"/>
                <w:color w:val="0000CC"/>
                <w:lang w:eastAsia="zh-CN"/>
              </w:rPr>
              <w:t>教授</w:t>
            </w:r>
          </w:p>
          <w:p w14:paraId="31DEB614" w14:textId="77777777" w:rsidR="009C00A7" w:rsidRPr="00A15F3F" w:rsidRDefault="009C00A7" w:rsidP="00FA1942">
            <w:pPr>
              <w:ind w:firstLineChars="100" w:firstLine="209"/>
              <w:rPr>
                <w:rFonts w:eastAsia="ＭＳ Ｐ明朝" w:cs="Meiryo UI"/>
              </w:rPr>
            </w:pPr>
            <w:r w:rsidRPr="00A15F3F">
              <w:rPr>
                <w:rFonts w:eastAsia="ＭＳ Ｐ明朝" w:cs="Meiryo UI" w:hint="eastAsia"/>
                <w:color w:val="0000CC"/>
              </w:rPr>
              <w:t>◯◯◯について研究</w:t>
            </w:r>
          </w:p>
        </w:tc>
      </w:tr>
    </w:tbl>
    <w:p w14:paraId="26DC48A6" w14:textId="77777777" w:rsidR="009C00A7" w:rsidRPr="00A15F3F" w:rsidRDefault="009C00A7" w:rsidP="009C00A7">
      <w:pPr>
        <w:rPr>
          <w:rFonts w:eastAsia="ＭＳ Ｐ明朝" w:cs="Meiryo UI"/>
        </w:rPr>
      </w:pPr>
    </w:p>
    <w:p w14:paraId="6BDBCBBD" w14:textId="5331B86F" w:rsidR="009C00A7" w:rsidRPr="00A15F3F" w:rsidRDefault="009C00A7" w:rsidP="009C00A7">
      <w:pPr>
        <w:spacing w:line="240" w:lineRule="exact"/>
        <w:rPr>
          <w:rFonts w:ascii="Meiryo UI" w:eastAsia="Meiryo UI" w:hAnsi="Meiryo UI" w:cs="Meiryo UI"/>
          <w:color w:val="0000CC"/>
        </w:rPr>
      </w:pPr>
      <w:r w:rsidRPr="00A15F3F">
        <w:rPr>
          <w:rFonts w:ascii="Meiryo UI" w:eastAsia="Meiryo UI" w:hAnsi="Meiryo UI" w:cs="Meiryo UI" w:hint="eastAsia"/>
        </w:rPr>
        <w:t>【</w:t>
      </w:r>
      <w:r w:rsidRPr="00A15F3F">
        <w:rPr>
          <w:rFonts w:ascii="Meiryo UI" w:eastAsia="Meiryo UI" w:hAnsi="Meiryo UI" w:cs="Meiryo UI"/>
        </w:rPr>
        <w:t>研究開発</w:t>
      </w:r>
      <w:r w:rsidRPr="00A15F3F">
        <w:rPr>
          <w:rFonts w:ascii="Meiryo UI" w:eastAsia="Meiryo UI" w:hAnsi="Meiryo UI" w:cs="Meiryo UI" w:hint="eastAsia"/>
        </w:rPr>
        <w:t>分担</w:t>
      </w:r>
      <w:r w:rsidRPr="00A15F3F">
        <w:rPr>
          <w:rFonts w:ascii="Meiryo UI" w:eastAsia="Meiryo UI" w:hAnsi="Meiryo UI" w:cs="Meiryo UI"/>
        </w:rPr>
        <w:t>者】</w:t>
      </w:r>
      <w:r w:rsidR="00AB1FD9" w:rsidRPr="00A15F3F">
        <w:rPr>
          <w:rFonts w:ascii="Meiryo UI" w:eastAsia="Meiryo UI" w:hAnsi="Meiryo UI" w:cs="Meiryo UI" w:hint="eastAsia"/>
          <w:color w:val="0000CC"/>
        </w:rPr>
        <w:t>※分担研究者が複数名いる場合は上記部分をコピー＆ペースとして使用してください。</w:t>
      </w:r>
    </w:p>
    <w:tbl>
      <w:tblPr>
        <w:tblStyle w:val="af3"/>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2"/>
        <w:gridCol w:w="992"/>
        <w:gridCol w:w="2693"/>
        <w:gridCol w:w="1134"/>
        <w:gridCol w:w="2127"/>
        <w:gridCol w:w="708"/>
        <w:gridCol w:w="1129"/>
      </w:tblGrid>
      <w:tr w:rsidR="00022653" w:rsidRPr="00A15F3F" w14:paraId="776D8D83" w14:textId="77777777" w:rsidTr="00263F88">
        <w:trPr>
          <w:jc w:val="center"/>
        </w:trPr>
        <w:tc>
          <w:tcPr>
            <w:tcW w:w="1934" w:type="dxa"/>
            <w:gridSpan w:val="2"/>
            <w:tcBorders>
              <w:top w:val="single" w:sz="8" w:space="0" w:color="auto"/>
              <w:left w:val="single" w:sz="8" w:space="0" w:color="auto"/>
            </w:tcBorders>
            <w:vAlign w:val="center"/>
          </w:tcPr>
          <w:p w14:paraId="75046490" w14:textId="77777777" w:rsidR="00022653" w:rsidRPr="00A15F3F" w:rsidRDefault="00022653" w:rsidP="006D4ADE">
            <w:pPr>
              <w:spacing w:line="240" w:lineRule="exact"/>
              <w:rPr>
                <w:rFonts w:ascii="Meiryo UI" w:eastAsia="Meiryo UI" w:hAnsi="Meiryo UI" w:cs="Meiryo UI"/>
                <w:sz w:val="18"/>
              </w:rPr>
            </w:pPr>
            <w:r w:rsidRPr="00A15F3F">
              <w:rPr>
                <w:rFonts w:ascii="Meiryo UI" w:eastAsia="Meiryo UI" w:hAnsi="Meiryo UI" w:cs="Meiryo UI" w:hint="eastAsia"/>
                <w:sz w:val="18"/>
              </w:rPr>
              <w:t>氏名</w:t>
            </w:r>
          </w:p>
        </w:tc>
        <w:tc>
          <w:tcPr>
            <w:tcW w:w="2693" w:type="dxa"/>
            <w:tcBorders>
              <w:top w:val="single" w:sz="8" w:space="0" w:color="auto"/>
            </w:tcBorders>
            <w:vAlign w:val="center"/>
          </w:tcPr>
          <w:p w14:paraId="4492DABA" w14:textId="77777777" w:rsidR="00022653" w:rsidRPr="00A15F3F" w:rsidRDefault="00022653" w:rsidP="006D4ADE">
            <w:pPr>
              <w:spacing w:line="240" w:lineRule="exact"/>
              <w:rPr>
                <w:rFonts w:ascii="Meiryo UI" w:eastAsia="Meiryo UI" w:hAnsi="Meiryo UI" w:cs="Meiryo UI"/>
                <w:sz w:val="18"/>
                <w:lang w:eastAsia="zh-TW"/>
              </w:rPr>
            </w:pPr>
            <w:r w:rsidRPr="00A15F3F">
              <w:rPr>
                <w:rFonts w:ascii="Meiryo UI" w:eastAsia="Meiryo UI" w:hAnsi="Meiryo UI" w:cs="Meiryo UI" w:hint="eastAsia"/>
                <w:sz w:val="18"/>
                <w:lang w:eastAsia="zh-TW"/>
              </w:rPr>
              <w:t>所属機関</w:t>
            </w:r>
          </w:p>
          <w:p w14:paraId="50DDF97F" w14:textId="77777777" w:rsidR="00022653" w:rsidRPr="00A15F3F" w:rsidRDefault="00022653" w:rsidP="006D4ADE">
            <w:pPr>
              <w:spacing w:line="240" w:lineRule="exact"/>
              <w:rPr>
                <w:rFonts w:eastAsia="ＭＳ Ｐ明朝" w:cs="Meiryo UI"/>
                <w:sz w:val="18"/>
                <w:lang w:eastAsia="zh-TW"/>
              </w:rPr>
            </w:pPr>
            <w:r w:rsidRPr="00A15F3F">
              <w:rPr>
                <w:rFonts w:ascii="Meiryo UI" w:eastAsia="Meiryo UI" w:hAnsi="Meiryo UI" w:cs="Meiryo UI" w:hint="eastAsia"/>
                <w:sz w:val="18"/>
                <w:lang w:eastAsia="zh-TW"/>
              </w:rPr>
              <w:t xml:space="preserve">　</w:t>
            </w:r>
            <w:r w:rsidRPr="00A15F3F">
              <w:rPr>
                <w:rFonts w:ascii="Meiryo UI" w:eastAsia="Meiryo UI" w:hAnsi="Meiryo UI" w:cs="Meiryo UI"/>
                <w:sz w:val="18"/>
                <w:lang w:eastAsia="zh-TW"/>
              </w:rPr>
              <w:t>部署　役職</w:t>
            </w:r>
          </w:p>
        </w:tc>
        <w:tc>
          <w:tcPr>
            <w:tcW w:w="1134" w:type="dxa"/>
            <w:tcBorders>
              <w:top w:val="single" w:sz="8" w:space="0" w:color="auto"/>
              <w:bottom w:val="single" w:sz="2" w:space="0" w:color="auto"/>
            </w:tcBorders>
            <w:vAlign w:val="center"/>
          </w:tcPr>
          <w:p w14:paraId="6EB95480" w14:textId="77777777" w:rsidR="00022653" w:rsidRPr="00A15F3F" w:rsidRDefault="00022653" w:rsidP="006D4ADE">
            <w:pPr>
              <w:spacing w:line="240" w:lineRule="exact"/>
              <w:rPr>
                <w:rFonts w:ascii="Meiryo UI" w:eastAsia="Meiryo UI" w:hAnsi="Meiryo UI" w:cs="Meiryo UI"/>
                <w:sz w:val="18"/>
              </w:rPr>
            </w:pPr>
            <w:r w:rsidRPr="00A15F3F">
              <w:rPr>
                <w:rFonts w:ascii="Meiryo UI" w:eastAsia="Meiryo UI" w:hAnsi="Meiryo UI" w:cs="Meiryo UI" w:hint="eastAsia"/>
                <w:sz w:val="18"/>
              </w:rPr>
              <w:t xml:space="preserve">生年月日　</w:t>
            </w:r>
          </w:p>
        </w:tc>
        <w:tc>
          <w:tcPr>
            <w:tcW w:w="2127" w:type="dxa"/>
            <w:tcBorders>
              <w:top w:val="single" w:sz="8" w:space="0" w:color="auto"/>
              <w:bottom w:val="single" w:sz="2" w:space="0" w:color="auto"/>
            </w:tcBorders>
            <w:vAlign w:val="center"/>
          </w:tcPr>
          <w:p w14:paraId="56EBAAC2" w14:textId="77777777" w:rsidR="00022653" w:rsidRPr="00A15F3F" w:rsidRDefault="00022653" w:rsidP="006D4ADE">
            <w:pPr>
              <w:rPr>
                <w:rFonts w:eastAsia="ＭＳ Ｐ明朝" w:cs="Meiryo UI"/>
              </w:rPr>
            </w:pPr>
            <w:r w:rsidRPr="00A15F3F">
              <w:rPr>
                <w:rFonts w:eastAsia="ＭＳ Ｐ明朝" w:cs="Meiryo UI" w:hint="eastAsia"/>
                <w:color w:val="0000CC"/>
              </w:rPr>
              <w:t>19</w:t>
            </w:r>
            <w:r w:rsidRPr="00A15F3F">
              <w:rPr>
                <w:rFonts w:eastAsia="ＭＳ Ｐ明朝" w:cs="Meiryo UI"/>
                <w:color w:val="0000CC"/>
              </w:rPr>
              <w:t>yy</w:t>
            </w:r>
            <w:r w:rsidRPr="00A15F3F">
              <w:rPr>
                <w:rFonts w:eastAsia="ＭＳ Ｐ明朝" w:cs="Meiryo UI" w:hint="eastAsia"/>
                <w:color w:val="0000CC"/>
              </w:rPr>
              <w:t>年</w:t>
            </w:r>
            <w:r w:rsidRPr="00A15F3F">
              <w:rPr>
                <w:rFonts w:eastAsia="ＭＳ Ｐ明朝" w:cs="Meiryo UI" w:hint="eastAsia"/>
                <w:color w:val="0000CC"/>
              </w:rPr>
              <w:t>mm</w:t>
            </w:r>
            <w:r w:rsidRPr="00A15F3F">
              <w:rPr>
                <w:rFonts w:eastAsia="ＭＳ Ｐ明朝" w:cs="Meiryo UI" w:hint="eastAsia"/>
                <w:color w:val="0000CC"/>
              </w:rPr>
              <w:t>月</w:t>
            </w:r>
            <w:r w:rsidRPr="00A15F3F">
              <w:rPr>
                <w:rFonts w:eastAsia="ＭＳ Ｐ明朝" w:cs="Meiryo UI" w:hint="eastAsia"/>
                <w:color w:val="0000CC"/>
              </w:rPr>
              <w:t>dd</w:t>
            </w:r>
            <w:r w:rsidRPr="00A15F3F">
              <w:rPr>
                <w:rFonts w:eastAsia="ＭＳ Ｐ明朝" w:cs="Meiryo UI" w:hint="eastAsia"/>
                <w:color w:val="0000CC"/>
              </w:rPr>
              <w:t>日</w:t>
            </w:r>
          </w:p>
        </w:tc>
        <w:tc>
          <w:tcPr>
            <w:tcW w:w="708" w:type="dxa"/>
            <w:tcBorders>
              <w:top w:val="single" w:sz="8" w:space="0" w:color="auto"/>
              <w:bottom w:val="single" w:sz="2" w:space="0" w:color="auto"/>
            </w:tcBorders>
            <w:vAlign w:val="center"/>
          </w:tcPr>
          <w:p w14:paraId="2A02C2D9" w14:textId="77777777" w:rsidR="00022653" w:rsidRPr="00A15F3F" w:rsidRDefault="00022653" w:rsidP="006D4ADE">
            <w:pPr>
              <w:spacing w:line="240" w:lineRule="exact"/>
              <w:jc w:val="center"/>
              <w:rPr>
                <w:rFonts w:ascii="Meiryo UI" w:eastAsia="Meiryo UI" w:hAnsi="Meiryo UI" w:cs="Meiryo UI"/>
              </w:rPr>
            </w:pPr>
            <w:r w:rsidRPr="00A15F3F">
              <w:rPr>
                <w:rFonts w:ascii="Meiryo UI" w:eastAsia="Meiryo UI" w:hAnsi="Meiryo UI" w:cs="Meiryo UI" w:hint="eastAsia"/>
                <w:sz w:val="18"/>
              </w:rPr>
              <w:t>性別</w:t>
            </w:r>
          </w:p>
        </w:tc>
        <w:tc>
          <w:tcPr>
            <w:tcW w:w="1129" w:type="dxa"/>
            <w:tcBorders>
              <w:top w:val="single" w:sz="8" w:space="0" w:color="auto"/>
              <w:bottom w:val="single" w:sz="2" w:space="0" w:color="auto"/>
              <w:right w:val="single" w:sz="8" w:space="0" w:color="auto"/>
            </w:tcBorders>
            <w:vAlign w:val="center"/>
          </w:tcPr>
          <w:p w14:paraId="46F9C7AA" w14:textId="77777777" w:rsidR="00022653" w:rsidRPr="00A15F3F" w:rsidRDefault="00022653" w:rsidP="006D4ADE">
            <w:pPr>
              <w:rPr>
                <w:rFonts w:eastAsia="ＭＳ Ｐ明朝" w:cs="Meiryo UI"/>
              </w:rPr>
            </w:pPr>
            <w:r w:rsidRPr="00A15F3F">
              <w:rPr>
                <w:rFonts w:eastAsia="ＭＳ Ｐ明朝" w:cs="Meiryo UI" w:hint="eastAsia"/>
                <w:color w:val="0000CC"/>
              </w:rPr>
              <w:t xml:space="preserve">男　</w:t>
            </w:r>
            <w:r w:rsidRPr="00A15F3F">
              <w:rPr>
                <w:rFonts w:eastAsia="ＭＳ Ｐ明朝" w:cs="Meiryo UI"/>
                <w:color w:val="0000CC"/>
              </w:rPr>
              <w:t>・</w:t>
            </w:r>
            <w:r w:rsidRPr="00A15F3F">
              <w:rPr>
                <w:rFonts w:eastAsia="ＭＳ Ｐ明朝" w:cs="Meiryo UI" w:hint="eastAsia"/>
                <w:color w:val="0000CC"/>
              </w:rPr>
              <w:t xml:space="preserve">　</w:t>
            </w:r>
            <w:r w:rsidRPr="00A15F3F">
              <w:rPr>
                <w:rFonts w:eastAsia="ＭＳ Ｐ明朝" w:cs="Meiryo UI"/>
                <w:color w:val="0000CC"/>
              </w:rPr>
              <w:t>女</w:t>
            </w:r>
          </w:p>
        </w:tc>
      </w:tr>
      <w:tr w:rsidR="00022653" w:rsidRPr="00A15F3F" w14:paraId="288F5C43" w14:textId="77777777" w:rsidTr="00263F88">
        <w:trPr>
          <w:trHeight w:val="217"/>
          <w:jc w:val="center"/>
        </w:trPr>
        <w:tc>
          <w:tcPr>
            <w:tcW w:w="1934" w:type="dxa"/>
            <w:gridSpan w:val="2"/>
            <w:vMerge w:val="restart"/>
            <w:tcBorders>
              <w:left w:val="single" w:sz="8" w:space="0" w:color="auto"/>
            </w:tcBorders>
            <w:vAlign w:val="center"/>
          </w:tcPr>
          <w:p w14:paraId="40DAC2BE" w14:textId="4EE5782A" w:rsidR="00022653" w:rsidRPr="00A15F3F" w:rsidRDefault="006B158A" w:rsidP="006D4ADE">
            <w:pPr>
              <w:rPr>
                <w:rFonts w:eastAsia="ＭＳ Ｐ明朝" w:cs="Meiryo UI"/>
              </w:rPr>
            </w:pPr>
            <w:r w:rsidRPr="00A15F3F">
              <w:rPr>
                <w:rFonts w:eastAsia="ＭＳ Ｐ明朝" w:cs="Meiryo UI" w:hint="eastAsia"/>
                <w:color w:val="0000CC"/>
              </w:rPr>
              <w:t>健康</w:t>
            </w:r>
            <w:r w:rsidRPr="00A15F3F">
              <w:rPr>
                <w:rFonts w:eastAsia="ＭＳ Ｐ明朝" w:cs="Meiryo UI"/>
                <w:color w:val="0000CC"/>
              </w:rPr>
              <w:t xml:space="preserve">　花子</w:t>
            </w:r>
          </w:p>
        </w:tc>
        <w:tc>
          <w:tcPr>
            <w:tcW w:w="2693" w:type="dxa"/>
            <w:vMerge w:val="restart"/>
            <w:vAlign w:val="center"/>
          </w:tcPr>
          <w:p w14:paraId="236DB915" w14:textId="77777777" w:rsidR="00022653" w:rsidRPr="00A15F3F" w:rsidRDefault="00022653" w:rsidP="006D4ADE">
            <w:pPr>
              <w:rPr>
                <w:rFonts w:eastAsia="ＭＳ Ｐ明朝" w:cs="Meiryo UI"/>
                <w:lang w:eastAsia="zh-CN"/>
              </w:rPr>
            </w:pPr>
            <w:r w:rsidRPr="00A15F3F">
              <w:rPr>
                <w:rFonts w:eastAsia="ＭＳ Ｐ明朝" w:cs="Meiryo UI" w:hint="eastAsia"/>
                <w:color w:val="0000CC"/>
                <w:lang w:eastAsia="zh-CN"/>
              </w:rPr>
              <w:t>●●</w:t>
            </w:r>
            <w:r w:rsidRPr="00A15F3F">
              <w:rPr>
                <w:rFonts w:eastAsia="ＭＳ Ｐ明朝" w:cs="Meiryo UI"/>
                <w:color w:val="0000CC"/>
                <w:lang w:eastAsia="zh-CN"/>
              </w:rPr>
              <w:t>大学　大学</w:t>
            </w:r>
            <w:r w:rsidRPr="00A15F3F">
              <w:rPr>
                <w:rFonts w:eastAsia="ＭＳ Ｐ明朝" w:cs="Meiryo UI" w:hint="eastAsia"/>
                <w:color w:val="0000CC"/>
                <w:lang w:eastAsia="zh-CN"/>
              </w:rPr>
              <w:t>院</w:t>
            </w:r>
            <w:r w:rsidRPr="00A15F3F">
              <w:rPr>
                <w:rFonts w:eastAsia="ＭＳ Ｐ明朝" w:cs="Meiryo UI"/>
                <w:color w:val="0000CC"/>
                <w:lang w:eastAsia="zh-CN"/>
              </w:rPr>
              <w:t xml:space="preserve">医学研究科　</w:t>
            </w:r>
            <w:r w:rsidRPr="00A15F3F">
              <w:rPr>
                <w:rFonts w:eastAsia="ＭＳ Ｐ明朝" w:cs="Meiryo UI" w:hint="eastAsia"/>
                <w:color w:val="0000CC"/>
                <w:lang w:eastAsia="zh-CN"/>
              </w:rPr>
              <w:t>准</w:t>
            </w:r>
            <w:r w:rsidRPr="00A15F3F">
              <w:rPr>
                <w:rFonts w:eastAsia="ＭＳ Ｐ明朝" w:cs="Meiryo UI"/>
                <w:color w:val="0000CC"/>
                <w:lang w:eastAsia="zh-CN"/>
              </w:rPr>
              <w:t>教授</w:t>
            </w:r>
          </w:p>
        </w:tc>
        <w:tc>
          <w:tcPr>
            <w:tcW w:w="5098" w:type="dxa"/>
            <w:gridSpan w:val="4"/>
            <w:tcBorders>
              <w:bottom w:val="nil"/>
              <w:right w:val="single" w:sz="8" w:space="0" w:color="auto"/>
            </w:tcBorders>
          </w:tcPr>
          <w:p w14:paraId="43622E19" w14:textId="77777777" w:rsidR="00022653" w:rsidRPr="00A15F3F" w:rsidRDefault="00022653" w:rsidP="006D4ADE">
            <w:pPr>
              <w:spacing w:line="240" w:lineRule="exact"/>
              <w:rPr>
                <w:rFonts w:ascii="Meiryo UI" w:eastAsia="Meiryo UI" w:hAnsi="Meiryo UI" w:cs="Meiryo UI"/>
              </w:rPr>
            </w:pPr>
            <w:r w:rsidRPr="00A15F3F">
              <w:rPr>
                <w:rFonts w:ascii="Meiryo UI" w:eastAsia="Meiryo UI" w:hAnsi="Meiryo UI" w:cs="Meiryo UI" w:hint="eastAsia"/>
                <w:sz w:val="18"/>
              </w:rPr>
              <w:t>最終学歴</w:t>
            </w:r>
          </w:p>
        </w:tc>
      </w:tr>
      <w:tr w:rsidR="00022653" w:rsidRPr="00A15F3F" w14:paraId="756A710C" w14:textId="77777777" w:rsidTr="00263F88">
        <w:trPr>
          <w:trHeight w:val="688"/>
          <w:jc w:val="center"/>
        </w:trPr>
        <w:tc>
          <w:tcPr>
            <w:tcW w:w="1934" w:type="dxa"/>
            <w:gridSpan w:val="2"/>
            <w:vMerge/>
            <w:tcBorders>
              <w:left w:val="single" w:sz="8" w:space="0" w:color="auto"/>
            </w:tcBorders>
          </w:tcPr>
          <w:p w14:paraId="1ED32E63" w14:textId="77777777" w:rsidR="00022653" w:rsidRPr="00A15F3F" w:rsidRDefault="00022653" w:rsidP="006D4ADE">
            <w:pPr>
              <w:rPr>
                <w:rFonts w:eastAsia="ＭＳ Ｐ明朝" w:cs="Meiryo UI"/>
              </w:rPr>
            </w:pPr>
          </w:p>
        </w:tc>
        <w:tc>
          <w:tcPr>
            <w:tcW w:w="2693" w:type="dxa"/>
            <w:vMerge/>
          </w:tcPr>
          <w:p w14:paraId="26A760B6" w14:textId="77777777" w:rsidR="00022653" w:rsidRPr="00A15F3F" w:rsidRDefault="00022653" w:rsidP="006D4ADE">
            <w:pPr>
              <w:rPr>
                <w:rFonts w:eastAsia="ＭＳ Ｐ明朝" w:cs="Meiryo UI"/>
              </w:rPr>
            </w:pPr>
          </w:p>
        </w:tc>
        <w:tc>
          <w:tcPr>
            <w:tcW w:w="5098" w:type="dxa"/>
            <w:gridSpan w:val="4"/>
            <w:tcBorders>
              <w:top w:val="nil"/>
              <w:bottom w:val="single" w:sz="2" w:space="0" w:color="auto"/>
              <w:right w:val="single" w:sz="8" w:space="0" w:color="auto"/>
            </w:tcBorders>
            <w:vAlign w:val="center"/>
          </w:tcPr>
          <w:p w14:paraId="7E35EA4C" w14:textId="77777777" w:rsidR="00022653" w:rsidRPr="00A15F3F" w:rsidRDefault="00022653" w:rsidP="006D4ADE">
            <w:pPr>
              <w:rPr>
                <w:rFonts w:eastAsia="ＭＳ Ｐ明朝" w:cs="Meiryo UI"/>
                <w:lang w:eastAsia="zh-CN"/>
              </w:rPr>
            </w:pPr>
            <w:r w:rsidRPr="00A15F3F">
              <w:rPr>
                <w:rFonts w:eastAsia="ＭＳ Ｐ明朝" w:cs="Meiryo UI" w:hint="eastAsia"/>
                <w:color w:val="0000CC"/>
                <w:lang w:eastAsia="zh-CN"/>
              </w:rPr>
              <w:t>19yy</w:t>
            </w:r>
            <w:r w:rsidRPr="00A15F3F">
              <w:rPr>
                <w:rFonts w:eastAsia="ＭＳ Ｐ明朝" w:cs="Meiryo UI" w:hint="eastAsia"/>
                <w:color w:val="0000CC"/>
                <w:lang w:eastAsia="zh-CN"/>
              </w:rPr>
              <w:t>年</w:t>
            </w:r>
            <w:r w:rsidRPr="00A15F3F">
              <w:rPr>
                <w:rFonts w:eastAsia="ＭＳ Ｐ明朝" w:cs="Meiryo UI" w:hint="eastAsia"/>
                <w:color w:val="0000CC"/>
                <w:lang w:eastAsia="zh-CN"/>
              </w:rPr>
              <w:t>m</w:t>
            </w:r>
            <w:r w:rsidRPr="00A15F3F">
              <w:rPr>
                <w:rFonts w:eastAsia="ＭＳ Ｐ明朝" w:cs="Meiryo UI" w:hint="eastAsia"/>
                <w:color w:val="0000CC"/>
                <w:lang w:eastAsia="zh-CN"/>
              </w:rPr>
              <w:t>月</w:t>
            </w:r>
            <w:r w:rsidRPr="00A15F3F">
              <w:rPr>
                <w:rFonts w:eastAsia="ＭＳ Ｐ明朝" w:cs="Meiryo UI"/>
                <w:color w:val="0000CC"/>
                <w:lang w:eastAsia="zh-CN"/>
              </w:rPr>
              <w:t xml:space="preserve">　</w:t>
            </w:r>
            <w:r w:rsidRPr="00A15F3F">
              <w:rPr>
                <w:rFonts w:eastAsia="ＭＳ Ｐ明朝" w:cs="Meiryo UI" w:hint="eastAsia"/>
                <w:color w:val="0000CC"/>
                <w:lang w:eastAsia="zh-CN"/>
              </w:rPr>
              <w:t>●●</w:t>
            </w:r>
            <w:r w:rsidRPr="00A15F3F">
              <w:rPr>
                <w:rFonts w:eastAsia="ＭＳ Ｐ明朝" w:cs="Meiryo UI"/>
                <w:color w:val="0000CC"/>
                <w:lang w:eastAsia="zh-CN"/>
              </w:rPr>
              <w:t>大学大学院～研究</w:t>
            </w:r>
            <w:r w:rsidRPr="00A15F3F">
              <w:rPr>
                <w:rFonts w:eastAsia="ＭＳ Ｐ明朝" w:cs="Meiryo UI" w:hint="eastAsia"/>
                <w:color w:val="0000CC"/>
                <w:lang w:eastAsia="zh-CN"/>
              </w:rPr>
              <w:t>科　修了</w:t>
            </w:r>
          </w:p>
        </w:tc>
      </w:tr>
      <w:tr w:rsidR="00022653" w:rsidRPr="00A15F3F" w14:paraId="40F908F4" w14:textId="77777777" w:rsidTr="00263F88">
        <w:trPr>
          <w:trHeight w:val="258"/>
          <w:jc w:val="center"/>
        </w:trPr>
        <w:tc>
          <w:tcPr>
            <w:tcW w:w="1934" w:type="dxa"/>
            <w:gridSpan w:val="2"/>
            <w:vMerge/>
            <w:tcBorders>
              <w:left w:val="single" w:sz="8" w:space="0" w:color="auto"/>
            </w:tcBorders>
          </w:tcPr>
          <w:p w14:paraId="0F7FDAEA" w14:textId="77777777" w:rsidR="00022653" w:rsidRPr="00A15F3F" w:rsidRDefault="00022653" w:rsidP="006D4ADE">
            <w:pPr>
              <w:rPr>
                <w:rFonts w:eastAsia="ＭＳ Ｐ明朝" w:cs="Meiryo UI"/>
                <w:lang w:eastAsia="zh-CN"/>
              </w:rPr>
            </w:pPr>
          </w:p>
        </w:tc>
        <w:tc>
          <w:tcPr>
            <w:tcW w:w="2693" w:type="dxa"/>
            <w:vMerge/>
          </w:tcPr>
          <w:p w14:paraId="36FDF8BB" w14:textId="77777777" w:rsidR="00022653" w:rsidRPr="00A15F3F" w:rsidRDefault="00022653" w:rsidP="006D4ADE">
            <w:pPr>
              <w:rPr>
                <w:rFonts w:eastAsia="ＭＳ Ｐ明朝" w:cs="Meiryo UI"/>
                <w:lang w:eastAsia="zh-CN"/>
              </w:rPr>
            </w:pPr>
          </w:p>
        </w:tc>
        <w:tc>
          <w:tcPr>
            <w:tcW w:w="5098" w:type="dxa"/>
            <w:gridSpan w:val="4"/>
            <w:tcBorders>
              <w:bottom w:val="nil"/>
              <w:right w:val="single" w:sz="8" w:space="0" w:color="auto"/>
            </w:tcBorders>
          </w:tcPr>
          <w:p w14:paraId="483C00D7" w14:textId="77777777" w:rsidR="00022653" w:rsidRPr="00A15F3F" w:rsidRDefault="00022653" w:rsidP="006D4ADE">
            <w:pPr>
              <w:spacing w:line="240" w:lineRule="exact"/>
              <w:rPr>
                <w:rFonts w:ascii="Meiryo UI" w:eastAsia="Meiryo UI" w:hAnsi="Meiryo UI" w:cs="Meiryo UI"/>
              </w:rPr>
            </w:pPr>
            <w:r w:rsidRPr="00A15F3F">
              <w:rPr>
                <w:rFonts w:ascii="Meiryo UI" w:eastAsia="Meiryo UI" w:hAnsi="Meiryo UI" w:cs="Meiryo UI" w:hint="eastAsia"/>
                <w:sz w:val="18"/>
              </w:rPr>
              <w:t>専門分野</w:t>
            </w:r>
          </w:p>
        </w:tc>
      </w:tr>
      <w:tr w:rsidR="00022653" w:rsidRPr="00A15F3F" w14:paraId="5BBA5658" w14:textId="77777777" w:rsidTr="00263F88">
        <w:trPr>
          <w:trHeight w:val="984"/>
          <w:jc w:val="center"/>
        </w:trPr>
        <w:tc>
          <w:tcPr>
            <w:tcW w:w="1934" w:type="dxa"/>
            <w:gridSpan w:val="2"/>
            <w:vMerge/>
            <w:tcBorders>
              <w:left w:val="single" w:sz="8" w:space="0" w:color="auto"/>
            </w:tcBorders>
          </w:tcPr>
          <w:p w14:paraId="2CD9521B" w14:textId="77777777" w:rsidR="00022653" w:rsidRPr="00A15F3F" w:rsidRDefault="00022653" w:rsidP="006D4ADE">
            <w:pPr>
              <w:rPr>
                <w:rFonts w:eastAsia="ＭＳ Ｐ明朝" w:cs="Meiryo UI"/>
              </w:rPr>
            </w:pPr>
          </w:p>
        </w:tc>
        <w:tc>
          <w:tcPr>
            <w:tcW w:w="2693" w:type="dxa"/>
            <w:vMerge/>
          </w:tcPr>
          <w:p w14:paraId="282FAB01" w14:textId="77777777" w:rsidR="00022653" w:rsidRPr="00A15F3F" w:rsidRDefault="00022653" w:rsidP="006D4ADE">
            <w:pPr>
              <w:rPr>
                <w:rFonts w:eastAsia="ＭＳ Ｐ明朝" w:cs="Meiryo UI"/>
              </w:rPr>
            </w:pPr>
          </w:p>
        </w:tc>
        <w:tc>
          <w:tcPr>
            <w:tcW w:w="5098" w:type="dxa"/>
            <w:gridSpan w:val="4"/>
            <w:tcBorders>
              <w:top w:val="nil"/>
              <w:right w:val="single" w:sz="8" w:space="0" w:color="auto"/>
            </w:tcBorders>
          </w:tcPr>
          <w:p w14:paraId="47C00CFF" w14:textId="77777777" w:rsidR="00022653" w:rsidRPr="00A15F3F" w:rsidRDefault="00022653" w:rsidP="006D4ADE">
            <w:pPr>
              <w:rPr>
                <w:rFonts w:eastAsia="ＭＳ Ｐ明朝" w:cs="Meiryo UI"/>
              </w:rPr>
            </w:pPr>
            <w:r w:rsidRPr="00A15F3F">
              <w:rPr>
                <w:rFonts w:eastAsia="ＭＳ Ｐ明朝" w:cs="Meiryo UI" w:hint="eastAsia"/>
              </w:rPr>
              <w:t>・</w:t>
            </w:r>
          </w:p>
          <w:p w14:paraId="2DBF5EFD" w14:textId="77777777" w:rsidR="00022653" w:rsidRPr="00A15F3F" w:rsidRDefault="00022653" w:rsidP="006D4ADE">
            <w:pPr>
              <w:rPr>
                <w:rFonts w:eastAsia="ＭＳ Ｐ明朝" w:cs="Meiryo UI"/>
              </w:rPr>
            </w:pPr>
            <w:r w:rsidRPr="00A15F3F">
              <w:rPr>
                <w:rFonts w:eastAsia="ＭＳ Ｐ明朝" w:cs="Meiryo UI" w:hint="eastAsia"/>
              </w:rPr>
              <w:t>・</w:t>
            </w:r>
          </w:p>
          <w:p w14:paraId="21ABED46" w14:textId="77777777" w:rsidR="00022653" w:rsidRPr="00A15F3F" w:rsidRDefault="00022653" w:rsidP="006D4ADE">
            <w:pPr>
              <w:rPr>
                <w:rFonts w:eastAsia="ＭＳ Ｐ明朝" w:cs="Meiryo UI"/>
              </w:rPr>
            </w:pPr>
            <w:r w:rsidRPr="00A15F3F">
              <w:rPr>
                <w:rFonts w:eastAsia="ＭＳ Ｐ明朝" w:cs="Meiryo UI" w:hint="eastAsia"/>
              </w:rPr>
              <w:t>・</w:t>
            </w:r>
          </w:p>
        </w:tc>
      </w:tr>
      <w:tr w:rsidR="00022653" w:rsidRPr="00A15F3F" w14:paraId="753E8A02" w14:textId="77777777" w:rsidTr="00263F88">
        <w:trPr>
          <w:cantSplit/>
          <w:trHeight w:val="3284"/>
          <w:jc w:val="center"/>
        </w:trPr>
        <w:tc>
          <w:tcPr>
            <w:tcW w:w="942" w:type="dxa"/>
            <w:tcBorders>
              <w:left w:val="single" w:sz="8" w:space="0" w:color="auto"/>
              <w:bottom w:val="single" w:sz="8" w:space="0" w:color="auto"/>
            </w:tcBorders>
            <w:textDirection w:val="tbRlV"/>
            <w:vAlign w:val="center"/>
          </w:tcPr>
          <w:p w14:paraId="168F457D" w14:textId="77777777" w:rsidR="00022653" w:rsidRPr="00A15F3F" w:rsidRDefault="00022653" w:rsidP="006D4ADE">
            <w:pPr>
              <w:spacing w:line="240" w:lineRule="exact"/>
              <w:ind w:left="113" w:right="113"/>
              <w:jc w:val="center"/>
              <w:rPr>
                <w:rFonts w:ascii="Meiryo UI" w:eastAsia="Meiryo UI" w:hAnsi="Meiryo UI" w:cs="Meiryo UI"/>
                <w:sz w:val="18"/>
                <w:szCs w:val="18"/>
              </w:rPr>
            </w:pPr>
            <w:r w:rsidRPr="00A15F3F">
              <w:rPr>
                <w:rFonts w:ascii="Meiryo UI" w:eastAsia="Meiryo UI" w:hAnsi="Meiryo UI" w:cs="Meiryo UI" w:hint="eastAsia"/>
                <w:sz w:val="18"/>
                <w:szCs w:val="18"/>
              </w:rPr>
              <w:t>研　究　歴</w:t>
            </w:r>
          </w:p>
          <w:p w14:paraId="7459D47B" w14:textId="77777777" w:rsidR="00CC3DA7" w:rsidRPr="00A15F3F" w:rsidRDefault="00022653" w:rsidP="006D4ADE">
            <w:pPr>
              <w:spacing w:line="240" w:lineRule="exact"/>
              <w:ind w:left="113" w:right="113"/>
              <w:jc w:val="center"/>
              <w:rPr>
                <w:rFonts w:ascii="Meiryo UI" w:eastAsia="Meiryo UI" w:hAnsi="Meiryo UI" w:cs="Meiryo UI"/>
                <w:sz w:val="18"/>
                <w:szCs w:val="18"/>
              </w:rPr>
            </w:pPr>
            <w:r w:rsidRPr="00A15F3F">
              <w:rPr>
                <w:rFonts w:ascii="Meiryo UI" w:eastAsia="Meiryo UI" w:hAnsi="Meiryo UI" w:cs="Meiryo UI" w:hint="eastAsia"/>
                <w:sz w:val="18"/>
                <w:szCs w:val="18"/>
              </w:rPr>
              <w:t>（主な職歴と本提案と</w:t>
            </w:r>
            <w:r w:rsidRPr="00A15F3F">
              <w:rPr>
                <w:rFonts w:ascii="Meiryo UI" w:eastAsia="Meiryo UI" w:hAnsi="Meiryo UI" w:cs="Meiryo UI"/>
                <w:sz w:val="18"/>
                <w:szCs w:val="18"/>
              </w:rPr>
              <w:t>関連する</w:t>
            </w:r>
          </w:p>
          <w:p w14:paraId="116985E2" w14:textId="35395F8E" w:rsidR="00022653" w:rsidRPr="00A15F3F" w:rsidRDefault="00022653" w:rsidP="006D4ADE">
            <w:pPr>
              <w:spacing w:line="240" w:lineRule="exact"/>
              <w:ind w:left="113" w:right="113"/>
              <w:jc w:val="center"/>
              <w:rPr>
                <w:rFonts w:eastAsia="ＭＳ Ｐ明朝" w:cs="Meiryo UI"/>
              </w:rPr>
            </w:pPr>
            <w:r w:rsidRPr="00A15F3F">
              <w:rPr>
                <w:rFonts w:ascii="Meiryo UI" w:eastAsia="Meiryo UI" w:hAnsi="Meiryo UI" w:cs="Meiryo UI" w:hint="eastAsia"/>
                <w:sz w:val="18"/>
                <w:szCs w:val="18"/>
              </w:rPr>
              <w:t>研究開発内容）</w:t>
            </w:r>
          </w:p>
        </w:tc>
        <w:tc>
          <w:tcPr>
            <w:tcW w:w="8783" w:type="dxa"/>
            <w:gridSpan w:val="6"/>
            <w:tcBorders>
              <w:bottom w:val="single" w:sz="8" w:space="0" w:color="auto"/>
              <w:right w:val="single" w:sz="8" w:space="0" w:color="auto"/>
            </w:tcBorders>
          </w:tcPr>
          <w:p w14:paraId="1841EECB" w14:textId="77777777" w:rsidR="00022653" w:rsidRPr="00A15F3F" w:rsidRDefault="00022653" w:rsidP="006D4ADE">
            <w:pPr>
              <w:rPr>
                <w:rFonts w:eastAsia="ＭＳ Ｐ明朝" w:cs="Meiryo UI"/>
                <w:color w:val="0000CC"/>
                <w:lang w:eastAsia="zh-CN"/>
              </w:rPr>
            </w:pPr>
            <w:r w:rsidRPr="00A15F3F">
              <w:rPr>
                <w:rFonts w:eastAsia="ＭＳ Ｐ明朝" w:cs="Meiryo UI" w:hint="eastAsia"/>
                <w:color w:val="0000CC"/>
                <w:lang w:eastAsia="zh-CN"/>
              </w:rPr>
              <w:t>(</w:t>
            </w:r>
            <w:r w:rsidRPr="00A15F3F">
              <w:rPr>
                <w:rFonts w:eastAsia="ＭＳ Ｐ明朝" w:cs="Meiryo UI" w:hint="eastAsia"/>
                <w:color w:val="0000CC"/>
                <w:lang w:eastAsia="zh-CN"/>
              </w:rPr>
              <w:t>記入例</w:t>
            </w:r>
            <w:r w:rsidRPr="00A15F3F">
              <w:rPr>
                <w:rFonts w:eastAsia="ＭＳ Ｐ明朝" w:cs="Meiryo UI" w:hint="eastAsia"/>
                <w:color w:val="0000CC"/>
                <w:lang w:eastAsia="zh-CN"/>
              </w:rPr>
              <w:t>)</w:t>
            </w:r>
          </w:p>
          <w:p w14:paraId="3472A45C" w14:textId="77777777" w:rsidR="00022653" w:rsidRPr="00A15F3F" w:rsidRDefault="00022653" w:rsidP="006D4ADE">
            <w:pPr>
              <w:rPr>
                <w:rFonts w:eastAsia="ＭＳ Ｐ明朝" w:cs="Meiryo UI"/>
                <w:color w:val="0000CC"/>
                <w:lang w:eastAsia="zh-CN"/>
              </w:rPr>
            </w:pPr>
            <w:r w:rsidRPr="00A15F3F">
              <w:rPr>
                <w:rFonts w:eastAsia="ＭＳ Ｐ明朝" w:cs="Meiryo UI" w:hint="eastAsia"/>
                <w:color w:val="0000CC"/>
                <w:lang w:eastAsia="zh-CN"/>
              </w:rPr>
              <w:t>昭和◯◯年～◯◯年</w:t>
            </w:r>
            <w:r w:rsidRPr="00A15F3F">
              <w:rPr>
                <w:rFonts w:eastAsia="ＭＳ Ｐ明朝" w:cs="Meiryo UI" w:hint="eastAsia"/>
                <w:color w:val="0000CC"/>
                <w:lang w:eastAsia="zh-CN"/>
              </w:rPr>
              <w:t xml:space="preserve"> </w:t>
            </w:r>
            <w:r w:rsidRPr="00A15F3F">
              <w:rPr>
                <w:rFonts w:eastAsia="ＭＳ Ｐ明朝" w:cs="Meiryo UI" w:hint="eastAsia"/>
                <w:color w:val="0000CC"/>
                <w:lang w:eastAsia="zh-CN"/>
              </w:rPr>
              <w:t>◯◯大学◯◯学部</w:t>
            </w:r>
            <w:r w:rsidRPr="00A15F3F">
              <w:rPr>
                <w:rFonts w:eastAsia="ＭＳ Ｐ明朝" w:cs="Meiryo UI" w:hint="eastAsia"/>
                <w:color w:val="0000CC"/>
                <w:lang w:eastAsia="zh-CN"/>
              </w:rPr>
              <w:t xml:space="preserve"> </w:t>
            </w:r>
            <w:r w:rsidRPr="00A15F3F">
              <w:rPr>
                <w:rFonts w:eastAsia="ＭＳ Ｐ明朝" w:cs="Meiryo UI" w:hint="eastAsia"/>
                <w:color w:val="0000CC"/>
                <w:lang w:eastAsia="zh-CN"/>
              </w:rPr>
              <w:t>助手</w:t>
            </w:r>
          </w:p>
          <w:p w14:paraId="2D182342" w14:textId="77777777" w:rsidR="00022653" w:rsidRPr="00A15F3F" w:rsidRDefault="00022653" w:rsidP="006D4ADE">
            <w:pPr>
              <w:ind w:firstLineChars="100" w:firstLine="209"/>
              <w:rPr>
                <w:rFonts w:eastAsia="ＭＳ Ｐ明朝" w:cs="Meiryo UI"/>
                <w:color w:val="0000CC"/>
              </w:rPr>
            </w:pPr>
            <w:r w:rsidRPr="00A15F3F">
              <w:rPr>
                <w:rFonts w:eastAsia="ＭＳ Ｐ明朝" w:cs="Meiryo UI" w:hint="eastAsia"/>
                <w:color w:val="0000CC"/>
              </w:rPr>
              <w:t>◯◯◯◯◯について研究</w:t>
            </w:r>
          </w:p>
          <w:p w14:paraId="120D598B" w14:textId="77777777" w:rsidR="00022653" w:rsidRPr="00A15F3F" w:rsidRDefault="00022653" w:rsidP="006D4ADE">
            <w:pPr>
              <w:rPr>
                <w:rFonts w:eastAsia="ＭＳ Ｐ明朝" w:cs="Meiryo UI"/>
                <w:color w:val="0000CC"/>
                <w:lang w:eastAsia="zh-TW"/>
              </w:rPr>
            </w:pPr>
            <w:r w:rsidRPr="00A15F3F">
              <w:rPr>
                <w:rFonts w:eastAsia="ＭＳ Ｐ明朝" w:cs="Meiryo UI" w:hint="eastAsia"/>
                <w:color w:val="0000CC"/>
                <w:lang w:eastAsia="zh-TW"/>
              </w:rPr>
              <w:t>昭和◯◯年～○○年</w:t>
            </w:r>
            <w:r w:rsidRPr="00A15F3F">
              <w:rPr>
                <w:rFonts w:eastAsia="ＭＳ Ｐ明朝" w:cs="Meiryo UI" w:hint="eastAsia"/>
                <w:color w:val="0000CC"/>
                <w:lang w:eastAsia="zh-TW"/>
              </w:rPr>
              <w:t xml:space="preserve"> </w:t>
            </w:r>
            <w:r w:rsidRPr="00A15F3F">
              <w:rPr>
                <w:rFonts w:eastAsia="ＭＳ Ｐ明朝" w:cs="Meiryo UI" w:hint="eastAsia"/>
                <w:color w:val="0000CC"/>
                <w:lang w:eastAsia="zh-TW"/>
              </w:rPr>
              <w:t>◯◯研究所</w:t>
            </w:r>
            <w:r w:rsidRPr="00A15F3F">
              <w:rPr>
                <w:rFonts w:eastAsia="ＭＳ Ｐ明朝" w:cs="Meiryo UI" w:hint="eastAsia"/>
                <w:color w:val="0000CC"/>
                <w:lang w:eastAsia="zh-TW"/>
              </w:rPr>
              <w:t xml:space="preserve"> </w:t>
            </w:r>
            <w:r w:rsidRPr="00A15F3F">
              <w:rPr>
                <w:rFonts w:eastAsia="ＭＳ Ｐ明朝" w:cs="Meiryo UI" w:hint="eastAsia"/>
                <w:color w:val="0000CC"/>
                <w:lang w:eastAsia="zh-TW"/>
              </w:rPr>
              <w:t>研究員</w:t>
            </w:r>
          </w:p>
          <w:p w14:paraId="2530F6AD" w14:textId="77777777" w:rsidR="00022653" w:rsidRPr="00A15F3F" w:rsidRDefault="00022653" w:rsidP="006D4ADE">
            <w:pPr>
              <w:ind w:firstLineChars="100" w:firstLine="209"/>
              <w:rPr>
                <w:rFonts w:eastAsia="ＭＳ Ｐ明朝" w:cs="Meiryo UI"/>
                <w:color w:val="0000CC"/>
              </w:rPr>
            </w:pPr>
            <w:r w:rsidRPr="00A15F3F">
              <w:rPr>
                <w:rFonts w:eastAsia="ＭＳ Ｐ明朝" w:cs="Meiryo UI" w:hint="eastAsia"/>
                <w:color w:val="0000CC"/>
              </w:rPr>
              <w:t>◯◯◯に関する研究に従事</w:t>
            </w:r>
          </w:p>
          <w:p w14:paraId="627401C5" w14:textId="77777777" w:rsidR="00022653" w:rsidRPr="00A15F3F" w:rsidRDefault="00022653" w:rsidP="006D4ADE">
            <w:pPr>
              <w:rPr>
                <w:rFonts w:eastAsia="ＭＳ Ｐ明朝" w:cs="Meiryo UI"/>
                <w:color w:val="0000CC"/>
                <w:lang w:eastAsia="zh-CN"/>
              </w:rPr>
            </w:pPr>
            <w:r w:rsidRPr="00A15F3F">
              <w:rPr>
                <w:rFonts w:eastAsia="ＭＳ Ｐ明朝" w:cs="Meiryo UI" w:hint="eastAsia"/>
                <w:color w:val="0000CC"/>
                <w:lang w:eastAsia="zh-CN"/>
              </w:rPr>
              <w:t>平成◯◯年～◯◯年</w:t>
            </w:r>
            <w:r w:rsidRPr="00A15F3F">
              <w:rPr>
                <w:rFonts w:eastAsia="ＭＳ Ｐ明朝" w:cs="Meiryo UI" w:hint="eastAsia"/>
                <w:color w:val="0000CC"/>
                <w:lang w:eastAsia="zh-CN"/>
              </w:rPr>
              <w:t xml:space="preserve"> </w:t>
            </w:r>
            <w:r w:rsidRPr="00A15F3F">
              <w:rPr>
                <w:rFonts w:eastAsia="ＭＳ Ｐ明朝" w:cs="Meiryo UI" w:hint="eastAsia"/>
                <w:color w:val="0000CC"/>
                <w:lang w:eastAsia="zh-CN"/>
              </w:rPr>
              <w:t>◯◯大学◯◯学部</w:t>
            </w:r>
            <w:r w:rsidRPr="00A15F3F">
              <w:rPr>
                <w:rFonts w:eastAsia="ＭＳ Ｐ明朝" w:cs="Meiryo UI" w:hint="eastAsia"/>
                <w:color w:val="0000CC"/>
                <w:lang w:eastAsia="zh-CN"/>
              </w:rPr>
              <w:t xml:space="preserve"> </w:t>
            </w:r>
            <w:r w:rsidRPr="00A15F3F">
              <w:rPr>
                <w:rFonts w:eastAsia="ＭＳ Ｐ明朝" w:cs="Meiryo UI" w:hint="eastAsia"/>
                <w:color w:val="0000CC"/>
                <w:lang w:eastAsia="zh-CN"/>
              </w:rPr>
              <w:t>教授</w:t>
            </w:r>
          </w:p>
          <w:p w14:paraId="1774C1E1" w14:textId="77777777" w:rsidR="00022653" w:rsidRPr="00A15F3F" w:rsidRDefault="00022653" w:rsidP="006D4ADE">
            <w:pPr>
              <w:ind w:firstLineChars="100" w:firstLine="209"/>
              <w:rPr>
                <w:rFonts w:eastAsia="ＭＳ Ｐ明朝" w:cs="Meiryo UI"/>
              </w:rPr>
            </w:pPr>
            <w:r w:rsidRPr="00A15F3F">
              <w:rPr>
                <w:rFonts w:eastAsia="ＭＳ Ｐ明朝" w:cs="Meiryo UI" w:hint="eastAsia"/>
                <w:color w:val="0000CC"/>
              </w:rPr>
              <w:t>◯◯◯について研究</w:t>
            </w:r>
          </w:p>
        </w:tc>
      </w:tr>
    </w:tbl>
    <w:p w14:paraId="32E37C65" w14:textId="253C4BD4" w:rsidR="009C00A7" w:rsidRPr="00A15F3F" w:rsidRDefault="009C00A7" w:rsidP="00263F88">
      <w:pPr>
        <w:rPr>
          <w:rFonts w:eastAsia="ＭＳ Ｐ明朝" w:cs="Meiryo UI"/>
          <w:color w:val="0000CC"/>
        </w:rPr>
      </w:pPr>
      <w:r w:rsidRPr="00A15F3F">
        <w:rPr>
          <w:rFonts w:ascii="Meiryo UI" w:eastAsia="Meiryo UI" w:hAnsi="Meiryo UI" w:cs="Meiryo UI"/>
        </w:rPr>
        <w:br w:type="page"/>
      </w:r>
    </w:p>
    <w:p w14:paraId="65489D47" w14:textId="77777777" w:rsidR="009C00A7" w:rsidRPr="00A15F3F" w:rsidRDefault="009C00A7" w:rsidP="00B81DEE">
      <w:pPr>
        <w:spacing w:line="240" w:lineRule="exact"/>
        <w:rPr>
          <w:rFonts w:ascii="Meiryo UI" w:eastAsia="Meiryo UI" w:hAnsi="Meiryo UI" w:cs="Meiryo UI"/>
        </w:rPr>
        <w:sectPr w:rsidR="009C00A7" w:rsidRPr="00A15F3F" w:rsidSect="00F373A0">
          <w:headerReference w:type="default" r:id="rId17"/>
          <w:type w:val="continuous"/>
          <w:pgSz w:w="11907" w:h="16840"/>
          <w:pgMar w:top="1457" w:right="1134" w:bottom="1457" w:left="1134" w:header="720" w:footer="720" w:gutter="0"/>
          <w:pgNumType w:fmt="numberInDash"/>
          <w:cols w:space="720"/>
          <w:docGrid w:type="linesAndChars" w:linePitch="331" w:charSpace="-252"/>
        </w:sectPr>
      </w:pPr>
    </w:p>
    <w:p w14:paraId="5C5A2C6E" w14:textId="4767625F" w:rsidR="0003730C" w:rsidRPr="00A15F3F" w:rsidRDefault="00535FB1" w:rsidP="00B81DEE">
      <w:pPr>
        <w:spacing w:line="240" w:lineRule="exact"/>
        <w:rPr>
          <w:rFonts w:ascii="Meiryo UI" w:eastAsia="Meiryo UI" w:hAnsi="Meiryo UI" w:cs="Meiryo UI"/>
        </w:rPr>
      </w:pPr>
      <w:r w:rsidRPr="00A15F3F">
        <w:rPr>
          <w:rFonts w:ascii="Meiryo UI" w:eastAsia="Meiryo UI" w:hAnsi="Meiryo UI" w:cs="Meiryo UI" w:hint="eastAsia"/>
        </w:rPr>
        <w:t>４－</w:t>
      </w:r>
      <w:r w:rsidR="009C00A7" w:rsidRPr="00A15F3F">
        <w:rPr>
          <w:rFonts w:ascii="Meiryo UI" w:eastAsia="Meiryo UI" w:hAnsi="Meiryo UI" w:cs="Meiryo UI" w:hint="eastAsia"/>
        </w:rPr>
        <w:t>２</w:t>
      </w:r>
      <w:r w:rsidR="0003730C" w:rsidRPr="00A15F3F">
        <w:rPr>
          <w:rFonts w:ascii="Meiryo UI" w:eastAsia="Meiryo UI" w:hAnsi="Meiryo UI" w:cs="Meiryo UI"/>
        </w:rPr>
        <w:t>．</w:t>
      </w:r>
      <w:r w:rsidR="002E75D9" w:rsidRPr="00A15F3F">
        <w:rPr>
          <w:rFonts w:ascii="Meiryo UI" w:eastAsia="Meiryo UI" w:hAnsi="Meiryo UI" w:cs="Meiryo UI" w:hint="eastAsia"/>
        </w:rPr>
        <w:t>本提案に関する主な実績</w:t>
      </w:r>
      <w:r w:rsidR="002E75D9" w:rsidRPr="00A15F3F">
        <w:rPr>
          <w:rFonts w:ascii="Meiryo UI" w:eastAsia="Meiryo UI" w:hAnsi="Meiryo UI" w:cs="Meiryo UI"/>
        </w:rPr>
        <w:t>等</w:t>
      </w:r>
      <w:r w:rsidR="002E75D9" w:rsidRPr="00A15F3F">
        <w:rPr>
          <w:rFonts w:ascii="Meiryo UI" w:eastAsia="Meiryo UI" w:hAnsi="Meiryo UI" w:cs="Meiryo UI" w:hint="eastAsia"/>
        </w:rPr>
        <w:t>（事例研究5件以内、中長期課題5件以内、国際シンポジウム5件以内）</w:t>
      </w:r>
    </w:p>
    <w:p w14:paraId="0A67723F" w14:textId="055BB6B0" w:rsidR="0003730C" w:rsidRPr="00A15F3F" w:rsidRDefault="00B81DEE" w:rsidP="0015175F">
      <w:pPr>
        <w:spacing w:line="240" w:lineRule="exact"/>
        <w:ind w:left="179" w:hangingChars="100" w:hanging="179"/>
        <w:rPr>
          <w:rFonts w:ascii="ＭＳ Ｐ明朝" w:eastAsia="ＭＳ Ｐ明朝" w:hAnsi="ＭＳ Ｐ明朝" w:cs="Meiryo UI"/>
          <w:color w:val="0000CC"/>
          <w:sz w:val="18"/>
        </w:rPr>
      </w:pPr>
      <w:r w:rsidRPr="00A15F3F">
        <w:rPr>
          <w:rFonts w:ascii="ＭＳ Ｐ明朝" w:eastAsia="ＭＳ Ｐ明朝" w:hAnsi="ＭＳ Ｐ明朝" w:cs="Meiryo UI"/>
          <w:color w:val="0000CC"/>
          <w:sz w:val="18"/>
        </w:rPr>
        <w:t>※</w:t>
      </w:r>
      <w:r w:rsidR="00334E72" w:rsidRPr="00A15F3F">
        <w:rPr>
          <w:rFonts w:ascii="ＭＳ Ｐ明朝" w:eastAsia="ＭＳ Ｐ明朝" w:hAnsi="ＭＳ Ｐ明朝" w:cs="Meiryo UI" w:hint="eastAsia"/>
          <w:color w:val="0000CC"/>
          <w:sz w:val="18"/>
        </w:rPr>
        <w:t>本</w:t>
      </w:r>
      <w:r w:rsidR="0003730C" w:rsidRPr="00A15F3F">
        <w:rPr>
          <w:rFonts w:ascii="ＭＳ Ｐ明朝" w:eastAsia="ＭＳ Ｐ明朝" w:hAnsi="ＭＳ Ｐ明朝" w:cs="Meiryo UI"/>
          <w:color w:val="0000CC"/>
          <w:sz w:val="18"/>
        </w:rPr>
        <w:t>提案に関連する政策提言(寄与した指針又はガイドライン等)、学術雑誌等に発表した論文・著書のうち、主なものについて、研究開発代表者及び研究開発分担者</w:t>
      </w:r>
      <w:r w:rsidR="00D035BD" w:rsidRPr="00A15F3F">
        <w:rPr>
          <w:rFonts w:ascii="ＭＳ Ｐ明朝" w:eastAsia="ＭＳ Ｐ明朝" w:hAnsi="ＭＳ Ｐ明朝" w:cs="Meiryo UI" w:hint="eastAsia"/>
          <w:color w:val="0000CC"/>
          <w:sz w:val="18"/>
        </w:rPr>
        <w:t>の</w:t>
      </w:r>
      <w:r w:rsidR="00D035BD" w:rsidRPr="00A15F3F">
        <w:rPr>
          <w:rFonts w:ascii="ＭＳ Ｐ明朝" w:eastAsia="ＭＳ Ｐ明朝" w:hAnsi="ＭＳ Ｐ明朝" w:cs="Meiryo UI"/>
          <w:color w:val="0000CC"/>
          <w:sz w:val="18"/>
        </w:rPr>
        <w:t>別を</w:t>
      </w:r>
      <w:r w:rsidR="00D035BD" w:rsidRPr="00A15F3F">
        <w:rPr>
          <w:rFonts w:ascii="ＭＳ Ｐ明朝" w:eastAsia="ＭＳ Ｐ明朝" w:hAnsi="ＭＳ Ｐ明朝" w:cs="Meiryo UI" w:hint="eastAsia"/>
          <w:color w:val="0000CC"/>
          <w:sz w:val="18"/>
        </w:rPr>
        <w:t>問わず</w:t>
      </w:r>
      <w:r w:rsidR="00D035BD" w:rsidRPr="00A15F3F">
        <w:rPr>
          <w:rFonts w:ascii="ＭＳ Ｐ明朝" w:eastAsia="ＭＳ Ｐ明朝" w:hAnsi="ＭＳ Ｐ明朝" w:cs="Meiryo UI"/>
          <w:color w:val="0000CC"/>
          <w:sz w:val="18"/>
        </w:rPr>
        <w:t>、</w:t>
      </w:r>
      <w:r w:rsidR="002E75D9" w:rsidRPr="00A15F3F">
        <w:rPr>
          <w:rFonts w:ascii="ＭＳ Ｐ明朝" w:eastAsia="ＭＳ Ｐ明朝" w:hAnsi="ＭＳ Ｐ明朝" w:cs="Meiryo UI" w:hint="eastAsia"/>
          <w:color w:val="0000CC"/>
          <w:sz w:val="18"/>
        </w:rPr>
        <w:t>本提案の事例研究に</w:t>
      </w:r>
      <w:r w:rsidR="002E75D9" w:rsidRPr="00A15F3F">
        <w:rPr>
          <w:rFonts w:ascii="ＭＳ Ｐ明朝" w:eastAsia="ＭＳ Ｐ明朝" w:hAnsi="ＭＳ Ｐ明朝" w:cs="Meiryo UI"/>
          <w:color w:val="0000CC"/>
          <w:sz w:val="18"/>
        </w:rPr>
        <w:t>関するもの、</w:t>
      </w:r>
      <w:r w:rsidR="002E75D9" w:rsidRPr="00A15F3F">
        <w:rPr>
          <w:rFonts w:ascii="ＭＳ Ｐ明朝" w:eastAsia="ＭＳ Ｐ明朝" w:hAnsi="ＭＳ Ｐ明朝" w:cs="Meiryo UI" w:hint="eastAsia"/>
          <w:color w:val="0000CC"/>
          <w:sz w:val="18"/>
        </w:rPr>
        <w:t>中長期課題に</w:t>
      </w:r>
      <w:r w:rsidR="002E75D9" w:rsidRPr="00A15F3F">
        <w:rPr>
          <w:rFonts w:ascii="ＭＳ Ｐ明朝" w:eastAsia="ＭＳ Ｐ明朝" w:hAnsi="ＭＳ Ｐ明朝" w:cs="Meiryo UI"/>
          <w:color w:val="0000CC"/>
          <w:sz w:val="18"/>
        </w:rPr>
        <w:t>関するもの</w:t>
      </w:r>
      <w:r w:rsidR="002E75D9" w:rsidRPr="00A15F3F">
        <w:rPr>
          <w:rFonts w:ascii="ＭＳ Ｐ明朝" w:eastAsia="ＭＳ Ｐ明朝" w:hAnsi="ＭＳ Ｐ明朝" w:cs="Meiryo UI" w:hint="eastAsia"/>
          <w:color w:val="0000CC"/>
          <w:sz w:val="18"/>
        </w:rPr>
        <w:t>、国際シンポジウムに</w:t>
      </w:r>
      <w:r w:rsidR="002E75D9" w:rsidRPr="00A15F3F">
        <w:rPr>
          <w:rFonts w:ascii="ＭＳ Ｐ明朝" w:eastAsia="ＭＳ Ｐ明朝" w:hAnsi="ＭＳ Ｐ明朝" w:cs="Meiryo UI"/>
          <w:color w:val="0000CC"/>
          <w:sz w:val="18"/>
        </w:rPr>
        <w:t>関する</w:t>
      </w:r>
      <w:r w:rsidR="002E75D9" w:rsidRPr="00A15F3F">
        <w:rPr>
          <w:rFonts w:ascii="ＭＳ Ｐ明朝" w:eastAsia="ＭＳ Ｐ明朝" w:hAnsi="ＭＳ Ｐ明朝" w:cs="Meiryo UI" w:hint="eastAsia"/>
          <w:color w:val="0000CC"/>
          <w:sz w:val="18"/>
        </w:rPr>
        <w:t>もの</w:t>
      </w:r>
      <w:r w:rsidR="002E75D9" w:rsidRPr="00A15F3F">
        <w:rPr>
          <w:rFonts w:ascii="ＭＳ Ｐ明朝" w:eastAsia="ＭＳ Ｐ明朝" w:hAnsi="ＭＳ Ｐ明朝" w:cs="Meiryo UI"/>
          <w:color w:val="0000CC"/>
          <w:sz w:val="18"/>
        </w:rPr>
        <w:t>について、</w:t>
      </w:r>
      <w:r w:rsidR="002E75D9" w:rsidRPr="00A15F3F">
        <w:rPr>
          <w:rFonts w:ascii="ＭＳ Ｐ明朝" w:eastAsia="ＭＳ Ｐ明朝" w:hAnsi="ＭＳ Ｐ明朝" w:cs="Meiryo UI" w:hint="eastAsia"/>
          <w:color w:val="0000CC"/>
          <w:sz w:val="18"/>
        </w:rPr>
        <w:t>それぞれ</w:t>
      </w:r>
      <w:r w:rsidR="002E75D9" w:rsidRPr="00A15F3F">
        <w:rPr>
          <w:rFonts w:ascii="ＭＳ Ｐ明朝" w:eastAsia="ＭＳ Ｐ明朝" w:hAnsi="ＭＳ Ｐ明朝" w:cs="Meiryo UI"/>
          <w:color w:val="0000CC"/>
          <w:sz w:val="18"/>
        </w:rPr>
        <w:t>５件以内</w:t>
      </w:r>
      <w:r w:rsidR="002E75D9" w:rsidRPr="00A15F3F">
        <w:rPr>
          <w:rFonts w:ascii="ＭＳ Ｐ明朝" w:eastAsia="ＭＳ Ｐ明朝" w:hAnsi="ＭＳ Ｐ明朝" w:cs="Meiryo UI" w:hint="eastAsia"/>
          <w:color w:val="0000CC"/>
          <w:sz w:val="18"/>
        </w:rPr>
        <w:t>を</w:t>
      </w:r>
      <w:r w:rsidR="002E75D9" w:rsidRPr="00A15F3F">
        <w:rPr>
          <w:rFonts w:ascii="ＭＳ Ｐ明朝" w:eastAsia="ＭＳ Ｐ明朝" w:hAnsi="ＭＳ Ｐ明朝" w:cs="Meiryo UI"/>
          <w:color w:val="0000CC"/>
          <w:sz w:val="18"/>
        </w:rPr>
        <w:t>記載してください</w:t>
      </w:r>
      <w:r w:rsidR="0003730C" w:rsidRPr="00A15F3F">
        <w:rPr>
          <w:rFonts w:ascii="ＭＳ Ｐ明朝" w:eastAsia="ＭＳ Ｐ明朝" w:hAnsi="ＭＳ Ｐ明朝" w:cs="Meiryo UI"/>
          <w:color w:val="0000CC"/>
          <w:sz w:val="18"/>
        </w:rPr>
        <w:t>。</w:t>
      </w:r>
    </w:p>
    <w:p w14:paraId="073E2AAD" w14:textId="77777777" w:rsidR="0003730C" w:rsidRPr="00A15F3F" w:rsidRDefault="0003730C" w:rsidP="0003730C">
      <w:pPr>
        <w:rPr>
          <w:rFonts w:eastAsia="ＭＳ Ｐ明朝" w:cs="Meiryo UI"/>
        </w:rPr>
      </w:pPr>
    </w:p>
    <w:p w14:paraId="193CF776" w14:textId="77777777" w:rsidR="00D035BD" w:rsidRPr="00A15F3F" w:rsidRDefault="00D035BD" w:rsidP="0003730C">
      <w:pPr>
        <w:rPr>
          <w:rFonts w:eastAsia="ＭＳ Ｐ明朝" w:cs="Meiryo UI"/>
        </w:rPr>
      </w:pPr>
    </w:p>
    <w:p w14:paraId="14FF5E19" w14:textId="77777777" w:rsidR="00D035BD" w:rsidRPr="00A15F3F" w:rsidRDefault="00D035BD" w:rsidP="0003730C">
      <w:pPr>
        <w:rPr>
          <w:rFonts w:eastAsia="ＭＳ Ｐ明朝" w:cs="Meiryo UI"/>
        </w:rPr>
      </w:pPr>
    </w:p>
    <w:p w14:paraId="23C9AE5D" w14:textId="77777777" w:rsidR="00D035BD" w:rsidRPr="00A15F3F" w:rsidRDefault="00D035BD" w:rsidP="0003730C">
      <w:pPr>
        <w:rPr>
          <w:rFonts w:eastAsia="ＭＳ Ｐ明朝" w:cs="Meiryo UI"/>
        </w:rPr>
      </w:pPr>
    </w:p>
    <w:p w14:paraId="0B32F1FE" w14:textId="77777777" w:rsidR="00D035BD" w:rsidRPr="00A15F3F" w:rsidRDefault="00D035BD" w:rsidP="0003730C">
      <w:pPr>
        <w:rPr>
          <w:rFonts w:eastAsia="ＭＳ Ｐ明朝" w:cs="Meiryo UI"/>
        </w:rPr>
      </w:pPr>
    </w:p>
    <w:p w14:paraId="52EE249C" w14:textId="77777777" w:rsidR="00D035BD" w:rsidRPr="00A15F3F" w:rsidRDefault="00D035BD" w:rsidP="0003730C">
      <w:pPr>
        <w:rPr>
          <w:rFonts w:eastAsia="ＭＳ Ｐ明朝" w:cs="Meiryo UI"/>
        </w:rPr>
      </w:pPr>
    </w:p>
    <w:p w14:paraId="5C1CD6D9" w14:textId="51DD4FD3" w:rsidR="0003730C" w:rsidRPr="00A15F3F" w:rsidRDefault="00535FB1" w:rsidP="00BA519C">
      <w:pPr>
        <w:spacing w:line="240" w:lineRule="exact"/>
        <w:rPr>
          <w:rFonts w:ascii="Meiryo UI" w:eastAsia="Meiryo UI" w:hAnsi="Meiryo UI" w:cs="Meiryo UI"/>
          <w:szCs w:val="21"/>
        </w:rPr>
      </w:pPr>
      <w:r w:rsidRPr="00A15F3F">
        <w:rPr>
          <w:rFonts w:ascii="Meiryo UI" w:eastAsia="Meiryo UI" w:hAnsi="Meiryo UI" w:cs="Meiryo UI" w:hint="eastAsia"/>
        </w:rPr>
        <w:t>４－</w:t>
      </w:r>
      <w:r w:rsidR="009C00A7" w:rsidRPr="00A15F3F">
        <w:rPr>
          <w:rFonts w:ascii="Meiryo UI" w:eastAsia="Meiryo UI" w:hAnsi="Meiryo UI" w:cs="Meiryo UI" w:hint="eastAsia"/>
        </w:rPr>
        <w:t>３</w:t>
      </w:r>
      <w:r w:rsidR="0003730C" w:rsidRPr="00A15F3F">
        <w:rPr>
          <w:rFonts w:ascii="Meiryo UI" w:eastAsia="Meiryo UI" w:hAnsi="Meiryo UI" w:cs="Meiryo UI"/>
        </w:rPr>
        <w:t>．</w:t>
      </w:r>
      <w:r w:rsidR="0003730C" w:rsidRPr="00A15F3F">
        <w:rPr>
          <w:rFonts w:ascii="Meiryo UI" w:eastAsia="Meiryo UI" w:hAnsi="Meiryo UI" w:cs="Meiryo UI"/>
          <w:szCs w:val="21"/>
        </w:rPr>
        <w:t>他制度での助成等の有無</w:t>
      </w:r>
    </w:p>
    <w:p w14:paraId="596B3279" w14:textId="77777777" w:rsidR="0003730C" w:rsidRPr="00A15F3F" w:rsidRDefault="0003730C" w:rsidP="00DC656A">
      <w:pPr>
        <w:spacing w:line="240" w:lineRule="exact"/>
        <w:rPr>
          <w:rFonts w:ascii="ＭＳ Ｐ明朝" w:eastAsia="ＭＳ Ｐ明朝" w:hAnsi="ＭＳ Ｐ明朝" w:cs="Meiryo UI"/>
          <w:color w:val="0000CC"/>
          <w:sz w:val="18"/>
          <w:szCs w:val="21"/>
        </w:rPr>
      </w:pPr>
      <w:r w:rsidRPr="00A15F3F">
        <w:rPr>
          <w:rFonts w:ascii="ＭＳ Ｐ明朝" w:eastAsia="ＭＳ Ｐ明朝" w:hAnsi="ＭＳ Ｐ明朝" w:cs="Meiryo UI"/>
          <w:color w:val="0000CC"/>
          <w:sz w:val="18"/>
          <w:szCs w:val="21"/>
        </w:rPr>
        <w:t>研究開発代表者</w:t>
      </w:r>
      <w:r w:rsidR="000B6BDD" w:rsidRPr="00A15F3F">
        <w:rPr>
          <w:rFonts w:ascii="ＭＳ Ｐ明朝" w:eastAsia="ＭＳ Ｐ明朝" w:hAnsi="ＭＳ Ｐ明朝" w:cs="Meiryo UI"/>
          <w:color w:val="0000CC"/>
          <w:sz w:val="18"/>
          <w:szCs w:val="21"/>
        </w:rPr>
        <w:t>及び</w:t>
      </w:r>
      <w:r w:rsidRPr="00A15F3F">
        <w:rPr>
          <w:rFonts w:ascii="ＭＳ Ｐ明朝" w:eastAsia="ＭＳ Ｐ明朝" w:hAnsi="ＭＳ Ｐ明朝" w:cs="Meiryo UI"/>
          <w:color w:val="0000CC"/>
          <w:sz w:val="18"/>
          <w:szCs w:val="21"/>
        </w:rPr>
        <w:t>研究開発分担者が、</w:t>
      </w:r>
      <w:r w:rsidRPr="00A15F3F">
        <w:rPr>
          <w:rFonts w:ascii="ＭＳ Ｐ明朝" w:eastAsia="ＭＳ Ｐ明朝" w:hAnsi="ＭＳ Ｐ明朝" w:cs="Meiryo UI"/>
          <w:color w:val="0000CC"/>
          <w:sz w:val="18"/>
          <w:szCs w:val="21"/>
          <w:u w:val="single"/>
        </w:rPr>
        <w:t>現在受けている、あるいは申請中・申請予定の国の競争的資金制度やその他の研究助成等</w:t>
      </w:r>
      <w:r w:rsidRPr="00A15F3F">
        <w:rPr>
          <w:rFonts w:ascii="ＭＳ Ｐ明朝" w:eastAsia="ＭＳ Ｐ明朝" w:hAnsi="ＭＳ Ｐ明朝" w:cs="Meiryo UI"/>
          <w:color w:val="0000CC"/>
          <w:sz w:val="18"/>
          <w:szCs w:val="21"/>
        </w:rPr>
        <w:t>につ</w:t>
      </w:r>
      <w:r w:rsidR="00763B03" w:rsidRPr="00A15F3F">
        <w:rPr>
          <w:rFonts w:ascii="ＭＳ Ｐ明朝" w:eastAsia="ＭＳ Ｐ明朝" w:hAnsi="ＭＳ Ｐ明朝" w:cs="Meiryo UI"/>
          <w:color w:val="0000CC"/>
          <w:sz w:val="18"/>
          <w:szCs w:val="21"/>
        </w:rPr>
        <w:t>いて、制度名ごとに、</w:t>
      </w:r>
      <w:r w:rsidR="00D46782" w:rsidRPr="00A15F3F">
        <w:rPr>
          <w:rFonts w:ascii="ＭＳ Ｐ明朝" w:eastAsia="ＭＳ Ｐ明朝" w:hAnsi="ＭＳ Ｐ明朝" w:cs="Meiryo UI"/>
          <w:color w:val="0000CC"/>
          <w:sz w:val="18"/>
          <w:szCs w:val="21"/>
        </w:rPr>
        <w:t>研究</w:t>
      </w:r>
      <w:r w:rsidR="00763B03" w:rsidRPr="00A15F3F">
        <w:rPr>
          <w:rFonts w:ascii="ＭＳ Ｐ明朝" w:eastAsia="ＭＳ Ｐ明朝" w:hAnsi="ＭＳ Ｐ明朝" w:cs="Meiryo UI"/>
          <w:color w:val="0000CC"/>
          <w:sz w:val="18"/>
          <w:szCs w:val="21"/>
        </w:rPr>
        <w:t>課題名、</w:t>
      </w:r>
      <w:r w:rsidR="00D46782" w:rsidRPr="00A15F3F">
        <w:rPr>
          <w:rFonts w:ascii="ＭＳ Ｐ明朝" w:eastAsia="ＭＳ Ｐ明朝" w:hAnsi="ＭＳ Ｐ明朝" w:cs="Meiryo UI"/>
          <w:color w:val="0000CC"/>
          <w:sz w:val="18"/>
          <w:szCs w:val="21"/>
        </w:rPr>
        <w:t>研究</w:t>
      </w:r>
      <w:r w:rsidRPr="00A15F3F">
        <w:rPr>
          <w:rFonts w:ascii="ＭＳ Ｐ明朝" w:eastAsia="ＭＳ Ｐ明朝" w:hAnsi="ＭＳ Ｐ明朝" w:cs="Meiryo UI"/>
          <w:color w:val="0000CC"/>
          <w:sz w:val="18"/>
          <w:szCs w:val="21"/>
        </w:rPr>
        <w:t>期間、役割、本人受給研究費の額、エフォート等を</w:t>
      </w:r>
      <w:r w:rsidR="00836121" w:rsidRPr="00A15F3F">
        <w:rPr>
          <w:rFonts w:ascii="ＭＳ Ｐ明朝" w:eastAsia="ＭＳ Ｐ明朝" w:hAnsi="ＭＳ Ｐ明朝" w:cs="Meiryo UI"/>
          <w:color w:val="0000CC"/>
          <w:sz w:val="18"/>
          <w:szCs w:val="21"/>
        </w:rPr>
        <w:t>記載</w:t>
      </w:r>
      <w:r w:rsidRPr="00A15F3F">
        <w:rPr>
          <w:rFonts w:ascii="ＭＳ Ｐ明朝" w:eastAsia="ＭＳ Ｐ明朝" w:hAnsi="ＭＳ Ｐ明朝" w:cs="Meiryo UI"/>
          <w:color w:val="0000CC"/>
          <w:sz w:val="18"/>
          <w:szCs w:val="21"/>
        </w:rPr>
        <w:t>してください。</w:t>
      </w:r>
      <w:r w:rsidR="00836121" w:rsidRPr="00A15F3F">
        <w:rPr>
          <w:rFonts w:ascii="ＭＳ Ｐ明朝" w:eastAsia="ＭＳ Ｐ明朝" w:hAnsi="ＭＳ Ｐ明朝" w:cs="Meiryo UI"/>
          <w:color w:val="0000CC"/>
          <w:sz w:val="18"/>
          <w:szCs w:val="21"/>
        </w:rPr>
        <w:t>記載</w:t>
      </w:r>
      <w:r w:rsidRPr="00A15F3F">
        <w:rPr>
          <w:rFonts w:ascii="ＭＳ Ｐ明朝" w:eastAsia="ＭＳ Ｐ明朝" w:hAnsi="ＭＳ Ｐ明朝" w:cs="Meiryo UI"/>
          <w:color w:val="0000CC"/>
          <w:sz w:val="18"/>
          <w:szCs w:val="21"/>
        </w:rPr>
        <w:t>内容が事実と異なる場合には、採択されても</w:t>
      </w:r>
      <w:r w:rsidRPr="00A15F3F">
        <w:rPr>
          <w:rFonts w:ascii="ＭＳ Ｐ明朝" w:eastAsia="ＭＳ Ｐ明朝" w:hAnsi="ＭＳ Ｐ明朝" w:cs="Meiryo UI"/>
          <w:color w:val="0000CC"/>
          <w:sz w:val="18"/>
          <w:szCs w:val="21"/>
          <w:u w:val="single"/>
        </w:rPr>
        <w:t>後日取り消しとなる場合があります。</w:t>
      </w:r>
    </w:p>
    <w:p w14:paraId="3DA68ECD" w14:textId="77777777" w:rsidR="00956521" w:rsidRPr="00A15F3F" w:rsidRDefault="00956521" w:rsidP="007F5E36">
      <w:pPr>
        <w:spacing w:line="240" w:lineRule="exact"/>
        <w:rPr>
          <w:rFonts w:ascii="ＭＳ Ｐ明朝" w:eastAsia="ＭＳ Ｐ明朝" w:hAnsi="ＭＳ Ｐ明朝" w:cs="Meiryo UI"/>
          <w:color w:val="0000CC"/>
          <w:sz w:val="18"/>
          <w:szCs w:val="21"/>
        </w:rPr>
      </w:pPr>
    </w:p>
    <w:p w14:paraId="007C3E87" w14:textId="77777777" w:rsidR="0003730C" w:rsidRPr="00A15F3F" w:rsidRDefault="0003730C" w:rsidP="007F5E36">
      <w:pPr>
        <w:spacing w:line="240" w:lineRule="exact"/>
        <w:rPr>
          <w:rFonts w:ascii="ＭＳ Ｐ明朝" w:eastAsia="ＭＳ Ｐ明朝" w:hAnsi="ＭＳ Ｐ明朝" w:cs="Meiryo UI"/>
          <w:color w:val="0000CC"/>
          <w:sz w:val="18"/>
          <w:szCs w:val="21"/>
        </w:rPr>
      </w:pPr>
      <w:r w:rsidRPr="00A15F3F">
        <w:rPr>
          <w:rFonts w:ascii="ＭＳ Ｐ明朝" w:eastAsia="ＭＳ Ｐ明朝" w:hAnsi="ＭＳ Ｐ明朝" w:cs="Meiryo UI"/>
          <w:color w:val="0000CC"/>
          <w:sz w:val="18"/>
          <w:szCs w:val="21"/>
        </w:rPr>
        <w:t>＜注意＞</w:t>
      </w:r>
    </w:p>
    <w:p w14:paraId="39776A1B" w14:textId="58C52523" w:rsidR="0003730C" w:rsidRPr="00A15F3F" w:rsidRDefault="0003730C" w:rsidP="007F5E36">
      <w:pPr>
        <w:spacing w:line="240" w:lineRule="exact"/>
        <w:ind w:leftChars="67" w:left="260" w:hangingChars="67" w:hanging="120"/>
        <w:rPr>
          <w:rFonts w:ascii="ＭＳ Ｐ明朝" w:eastAsia="ＭＳ Ｐ明朝" w:hAnsi="ＭＳ Ｐ明朝" w:cs="Meiryo UI"/>
          <w:color w:val="0000CC"/>
          <w:sz w:val="18"/>
          <w:szCs w:val="21"/>
        </w:rPr>
      </w:pPr>
      <w:r w:rsidRPr="00A15F3F">
        <w:rPr>
          <w:rFonts w:ascii="ＭＳ Ｐ明朝" w:eastAsia="ＭＳ Ｐ明朝" w:hAnsi="ＭＳ Ｐ明朝" w:cs="Meiryo UI"/>
          <w:color w:val="0000CC"/>
          <w:sz w:val="18"/>
          <w:szCs w:val="21"/>
        </w:rPr>
        <w:t>・「不合理な重複</w:t>
      </w:r>
      <w:r w:rsidR="000B6BDD" w:rsidRPr="00A15F3F">
        <w:rPr>
          <w:rFonts w:ascii="ＭＳ Ｐ明朝" w:eastAsia="ＭＳ Ｐ明朝" w:hAnsi="ＭＳ Ｐ明朝" w:cs="Meiryo UI"/>
          <w:color w:val="0000CC"/>
          <w:sz w:val="18"/>
          <w:szCs w:val="21"/>
        </w:rPr>
        <w:t>及び</w:t>
      </w:r>
      <w:r w:rsidRPr="00A15F3F">
        <w:rPr>
          <w:rFonts w:ascii="ＭＳ Ｐ明朝" w:eastAsia="ＭＳ Ｐ明朝" w:hAnsi="ＭＳ Ｐ明朝" w:cs="Meiryo UI"/>
          <w:color w:val="0000CC"/>
          <w:sz w:val="18"/>
          <w:szCs w:val="21"/>
        </w:rPr>
        <w:t>過度の集中の排除」に関しては、</w:t>
      </w:r>
      <w:r w:rsidR="007F5E36" w:rsidRPr="00A15F3F">
        <w:rPr>
          <w:rFonts w:ascii="ＭＳ Ｐ明朝" w:eastAsia="ＭＳ Ｐ明朝" w:hAnsi="ＭＳ Ｐ明朝" w:cs="Meiryo UI" w:hint="eastAsia"/>
          <w:color w:val="0000CC"/>
          <w:sz w:val="18"/>
          <w:szCs w:val="21"/>
        </w:rPr>
        <w:t>公募</w:t>
      </w:r>
      <w:r w:rsidR="007F5E36" w:rsidRPr="00A15F3F">
        <w:rPr>
          <w:rFonts w:ascii="ＭＳ Ｐ明朝" w:eastAsia="ＭＳ Ｐ明朝" w:hAnsi="ＭＳ Ｐ明朝" w:cs="Meiryo UI"/>
          <w:color w:val="0000CC"/>
          <w:sz w:val="18"/>
          <w:szCs w:val="21"/>
        </w:rPr>
        <w:t>要領の</w:t>
      </w:r>
      <w:r w:rsidRPr="00A15F3F">
        <w:rPr>
          <w:rFonts w:ascii="ＭＳ Ｐ明朝" w:eastAsia="ＭＳ Ｐ明朝" w:hAnsi="ＭＳ Ｐ明朝" w:cs="Meiryo UI"/>
          <w:color w:val="0000CC"/>
          <w:sz w:val="18"/>
          <w:szCs w:val="21"/>
        </w:rPr>
        <w:t>「</w:t>
      </w:r>
      <w:r w:rsidR="005C4E01" w:rsidRPr="00A15F3F">
        <w:rPr>
          <w:rFonts w:ascii="ＭＳ Ｐ明朝" w:eastAsia="ＭＳ Ｐ明朝" w:hAnsi="ＭＳ Ｐ明朝" w:cs="Meiryo UI" w:hint="eastAsia"/>
          <w:color w:val="0000CC"/>
          <w:sz w:val="18"/>
          <w:szCs w:val="21"/>
        </w:rPr>
        <w:t>V</w:t>
      </w:r>
      <w:r w:rsidR="005C4E01" w:rsidRPr="00A15F3F">
        <w:rPr>
          <w:rFonts w:ascii="ＭＳ Ｐ明朝" w:eastAsia="ＭＳ Ｐ明朝" w:hAnsi="ＭＳ Ｐ明朝" w:cs="Meiryo UI"/>
          <w:color w:val="0000CC"/>
          <w:sz w:val="18"/>
          <w:szCs w:val="21"/>
        </w:rPr>
        <w:t xml:space="preserve"> </w:t>
      </w:r>
      <w:r w:rsidR="00CC3DA7" w:rsidRPr="00A15F3F">
        <w:rPr>
          <w:rFonts w:ascii="ＭＳ Ｐ明朝" w:eastAsia="ＭＳ Ｐ明朝" w:hAnsi="ＭＳ Ｐ明朝" w:cs="Meiryo UI"/>
          <w:color w:val="0000CC"/>
          <w:sz w:val="18"/>
          <w:szCs w:val="21"/>
        </w:rPr>
        <w:t>9. (4)</w:t>
      </w:r>
      <w:r w:rsidRPr="00A15F3F">
        <w:rPr>
          <w:rFonts w:ascii="ＭＳ Ｐ明朝" w:eastAsia="ＭＳ Ｐ明朝" w:hAnsi="ＭＳ Ｐ明朝" w:cs="Meiryo UI"/>
          <w:color w:val="0000CC"/>
          <w:sz w:val="18"/>
          <w:szCs w:val="21"/>
        </w:rPr>
        <w:t>．</w:t>
      </w:r>
      <w:r w:rsidR="005C4E01" w:rsidRPr="00A15F3F">
        <w:rPr>
          <w:rFonts w:ascii="ＭＳ Ｐ明朝" w:eastAsia="ＭＳ Ｐ明朝" w:hAnsi="ＭＳ Ｐ明朝" w:cs="Meiryo UI" w:hint="eastAsia"/>
          <w:color w:val="0000CC"/>
          <w:sz w:val="18"/>
          <w:szCs w:val="21"/>
        </w:rPr>
        <w:t>研究資金の不合理な重複及び過度の集中の排除について</w:t>
      </w:r>
      <w:r w:rsidRPr="00A15F3F">
        <w:rPr>
          <w:rFonts w:ascii="ＭＳ Ｐ明朝" w:eastAsia="ＭＳ Ｐ明朝" w:hAnsi="ＭＳ Ｐ明朝" w:cs="Meiryo UI"/>
          <w:color w:val="0000CC"/>
          <w:sz w:val="18"/>
          <w:szCs w:val="21"/>
        </w:rPr>
        <w:t>」をご参照ください。</w:t>
      </w:r>
    </w:p>
    <w:p w14:paraId="352E55F7" w14:textId="77777777" w:rsidR="0003730C" w:rsidRPr="00A15F3F" w:rsidRDefault="0003730C" w:rsidP="007F5E36">
      <w:pPr>
        <w:spacing w:line="240" w:lineRule="exact"/>
        <w:ind w:leftChars="67" w:left="260" w:hangingChars="67" w:hanging="120"/>
        <w:rPr>
          <w:rFonts w:ascii="ＭＳ Ｐ明朝" w:eastAsia="ＭＳ Ｐ明朝" w:hAnsi="ＭＳ Ｐ明朝" w:cs="Meiryo UI"/>
          <w:color w:val="0000CC"/>
          <w:sz w:val="18"/>
          <w:szCs w:val="21"/>
        </w:rPr>
      </w:pPr>
      <w:r w:rsidRPr="00A15F3F">
        <w:rPr>
          <w:rFonts w:ascii="ＭＳ Ｐ明朝" w:eastAsia="ＭＳ Ｐ明朝" w:hAnsi="ＭＳ Ｐ明朝" w:cs="Meiryo UI"/>
          <w:color w:val="0000CC"/>
          <w:sz w:val="18"/>
          <w:szCs w:val="21"/>
        </w:rPr>
        <w:t>・現在申請中・申請予定の研究助成等について、本提案の選考中にその採否等が判明するなど、本様式に記載の内容に変更が生じた際は、本様式を修正の上、この募集要項巻末に記載されたお問い合わせ先まで電子メールで連絡してください。</w:t>
      </w:r>
    </w:p>
    <w:p w14:paraId="4DA4C6F6" w14:textId="77777777" w:rsidR="0003730C" w:rsidRPr="00A15F3F" w:rsidRDefault="0003730C" w:rsidP="007F5E36">
      <w:pPr>
        <w:spacing w:line="240" w:lineRule="exact"/>
        <w:ind w:leftChars="67" w:left="260" w:hangingChars="67" w:hanging="120"/>
        <w:rPr>
          <w:rFonts w:ascii="ＭＳ Ｐ明朝" w:eastAsia="ＭＳ Ｐ明朝" w:hAnsi="ＭＳ Ｐ明朝" w:cs="Meiryo UI"/>
          <w:color w:val="0000CC"/>
          <w:sz w:val="18"/>
          <w:szCs w:val="21"/>
        </w:rPr>
      </w:pPr>
      <w:r w:rsidRPr="00A15F3F">
        <w:rPr>
          <w:rFonts w:ascii="ＭＳ Ｐ明朝" w:eastAsia="ＭＳ Ｐ明朝" w:hAnsi="ＭＳ Ｐ明朝" w:cs="Meiryo UI"/>
          <w:color w:val="0000CC"/>
          <w:sz w:val="18"/>
          <w:szCs w:val="21"/>
        </w:rPr>
        <w:t>・面接選考の対象となった場合には、他制度への申請書、計画書等の提出を求める場合があります。</w:t>
      </w:r>
    </w:p>
    <w:p w14:paraId="349C4B43" w14:textId="08FE5B4B" w:rsidR="0003730C" w:rsidRPr="00A15F3F" w:rsidRDefault="0003730C" w:rsidP="00B52639">
      <w:pPr>
        <w:spacing w:beforeLines="100" w:before="331" w:line="240" w:lineRule="exact"/>
        <w:rPr>
          <w:rFonts w:ascii="Meiryo UI" w:eastAsia="Meiryo UI" w:hAnsi="Meiryo UI" w:cs="Meiryo UI"/>
          <w:szCs w:val="21"/>
        </w:rPr>
      </w:pPr>
      <w:r w:rsidRPr="00A15F3F">
        <w:rPr>
          <w:rFonts w:ascii="Meiryo UI" w:eastAsia="Meiryo UI" w:hAnsi="Meiryo UI" w:cs="Meiryo UI"/>
          <w:szCs w:val="21"/>
        </w:rPr>
        <w:t>【研究開発代表者</w:t>
      </w:r>
      <w:r w:rsidR="00154C69" w:rsidRPr="00A15F3F">
        <w:rPr>
          <w:rFonts w:ascii="Meiryo UI" w:eastAsia="Meiryo UI" w:hAnsi="Meiryo UI" w:cs="Meiryo UI" w:hint="eastAsia"/>
          <w:szCs w:val="21"/>
        </w:rPr>
        <w:t>：</w:t>
      </w:r>
      <w:r w:rsidR="00154C69" w:rsidRPr="00A15F3F">
        <w:rPr>
          <w:rFonts w:ascii="Meiryo UI" w:eastAsia="Meiryo UI" w:hAnsi="Meiryo UI" w:cs="Meiryo UI"/>
          <w:szCs w:val="21"/>
        </w:rPr>
        <w:t xml:space="preserve">　</w:t>
      </w:r>
      <w:r w:rsidR="00154C69" w:rsidRPr="00A15F3F">
        <w:rPr>
          <w:rFonts w:ascii="Meiryo UI" w:eastAsia="Meiryo UI" w:hAnsi="Meiryo UI" w:cs="Meiryo UI" w:hint="eastAsia"/>
          <w:szCs w:val="21"/>
        </w:rPr>
        <w:t>氏名</w:t>
      </w:r>
      <w:r w:rsidR="00154C69" w:rsidRPr="00A15F3F">
        <w:rPr>
          <w:rFonts w:ascii="Meiryo UI" w:eastAsia="Meiryo UI" w:hAnsi="Meiryo UI" w:cs="Meiryo UI"/>
          <w:color w:val="0000CC"/>
          <w:szCs w:val="21"/>
        </w:rPr>
        <w:t>●●　●●</w:t>
      </w:r>
      <w:r w:rsidRPr="00A15F3F">
        <w:rPr>
          <w:rFonts w:ascii="Meiryo UI" w:eastAsia="Meiryo UI" w:hAnsi="Meiryo UI" w:cs="Meiryo UI"/>
          <w:szCs w:val="21"/>
        </w:rPr>
        <w:t>】</w:t>
      </w:r>
    </w:p>
    <w:tbl>
      <w:tblPr>
        <w:tblW w:w="100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1"/>
        <w:gridCol w:w="1482"/>
        <w:gridCol w:w="1487"/>
        <w:gridCol w:w="1276"/>
        <w:gridCol w:w="1559"/>
        <w:gridCol w:w="1134"/>
        <w:gridCol w:w="1993"/>
        <w:gridCol w:w="842"/>
      </w:tblGrid>
      <w:tr w:rsidR="00CA62D0" w:rsidRPr="00A15F3F" w14:paraId="3B56DBB4" w14:textId="77777777" w:rsidTr="00EF6D19">
        <w:trPr>
          <w:cantSplit/>
          <w:trHeight w:val="1134"/>
          <w:jc w:val="center"/>
        </w:trPr>
        <w:tc>
          <w:tcPr>
            <w:tcW w:w="291" w:type="dxa"/>
            <w:tcBorders>
              <w:top w:val="single" w:sz="8" w:space="0" w:color="auto"/>
              <w:left w:val="single" w:sz="8" w:space="0" w:color="auto"/>
            </w:tcBorders>
            <w:shd w:val="clear" w:color="auto" w:fill="F2F2F2" w:themeFill="background1" w:themeFillShade="F2"/>
            <w:textDirection w:val="tbRlV"/>
            <w:vAlign w:val="center"/>
          </w:tcPr>
          <w:p w14:paraId="630564BF" w14:textId="52C7312F" w:rsidR="00CA62D0" w:rsidRPr="00A15F3F" w:rsidRDefault="00F62D8B" w:rsidP="00F62D8B">
            <w:pPr>
              <w:spacing w:line="240" w:lineRule="exact"/>
              <w:ind w:left="113" w:right="113"/>
              <w:jc w:val="center"/>
              <w:rPr>
                <w:rFonts w:ascii="Meiryo UI" w:eastAsia="Meiryo UI" w:hAnsi="Meiryo UI" w:cs="Meiryo UI"/>
                <w:szCs w:val="21"/>
              </w:rPr>
            </w:pPr>
            <w:r w:rsidRPr="00A15F3F">
              <w:rPr>
                <w:rFonts w:ascii="Meiryo UI" w:eastAsia="Meiryo UI" w:hAnsi="Meiryo UI" w:cs="Meiryo UI" w:hint="eastAsia"/>
                <w:sz w:val="14"/>
                <w:szCs w:val="21"/>
              </w:rPr>
              <w:t>連　番</w:t>
            </w:r>
          </w:p>
        </w:tc>
        <w:tc>
          <w:tcPr>
            <w:tcW w:w="1482" w:type="dxa"/>
            <w:tcBorders>
              <w:top w:val="single" w:sz="8" w:space="0" w:color="auto"/>
            </w:tcBorders>
            <w:shd w:val="clear" w:color="auto" w:fill="F2F2F2" w:themeFill="background1" w:themeFillShade="F2"/>
            <w:vAlign w:val="center"/>
          </w:tcPr>
          <w:p w14:paraId="456408BB" w14:textId="77777777" w:rsidR="00CA62D0" w:rsidRPr="00A15F3F" w:rsidRDefault="00CA62D0" w:rsidP="00FC1B7A">
            <w:pPr>
              <w:spacing w:line="240" w:lineRule="exact"/>
              <w:jc w:val="center"/>
              <w:rPr>
                <w:rFonts w:ascii="Meiryo UI" w:eastAsia="Meiryo UI" w:hAnsi="Meiryo UI" w:cs="Meiryo UI"/>
                <w:sz w:val="18"/>
                <w:szCs w:val="21"/>
                <w:lang w:eastAsia="zh-TW"/>
              </w:rPr>
            </w:pPr>
            <w:r w:rsidRPr="00A15F3F">
              <w:rPr>
                <w:rFonts w:ascii="Meiryo UI" w:eastAsia="Meiryo UI" w:hAnsi="Meiryo UI" w:cs="Meiryo UI" w:hint="eastAsia"/>
                <w:sz w:val="18"/>
                <w:szCs w:val="21"/>
                <w:lang w:eastAsia="zh-TW"/>
              </w:rPr>
              <w:t>事業名</w:t>
            </w:r>
          </w:p>
          <w:p w14:paraId="6B001B29" w14:textId="485FD310" w:rsidR="00E63156" w:rsidRPr="00A15F3F" w:rsidRDefault="00E63156" w:rsidP="00FC1B7A">
            <w:pPr>
              <w:spacing w:line="240" w:lineRule="exact"/>
              <w:jc w:val="center"/>
              <w:rPr>
                <w:rFonts w:ascii="Meiryo UI" w:eastAsia="Meiryo UI" w:hAnsi="Meiryo UI" w:cs="Meiryo UI"/>
                <w:sz w:val="18"/>
                <w:szCs w:val="21"/>
                <w:lang w:eastAsia="zh-TW"/>
              </w:rPr>
            </w:pPr>
            <w:r w:rsidRPr="00A15F3F">
              <w:rPr>
                <w:rFonts w:ascii="Meiryo UI" w:eastAsia="Meiryo UI" w:hAnsi="Meiryo UI" w:cs="Meiryo UI" w:hint="eastAsia"/>
                <w:sz w:val="18"/>
                <w:szCs w:val="21"/>
                <w:lang w:eastAsia="zh-TW"/>
              </w:rPr>
              <w:t>（</w:t>
            </w:r>
            <w:r w:rsidRPr="00A15F3F">
              <w:rPr>
                <w:rFonts w:ascii="Meiryo UI" w:eastAsia="Meiryo UI" w:hAnsi="Meiryo UI" w:cs="Meiryo UI"/>
                <w:sz w:val="18"/>
                <w:szCs w:val="21"/>
                <w:lang w:eastAsia="zh-TW"/>
              </w:rPr>
              <w:t>配分機関名）</w:t>
            </w:r>
          </w:p>
        </w:tc>
        <w:tc>
          <w:tcPr>
            <w:tcW w:w="1487" w:type="dxa"/>
            <w:tcBorders>
              <w:top w:val="single" w:sz="8" w:space="0" w:color="auto"/>
            </w:tcBorders>
            <w:shd w:val="clear" w:color="auto" w:fill="F2F2F2" w:themeFill="background1" w:themeFillShade="F2"/>
            <w:vAlign w:val="center"/>
          </w:tcPr>
          <w:p w14:paraId="3CC61437" w14:textId="77777777" w:rsidR="00CA62D0" w:rsidRPr="00A15F3F" w:rsidRDefault="00CA62D0" w:rsidP="00792AE2">
            <w:pPr>
              <w:spacing w:line="240" w:lineRule="exact"/>
              <w:jc w:val="center"/>
              <w:rPr>
                <w:rFonts w:ascii="Meiryo UI" w:eastAsia="Meiryo UI" w:hAnsi="Meiryo UI" w:cs="Meiryo UI"/>
                <w:sz w:val="18"/>
                <w:szCs w:val="21"/>
                <w:lang w:eastAsia="zh-TW"/>
              </w:rPr>
            </w:pPr>
            <w:r w:rsidRPr="00A15F3F">
              <w:rPr>
                <w:rFonts w:ascii="Meiryo UI" w:eastAsia="Meiryo UI" w:hAnsi="Meiryo UI" w:cs="Meiryo UI"/>
                <w:sz w:val="18"/>
                <w:szCs w:val="21"/>
                <w:lang w:eastAsia="zh-TW"/>
              </w:rPr>
              <w:t>研究課題名</w:t>
            </w:r>
          </w:p>
          <w:p w14:paraId="00CCDFC5" w14:textId="160253E1" w:rsidR="00CA62D0" w:rsidRPr="00A15F3F" w:rsidRDefault="00CA62D0" w:rsidP="00792AE2">
            <w:pPr>
              <w:spacing w:line="240" w:lineRule="exact"/>
              <w:jc w:val="center"/>
              <w:rPr>
                <w:rFonts w:ascii="Meiryo UI" w:eastAsia="Meiryo UI" w:hAnsi="Meiryo UI" w:cs="Meiryo UI"/>
                <w:sz w:val="18"/>
                <w:szCs w:val="21"/>
                <w:lang w:eastAsia="zh-TW"/>
              </w:rPr>
            </w:pPr>
            <w:r w:rsidRPr="00A15F3F">
              <w:rPr>
                <w:rFonts w:ascii="Meiryo UI" w:eastAsia="Meiryo UI" w:hAnsi="Meiryo UI" w:cs="Meiryo UI"/>
                <w:sz w:val="18"/>
                <w:szCs w:val="21"/>
                <w:lang w:eastAsia="zh-TW"/>
              </w:rPr>
              <w:t>(代表者氏名)</w:t>
            </w:r>
          </w:p>
        </w:tc>
        <w:tc>
          <w:tcPr>
            <w:tcW w:w="1276" w:type="dxa"/>
            <w:tcBorders>
              <w:top w:val="single" w:sz="8" w:space="0" w:color="auto"/>
            </w:tcBorders>
            <w:shd w:val="clear" w:color="auto" w:fill="F2F2F2" w:themeFill="background1" w:themeFillShade="F2"/>
            <w:vAlign w:val="center"/>
          </w:tcPr>
          <w:p w14:paraId="6B5479B3" w14:textId="77777777" w:rsidR="00CA62D0" w:rsidRPr="00A15F3F" w:rsidRDefault="00CA62D0" w:rsidP="00792AE2">
            <w:pPr>
              <w:spacing w:line="240" w:lineRule="exact"/>
              <w:jc w:val="center"/>
              <w:rPr>
                <w:rFonts w:ascii="Meiryo UI" w:eastAsia="Meiryo UI" w:hAnsi="Meiryo UI" w:cs="Meiryo UI"/>
                <w:szCs w:val="21"/>
              </w:rPr>
            </w:pPr>
            <w:r w:rsidRPr="00A15F3F">
              <w:rPr>
                <w:rFonts w:ascii="Meiryo UI" w:eastAsia="Meiryo UI" w:hAnsi="Meiryo UI" w:cs="Meiryo UI"/>
                <w:szCs w:val="21"/>
              </w:rPr>
              <w:t>受給状況</w:t>
            </w:r>
          </w:p>
          <w:p w14:paraId="7F67CE87" w14:textId="0BCE576C" w:rsidR="00CA62D0" w:rsidRPr="00A15F3F" w:rsidRDefault="00CA62D0" w:rsidP="00CA62D0">
            <w:pPr>
              <w:spacing w:line="240" w:lineRule="exact"/>
              <w:jc w:val="center"/>
              <w:rPr>
                <w:rFonts w:ascii="Meiryo UI" w:eastAsia="PMingLiU" w:hAnsi="Meiryo UI" w:cs="Meiryo UI"/>
                <w:szCs w:val="21"/>
              </w:rPr>
            </w:pPr>
            <w:r w:rsidRPr="00A15F3F">
              <w:rPr>
                <w:rFonts w:ascii="Meiryo UI" w:eastAsia="Meiryo UI" w:hAnsi="Meiryo UI" w:cs="Meiryo UI" w:hint="eastAsia"/>
                <w:sz w:val="16"/>
                <w:szCs w:val="21"/>
              </w:rPr>
              <w:t>（申請予定</w:t>
            </w:r>
            <w:r w:rsidRPr="00A15F3F">
              <w:rPr>
                <w:rFonts w:ascii="Meiryo UI" w:eastAsia="Meiryo UI" w:hAnsi="Meiryo UI" w:cs="Meiryo UI"/>
                <w:sz w:val="16"/>
                <w:szCs w:val="21"/>
              </w:rPr>
              <w:t>／申請中／実施中</w:t>
            </w:r>
            <w:r w:rsidRPr="00A15F3F">
              <w:rPr>
                <w:rFonts w:ascii="Meiryo UI" w:eastAsia="Meiryo UI" w:hAnsi="Meiryo UI" w:cs="Meiryo UI" w:hint="eastAsia"/>
                <w:sz w:val="16"/>
                <w:szCs w:val="21"/>
              </w:rPr>
              <w:t>のいずれか）</w:t>
            </w:r>
          </w:p>
        </w:tc>
        <w:tc>
          <w:tcPr>
            <w:tcW w:w="1559" w:type="dxa"/>
            <w:tcBorders>
              <w:top w:val="single" w:sz="8" w:space="0" w:color="auto"/>
            </w:tcBorders>
            <w:shd w:val="clear" w:color="auto" w:fill="F2F2F2" w:themeFill="background1" w:themeFillShade="F2"/>
            <w:vAlign w:val="center"/>
          </w:tcPr>
          <w:p w14:paraId="444A7B25" w14:textId="4AF6100E" w:rsidR="00CA62D0" w:rsidRPr="00A15F3F" w:rsidRDefault="00CA62D0" w:rsidP="00D15A19">
            <w:pPr>
              <w:spacing w:line="240" w:lineRule="exact"/>
              <w:jc w:val="center"/>
              <w:rPr>
                <w:rFonts w:ascii="Meiryo UI" w:eastAsia="Meiryo UI" w:hAnsi="Meiryo UI" w:cs="Meiryo UI"/>
                <w:szCs w:val="21"/>
              </w:rPr>
            </w:pPr>
            <w:r w:rsidRPr="00A15F3F">
              <w:rPr>
                <w:rFonts w:ascii="Meiryo UI" w:eastAsia="Meiryo UI" w:hAnsi="Meiryo UI" w:cs="Meiryo UI"/>
                <w:sz w:val="18"/>
                <w:szCs w:val="21"/>
              </w:rPr>
              <w:t>研究期間</w:t>
            </w:r>
          </w:p>
        </w:tc>
        <w:tc>
          <w:tcPr>
            <w:tcW w:w="1134" w:type="dxa"/>
            <w:tcBorders>
              <w:top w:val="single" w:sz="8" w:space="0" w:color="auto"/>
            </w:tcBorders>
            <w:shd w:val="clear" w:color="auto" w:fill="F2F2F2" w:themeFill="background1" w:themeFillShade="F2"/>
            <w:vAlign w:val="center"/>
          </w:tcPr>
          <w:p w14:paraId="78631EB1" w14:textId="77777777" w:rsidR="00CA62D0" w:rsidRPr="00A15F3F" w:rsidRDefault="00CA62D0" w:rsidP="00FC1B7A">
            <w:pPr>
              <w:spacing w:line="240" w:lineRule="exact"/>
              <w:jc w:val="center"/>
              <w:rPr>
                <w:rFonts w:ascii="Meiryo UI" w:eastAsia="Meiryo UI" w:hAnsi="Meiryo UI" w:cs="Meiryo UI"/>
                <w:sz w:val="18"/>
                <w:szCs w:val="21"/>
              </w:rPr>
            </w:pPr>
            <w:r w:rsidRPr="00A15F3F">
              <w:rPr>
                <w:rFonts w:ascii="Meiryo UI" w:eastAsia="Meiryo UI" w:hAnsi="Meiryo UI" w:cs="Meiryo UI"/>
                <w:sz w:val="18"/>
                <w:szCs w:val="21"/>
              </w:rPr>
              <w:t>役割</w:t>
            </w:r>
          </w:p>
          <w:p w14:paraId="0D9D6DDB" w14:textId="77777777" w:rsidR="00CA62D0" w:rsidRPr="00A15F3F" w:rsidRDefault="00CA62D0" w:rsidP="009C3E27">
            <w:pPr>
              <w:spacing w:line="240" w:lineRule="exact"/>
              <w:jc w:val="center"/>
              <w:rPr>
                <w:rFonts w:ascii="Meiryo UI" w:eastAsia="Meiryo UI" w:hAnsi="Meiryo UI" w:cs="Meiryo UI"/>
                <w:w w:val="90"/>
                <w:szCs w:val="21"/>
              </w:rPr>
            </w:pPr>
            <w:r w:rsidRPr="00A15F3F">
              <w:rPr>
                <w:rFonts w:ascii="Meiryo UI" w:eastAsia="Meiryo UI" w:hAnsi="Meiryo UI" w:cs="Meiryo UI"/>
                <w:sz w:val="16"/>
                <w:szCs w:val="21"/>
              </w:rPr>
              <w:t>(代表/分担)</w:t>
            </w:r>
          </w:p>
        </w:tc>
        <w:tc>
          <w:tcPr>
            <w:tcW w:w="1993" w:type="dxa"/>
            <w:tcBorders>
              <w:top w:val="single" w:sz="8" w:space="0" w:color="auto"/>
            </w:tcBorders>
            <w:shd w:val="clear" w:color="auto" w:fill="F2F2F2" w:themeFill="background1" w:themeFillShade="F2"/>
            <w:vAlign w:val="center"/>
          </w:tcPr>
          <w:p w14:paraId="6B8C2048" w14:textId="77777777" w:rsidR="00CA62D0" w:rsidRPr="00A15F3F" w:rsidRDefault="00CA62D0" w:rsidP="00CA62D0">
            <w:pPr>
              <w:spacing w:line="240" w:lineRule="exact"/>
              <w:jc w:val="center"/>
              <w:rPr>
                <w:rFonts w:ascii="Meiryo UI" w:eastAsia="Meiryo UI" w:hAnsi="Meiryo UI" w:cs="Meiryo UI"/>
                <w:szCs w:val="21"/>
                <w:vertAlign w:val="superscript"/>
                <w:lang w:eastAsia="zh-TW"/>
              </w:rPr>
            </w:pPr>
            <w:r w:rsidRPr="00A15F3F">
              <w:rPr>
                <w:rFonts w:ascii="Meiryo UI" w:eastAsia="Meiryo UI" w:hAnsi="Meiryo UI" w:cs="Meiryo UI"/>
                <w:w w:val="90"/>
                <w:sz w:val="18"/>
                <w:szCs w:val="21"/>
                <w:lang w:eastAsia="zh-TW"/>
              </w:rPr>
              <w:t>本人受給研究費</w:t>
            </w:r>
          </w:p>
          <w:p w14:paraId="79BF4D0F" w14:textId="77777777" w:rsidR="00CA62D0" w:rsidRPr="00A15F3F" w:rsidRDefault="00CA62D0" w:rsidP="00FC1B7A">
            <w:pPr>
              <w:spacing w:line="240" w:lineRule="exact"/>
              <w:rPr>
                <w:rFonts w:ascii="Meiryo UI" w:eastAsia="Meiryo UI" w:hAnsi="Meiryo UI" w:cs="Meiryo UI"/>
                <w:spacing w:val="-10"/>
                <w:w w:val="90"/>
                <w:sz w:val="16"/>
                <w:szCs w:val="21"/>
                <w:lang w:val="pt-BR" w:eastAsia="zh-TW"/>
              </w:rPr>
            </w:pPr>
            <w:r w:rsidRPr="00A15F3F">
              <w:rPr>
                <w:rFonts w:ascii="Meiryo UI" w:eastAsia="Meiryo UI" w:hAnsi="Meiryo UI" w:cs="Meiryo UI"/>
                <w:w w:val="90"/>
                <w:sz w:val="16"/>
                <w:szCs w:val="21"/>
                <w:lang w:eastAsia="zh-TW"/>
              </w:rPr>
              <w:t>(1)</w:t>
            </w:r>
            <w:r w:rsidRPr="00A15F3F">
              <w:rPr>
                <w:rFonts w:ascii="Meiryo UI" w:eastAsia="Meiryo UI" w:hAnsi="Meiryo UI" w:cs="Meiryo UI"/>
                <w:spacing w:val="-10"/>
                <w:w w:val="90"/>
                <w:sz w:val="16"/>
                <w:szCs w:val="21"/>
                <w:lang w:val="pt-BR" w:eastAsia="zh-TW"/>
              </w:rPr>
              <w:t>期間全体</w:t>
            </w:r>
          </w:p>
          <w:p w14:paraId="3AFC2FA9" w14:textId="130BC363" w:rsidR="00CA62D0" w:rsidRPr="00A15F3F" w:rsidRDefault="00CA62D0" w:rsidP="00FC1B7A">
            <w:pPr>
              <w:spacing w:line="240" w:lineRule="exact"/>
              <w:rPr>
                <w:rFonts w:ascii="Meiryo UI" w:eastAsia="Meiryo UI" w:hAnsi="Meiryo UI" w:cs="Meiryo UI"/>
                <w:w w:val="90"/>
                <w:sz w:val="16"/>
                <w:szCs w:val="21"/>
                <w:lang w:val="pt-BR" w:eastAsia="zh-TW"/>
              </w:rPr>
            </w:pPr>
            <w:r w:rsidRPr="00A15F3F">
              <w:rPr>
                <w:rFonts w:ascii="Meiryo UI" w:eastAsia="Meiryo UI" w:hAnsi="Meiryo UI" w:cs="Meiryo UI"/>
                <w:w w:val="90"/>
                <w:sz w:val="16"/>
                <w:szCs w:val="21"/>
                <w:lang w:val="pt-BR" w:eastAsia="zh-TW"/>
              </w:rPr>
              <w:t>(2)</w:t>
            </w:r>
            <w:r w:rsidRPr="00A15F3F">
              <w:rPr>
                <w:rFonts w:ascii="Meiryo UI" w:eastAsia="Meiryo UI" w:hAnsi="Meiryo UI" w:cs="Meiryo UI"/>
                <w:spacing w:val="-10"/>
                <w:w w:val="90"/>
                <w:sz w:val="16"/>
                <w:szCs w:val="21"/>
                <w:lang w:val="pt-BR" w:eastAsia="zh-TW"/>
              </w:rPr>
              <w:t>H</w:t>
            </w:r>
            <w:r w:rsidR="00CC3DA7" w:rsidRPr="00A15F3F">
              <w:rPr>
                <w:rFonts w:ascii="Meiryo UI" w:eastAsia="Meiryo UI" w:hAnsi="Meiryo UI" w:cs="Meiryo UI" w:hint="eastAsia"/>
                <w:spacing w:val="-10"/>
                <w:w w:val="90"/>
                <w:sz w:val="16"/>
                <w:szCs w:val="21"/>
                <w:lang w:val="pt-BR" w:eastAsia="zh-TW"/>
              </w:rPr>
              <w:t>2</w:t>
            </w:r>
            <w:r w:rsidR="00871261" w:rsidRPr="00A15F3F">
              <w:rPr>
                <w:rFonts w:ascii="Meiryo UI" w:eastAsia="Meiryo UI" w:hAnsi="Meiryo UI" w:cs="Meiryo UI" w:hint="eastAsia"/>
                <w:spacing w:val="-10"/>
                <w:w w:val="90"/>
                <w:sz w:val="16"/>
                <w:szCs w:val="21"/>
                <w:lang w:val="pt-BR"/>
              </w:rPr>
              <w:t>8</w:t>
            </w:r>
            <w:r w:rsidRPr="00A15F3F">
              <w:rPr>
                <w:rFonts w:ascii="Meiryo UI" w:eastAsia="Meiryo UI" w:hAnsi="Meiryo UI" w:cs="Meiryo UI"/>
                <w:spacing w:val="-10"/>
                <w:w w:val="90"/>
                <w:sz w:val="16"/>
                <w:szCs w:val="21"/>
                <w:lang w:eastAsia="zh-TW"/>
              </w:rPr>
              <w:t>年度</w:t>
            </w:r>
            <w:r w:rsidRPr="00A15F3F">
              <w:rPr>
                <w:rFonts w:ascii="Meiryo UI" w:eastAsia="Meiryo UI" w:hAnsi="Meiryo UI" w:cs="Meiryo UI"/>
                <w:spacing w:val="-10"/>
                <w:w w:val="90"/>
                <w:sz w:val="16"/>
                <w:szCs w:val="21"/>
                <w:lang w:val="pt-BR" w:eastAsia="zh-TW"/>
              </w:rPr>
              <w:t xml:space="preserve"> </w:t>
            </w:r>
            <w:r w:rsidRPr="00A15F3F">
              <w:rPr>
                <w:rFonts w:ascii="Meiryo UI" w:eastAsia="Meiryo UI" w:hAnsi="Meiryo UI" w:cs="Meiryo UI"/>
                <w:spacing w:val="-10"/>
                <w:w w:val="90"/>
                <w:sz w:val="16"/>
                <w:szCs w:val="21"/>
                <w:lang w:eastAsia="zh-TW"/>
              </w:rPr>
              <w:t>予定</w:t>
            </w:r>
            <w:r w:rsidRPr="00A15F3F">
              <w:rPr>
                <w:rFonts w:ascii="Meiryo UI" w:eastAsia="Meiryo UI" w:hAnsi="Meiryo UI" w:cs="Meiryo UI" w:hint="eastAsia"/>
                <w:spacing w:val="-10"/>
                <w:w w:val="90"/>
                <w:sz w:val="16"/>
                <w:szCs w:val="21"/>
                <w:lang w:val="pt-BR" w:eastAsia="zh-TW"/>
              </w:rPr>
              <w:t>額</w:t>
            </w:r>
          </w:p>
          <w:p w14:paraId="77BD3FEE" w14:textId="2AB32035" w:rsidR="00CA62D0" w:rsidRPr="00A15F3F" w:rsidRDefault="00CA62D0" w:rsidP="00FC1B7A">
            <w:pPr>
              <w:tabs>
                <w:tab w:val="num" w:pos="397"/>
              </w:tabs>
              <w:spacing w:line="240" w:lineRule="exact"/>
              <w:rPr>
                <w:rFonts w:ascii="Meiryo UI" w:eastAsia="Meiryo UI" w:hAnsi="Meiryo UI" w:cs="Meiryo UI"/>
                <w:szCs w:val="21"/>
                <w:lang w:val="pt-BR" w:eastAsia="zh-TW"/>
              </w:rPr>
            </w:pPr>
            <w:r w:rsidRPr="00A15F3F">
              <w:rPr>
                <w:rFonts w:ascii="Meiryo UI" w:eastAsia="Meiryo UI" w:hAnsi="Meiryo UI" w:cs="Meiryo UI"/>
                <w:w w:val="90"/>
                <w:sz w:val="16"/>
                <w:szCs w:val="21"/>
                <w:lang w:val="pt-BR" w:eastAsia="zh-TW"/>
              </w:rPr>
              <w:t>(3)</w:t>
            </w:r>
            <w:r w:rsidRPr="00A15F3F">
              <w:rPr>
                <w:rFonts w:ascii="Meiryo UI" w:eastAsia="Meiryo UI" w:hAnsi="Meiryo UI" w:cs="Meiryo UI"/>
                <w:spacing w:val="-10"/>
                <w:w w:val="90"/>
                <w:sz w:val="16"/>
                <w:szCs w:val="21"/>
                <w:lang w:val="pt-BR" w:eastAsia="zh-TW"/>
              </w:rPr>
              <w:t>H2</w:t>
            </w:r>
            <w:r w:rsidR="00871261" w:rsidRPr="00A15F3F">
              <w:rPr>
                <w:rFonts w:ascii="Meiryo UI" w:eastAsia="Meiryo UI" w:hAnsi="Meiryo UI" w:cs="Meiryo UI" w:hint="eastAsia"/>
                <w:spacing w:val="-10"/>
                <w:w w:val="90"/>
                <w:sz w:val="16"/>
                <w:szCs w:val="21"/>
                <w:lang w:val="pt-BR"/>
              </w:rPr>
              <w:t>7</w:t>
            </w:r>
            <w:r w:rsidRPr="00A15F3F">
              <w:rPr>
                <w:rFonts w:ascii="Meiryo UI" w:eastAsia="Meiryo UI" w:hAnsi="Meiryo UI" w:cs="Meiryo UI"/>
                <w:spacing w:val="-10"/>
                <w:w w:val="90"/>
                <w:sz w:val="16"/>
                <w:szCs w:val="21"/>
                <w:lang w:eastAsia="zh-TW"/>
              </w:rPr>
              <w:t>年度</w:t>
            </w:r>
            <w:r w:rsidRPr="00A15F3F">
              <w:rPr>
                <w:rFonts w:ascii="Meiryo UI" w:eastAsia="Meiryo UI" w:hAnsi="Meiryo UI" w:cs="Meiryo UI"/>
                <w:spacing w:val="-10"/>
                <w:w w:val="90"/>
                <w:sz w:val="16"/>
                <w:szCs w:val="21"/>
                <w:lang w:val="pt-BR" w:eastAsia="zh-TW"/>
              </w:rPr>
              <w:t xml:space="preserve"> </w:t>
            </w:r>
            <w:r w:rsidRPr="00A15F3F">
              <w:rPr>
                <w:rFonts w:ascii="Meiryo UI" w:eastAsia="Meiryo UI" w:hAnsi="Meiryo UI" w:cs="Meiryo UI"/>
                <w:spacing w:val="-10"/>
                <w:w w:val="90"/>
                <w:sz w:val="16"/>
                <w:szCs w:val="21"/>
                <w:lang w:eastAsia="zh-TW"/>
              </w:rPr>
              <w:t>実績</w:t>
            </w:r>
            <w:r w:rsidRPr="00A15F3F">
              <w:rPr>
                <w:rFonts w:ascii="Meiryo UI" w:eastAsia="Meiryo UI" w:hAnsi="Meiryo UI" w:cs="Meiryo UI" w:hint="eastAsia"/>
                <w:spacing w:val="-10"/>
                <w:w w:val="90"/>
                <w:sz w:val="16"/>
                <w:szCs w:val="21"/>
                <w:lang w:val="pt-BR" w:eastAsia="zh-TW"/>
              </w:rPr>
              <w:t>額</w:t>
            </w:r>
          </w:p>
        </w:tc>
        <w:tc>
          <w:tcPr>
            <w:tcW w:w="842" w:type="dxa"/>
            <w:tcBorders>
              <w:top w:val="single" w:sz="8" w:space="0" w:color="auto"/>
              <w:right w:val="single" w:sz="8" w:space="0" w:color="auto"/>
            </w:tcBorders>
            <w:shd w:val="clear" w:color="auto" w:fill="F2F2F2" w:themeFill="background1" w:themeFillShade="F2"/>
            <w:vAlign w:val="center"/>
          </w:tcPr>
          <w:p w14:paraId="324A8FFD" w14:textId="671A8AFA" w:rsidR="00CA62D0" w:rsidRPr="00A15F3F" w:rsidRDefault="00CC3DA7" w:rsidP="00FC1B7A">
            <w:pPr>
              <w:spacing w:line="240" w:lineRule="exact"/>
              <w:jc w:val="center"/>
              <w:rPr>
                <w:rFonts w:ascii="Meiryo UI" w:eastAsia="Meiryo UI" w:hAnsi="Meiryo UI" w:cs="Meiryo UI"/>
                <w:sz w:val="16"/>
                <w:szCs w:val="18"/>
              </w:rPr>
            </w:pPr>
            <w:r w:rsidRPr="00A15F3F">
              <w:rPr>
                <w:rFonts w:ascii="Meiryo UI" w:eastAsia="Meiryo UI" w:hAnsi="Meiryo UI" w:cs="Meiryo UI" w:hint="eastAsia"/>
                <w:sz w:val="16"/>
                <w:szCs w:val="18"/>
              </w:rPr>
              <w:t>エフォート</w:t>
            </w:r>
          </w:p>
          <w:p w14:paraId="7182A091" w14:textId="77777777" w:rsidR="00CA62D0" w:rsidRPr="00A15F3F" w:rsidRDefault="00CA62D0" w:rsidP="00FC1B7A">
            <w:pPr>
              <w:spacing w:line="240" w:lineRule="exact"/>
              <w:jc w:val="center"/>
              <w:rPr>
                <w:rFonts w:ascii="Meiryo UI" w:eastAsia="Meiryo UI" w:hAnsi="Meiryo UI" w:cs="Meiryo UI"/>
                <w:szCs w:val="21"/>
              </w:rPr>
            </w:pPr>
            <w:r w:rsidRPr="00A15F3F">
              <w:rPr>
                <w:rFonts w:ascii="Meiryo UI" w:eastAsia="Meiryo UI" w:hAnsi="Meiryo UI" w:cs="Meiryo UI"/>
                <w:sz w:val="18"/>
                <w:szCs w:val="18"/>
              </w:rPr>
              <w:t>(％)</w:t>
            </w:r>
          </w:p>
        </w:tc>
      </w:tr>
      <w:tr w:rsidR="00CA62D0" w:rsidRPr="00A15F3F" w14:paraId="639FD04B" w14:textId="77777777" w:rsidTr="00EF6D19">
        <w:trPr>
          <w:trHeight w:val="528"/>
          <w:jc w:val="center"/>
        </w:trPr>
        <w:tc>
          <w:tcPr>
            <w:tcW w:w="291" w:type="dxa"/>
            <w:vMerge w:val="restart"/>
            <w:tcBorders>
              <w:left w:val="single" w:sz="8" w:space="0" w:color="auto"/>
            </w:tcBorders>
            <w:vAlign w:val="center"/>
          </w:tcPr>
          <w:p w14:paraId="78768CDE" w14:textId="513D78E5" w:rsidR="00CA62D0" w:rsidRPr="00A15F3F" w:rsidRDefault="00527166" w:rsidP="00E3543F">
            <w:pPr>
              <w:spacing w:line="280" w:lineRule="exact"/>
              <w:rPr>
                <w:rFonts w:ascii="Meiryo UI" w:eastAsia="Meiryo UI" w:hAnsi="Meiryo UI" w:cs="Meiryo UI"/>
                <w:color w:val="0000CC"/>
                <w:szCs w:val="21"/>
              </w:rPr>
            </w:pPr>
            <w:r w:rsidRPr="00A15F3F">
              <w:rPr>
                <w:rFonts w:ascii="Meiryo UI" w:eastAsia="Meiryo UI" w:hAnsi="Meiryo UI" w:cs="Meiryo UI" w:hint="eastAsia"/>
                <w:color w:val="0000CC"/>
                <w:szCs w:val="21"/>
              </w:rPr>
              <w:t>1</w:t>
            </w:r>
          </w:p>
        </w:tc>
        <w:tc>
          <w:tcPr>
            <w:tcW w:w="1482" w:type="dxa"/>
            <w:vMerge w:val="restart"/>
            <w:shd w:val="clear" w:color="auto" w:fill="auto"/>
            <w:vAlign w:val="center"/>
          </w:tcPr>
          <w:p w14:paraId="1F30D678" w14:textId="42287811" w:rsidR="00CA62D0" w:rsidRPr="00A15F3F" w:rsidRDefault="00CA62D0" w:rsidP="00E3543F">
            <w:pPr>
              <w:spacing w:line="280" w:lineRule="exact"/>
              <w:rPr>
                <w:rFonts w:eastAsia="ＭＳ Ｐ明朝" w:cs="Meiryo UI"/>
                <w:color w:val="0000CC"/>
                <w:szCs w:val="21"/>
                <w:lang w:eastAsia="zh-TW"/>
              </w:rPr>
            </w:pPr>
            <w:r w:rsidRPr="00A15F3F">
              <w:rPr>
                <w:rFonts w:eastAsia="ＭＳ Ｐ明朝" w:cs="Meiryo UI" w:hint="eastAsia"/>
                <w:color w:val="0000CC"/>
                <w:szCs w:val="21"/>
                <w:lang w:eastAsia="zh-TW"/>
              </w:rPr>
              <w:t>○○○○○○○○○○○○</w:t>
            </w:r>
            <w:r w:rsidR="00CC3DA7" w:rsidRPr="00A15F3F">
              <w:rPr>
                <w:rFonts w:eastAsia="ＭＳ Ｐ明朝" w:cs="Meiryo UI" w:hint="eastAsia"/>
                <w:color w:val="0000CC"/>
                <w:szCs w:val="21"/>
              </w:rPr>
              <w:t>研</w:t>
            </w:r>
            <w:r w:rsidRPr="00A15F3F">
              <w:rPr>
                <w:rFonts w:eastAsia="ＭＳ Ｐ明朝" w:cs="Meiryo UI"/>
                <w:color w:val="0000CC"/>
                <w:szCs w:val="21"/>
                <w:lang w:eastAsia="zh-TW"/>
              </w:rPr>
              <w:t>究事業</w:t>
            </w:r>
          </w:p>
          <w:p w14:paraId="0E375A24" w14:textId="4D958910" w:rsidR="00E63156" w:rsidRPr="00A15F3F" w:rsidRDefault="00E63156" w:rsidP="00E3543F">
            <w:pPr>
              <w:spacing w:line="280" w:lineRule="exact"/>
              <w:rPr>
                <w:rFonts w:eastAsia="ＭＳ Ｐ明朝" w:cs="Meiryo UI"/>
                <w:szCs w:val="21"/>
              </w:rPr>
            </w:pPr>
            <w:r w:rsidRPr="00A15F3F">
              <w:rPr>
                <w:rFonts w:eastAsia="ＭＳ Ｐ明朝" w:cs="Meiryo UI" w:hint="eastAsia"/>
                <w:color w:val="0000CC"/>
                <w:szCs w:val="21"/>
              </w:rPr>
              <w:t>（</w:t>
            </w:r>
            <w:r w:rsidRPr="00A15F3F">
              <w:rPr>
                <w:rFonts w:eastAsia="ＭＳ Ｐ明朝" w:cs="Meiryo UI"/>
                <w:color w:val="0000CC"/>
                <w:szCs w:val="21"/>
              </w:rPr>
              <w:t>文部科学省）</w:t>
            </w:r>
          </w:p>
        </w:tc>
        <w:tc>
          <w:tcPr>
            <w:tcW w:w="1487" w:type="dxa"/>
            <w:vMerge w:val="restart"/>
            <w:shd w:val="clear" w:color="auto" w:fill="auto"/>
            <w:vAlign w:val="center"/>
          </w:tcPr>
          <w:p w14:paraId="40ECDB36" w14:textId="77777777" w:rsidR="00CA62D0" w:rsidRPr="00A15F3F" w:rsidRDefault="00CA62D0" w:rsidP="00792AE2">
            <w:pPr>
              <w:spacing w:line="280" w:lineRule="exact"/>
              <w:jc w:val="center"/>
              <w:rPr>
                <w:rFonts w:eastAsia="ＭＳ Ｐ明朝" w:cs="Meiryo UI"/>
                <w:color w:val="0000CC"/>
                <w:szCs w:val="21"/>
              </w:rPr>
            </w:pPr>
            <w:r w:rsidRPr="00A15F3F">
              <w:rPr>
                <w:rFonts w:eastAsia="ＭＳ Ｐ明朝" w:cs="Meiryo UI" w:hint="eastAsia"/>
                <w:color w:val="0000CC"/>
                <w:szCs w:val="21"/>
              </w:rPr>
              <w:t>○○○○</w:t>
            </w:r>
            <w:r w:rsidRPr="00A15F3F">
              <w:rPr>
                <w:rFonts w:eastAsia="ＭＳ Ｐ明朝" w:cs="Meiryo UI"/>
                <w:color w:val="0000CC"/>
                <w:szCs w:val="21"/>
              </w:rPr>
              <w:t>に</w:t>
            </w:r>
            <w:r w:rsidRPr="00A15F3F">
              <w:rPr>
                <w:rFonts w:eastAsia="ＭＳ Ｐ明朝" w:cs="Meiryo UI" w:hint="eastAsia"/>
                <w:color w:val="0000CC"/>
                <w:szCs w:val="21"/>
              </w:rPr>
              <w:t>関する</w:t>
            </w:r>
            <w:r w:rsidRPr="00A15F3F">
              <w:rPr>
                <w:rFonts w:eastAsia="ＭＳ Ｐ明朝" w:cs="Meiryo UI"/>
                <w:color w:val="0000CC"/>
                <w:szCs w:val="21"/>
              </w:rPr>
              <w:t>研究開発</w:t>
            </w:r>
          </w:p>
          <w:p w14:paraId="7C89D112" w14:textId="4BD6DAC7" w:rsidR="00CA62D0" w:rsidRPr="00A15F3F" w:rsidRDefault="00CA62D0" w:rsidP="00792AE2">
            <w:pPr>
              <w:spacing w:line="280" w:lineRule="exact"/>
              <w:jc w:val="center"/>
              <w:rPr>
                <w:rFonts w:eastAsia="ＭＳ Ｐ明朝" w:cs="Meiryo UI"/>
                <w:szCs w:val="21"/>
              </w:rPr>
            </w:pPr>
            <w:r w:rsidRPr="00A15F3F">
              <w:rPr>
                <w:rFonts w:eastAsia="ＭＳ Ｐ明朝" w:cs="Meiryo UI" w:hint="eastAsia"/>
                <w:color w:val="0000CC"/>
                <w:szCs w:val="21"/>
              </w:rPr>
              <w:t>（</w:t>
            </w:r>
            <w:r w:rsidRPr="00A15F3F">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4E269002" w14:textId="6E5DC6F6" w:rsidR="00CA62D0" w:rsidRPr="00A15F3F" w:rsidRDefault="00CA62D0" w:rsidP="00CA62D0">
            <w:pPr>
              <w:spacing w:line="280" w:lineRule="exact"/>
              <w:jc w:val="center"/>
              <w:rPr>
                <w:rFonts w:eastAsia="ＭＳ Ｐ明朝" w:cs="Meiryo UI"/>
                <w:szCs w:val="21"/>
              </w:rPr>
            </w:pPr>
            <w:r w:rsidRPr="00A15F3F">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386F68EE" w14:textId="77777777" w:rsidR="00CA62D0" w:rsidRPr="00A15F3F" w:rsidRDefault="00CA62D0" w:rsidP="00E3543F">
            <w:pPr>
              <w:spacing w:line="280" w:lineRule="exact"/>
              <w:jc w:val="center"/>
              <w:rPr>
                <w:rFonts w:eastAsia="ＭＳ Ｐ明朝" w:cs="Meiryo UI"/>
                <w:szCs w:val="21"/>
              </w:rPr>
            </w:pPr>
            <w:r w:rsidRPr="00A15F3F">
              <w:rPr>
                <w:rFonts w:eastAsia="ＭＳ Ｐ明朝" w:cs="Meiryo UI" w:hint="eastAsia"/>
                <w:color w:val="0000CC"/>
                <w:szCs w:val="21"/>
              </w:rPr>
              <w:t>平成○</w:t>
            </w:r>
            <w:r w:rsidRPr="00A15F3F">
              <w:rPr>
                <w:rFonts w:eastAsia="ＭＳ Ｐ明朝" w:cs="Meiryo UI"/>
                <w:color w:val="0000CC"/>
                <w:szCs w:val="21"/>
              </w:rPr>
              <w:t>年度</w:t>
            </w:r>
            <w:r w:rsidRPr="00A15F3F">
              <w:rPr>
                <w:rFonts w:eastAsia="ＭＳ Ｐ明朝" w:cs="Meiryo UI" w:hint="eastAsia"/>
                <w:color w:val="0000CC"/>
                <w:szCs w:val="21"/>
              </w:rPr>
              <w:t>～</w:t>
            </w:r>
            <w:r w:rsidRPr="00A15F3F">
              <w:rPr>
                <w:rFonts w:eastAsia="ＭＳ Ｐ明朝" w:cs="Meiryo UI"/>
                <w:color w:val="0000CC"/>
                <w:szCs w:val="21"/>
              </w:rPr>
              <w:t>平成</w:t>
            </w:r>
            <w:r w:rsidRPr="00A15F3F">
              <w:rPr>
                <w:rFonts w:eastAsia="ＭＳ Ｐ明朝" w:cs="Meiryo UI" w:hint="eastAsia"/>
                <w:color w:val="0000CC"/>
                <w:szCs w:val="21"/>
              </w:rPr>
              <w:t>○</w:t>
            </w:r>
            <w:r w:rsidRPr="00A15F3F">
              <w:rPr>
                <w:rFonts w:eastAsia="ＭＳ Ｐ明朝" w:cs="Meiryo UI"/>
                <w:color w:val="0000CC"/>
                <w:szCs w:val="21"/>
              </w:rPr>
              <w:t>年</w:t>
            </w:r>
            <w:r w:rsidRPr="00A15F3F">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251941E3" w14:textId="77777777" w:rsidR="00CA62D0" w:rsidRPr="00A15F3F" w:rsidRDefault="00CA62D0" w:rsidP="00E3543F">
            <w:pPr>
              <w:spacing w:line="280" w:lineRule="exact"/>
              <w:jc w:val="center"/>
              <w:rPr>
                <w:rFonts w:eastAsia="ＭＳ Ｐ明朝" w:cs="Meiryo UI"/>
                <w:szCs w:val="21"/>
              </w:rPr>
            </w:pPr>
            <w:r w:rsidRPr="00A15F3F">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5501699F" w14:textId="78965AAE" w:rsidR="00CA62D0" w:rsidRPr="00A15F3F" w:rsidRDefault="00CA62D0" w:rsidP="00E3543F">
            <w:pPr>
              <w:tabs>
                <w:tab w:val="right" w:pos="2340"/>
              </w:tabs>
              <w:spacing w:line="280" w:lineRule="exact"/>
              <w:rPr>
                <w:rFonts w:eastAsia="ＭＳ Ｐ明朝" w:cs="Meiryo UI"/>
                <w:szCs w:val="21"/>
              </w:rPr>
            </w:pPr>
            <w:r w:rsidRPr="00A15F3F">
              <w:rPr>
                <w:rFonts w:eastAsia="ＭＳ Ｐ明朝" w:cs="Meiryo UI"/>
                <w:w w:val="90"/>
                <w:szCs w:val="21"/>
              </w:rPr>
              <w:t>(1)</w:t>
            </w:r>
            <w:r w:rsidR="00871261" w:rsidRPr="00A15F3F">
              <w:rPr>
                <w:rFonts w:eastAsia="ＭＳ Ｐ明朝" w:cs="Meiryo UI"/>
                <w:w w:val="90"/>
                <w:szCs w:val="21"/>
              </w:rPr>
              <w:t xml:space="preserve"> </w:t>
            </w:r>
            <w:r w:rsidRPr="00A15F3F">
              <w:rPr>
                <w:rFonts w:eastAsia="ＭＳ Ｐ明朝" w:cs="Meiryo UI"/>
                <w:szCs w:val="21"/>
              </w:rPr>
              <w:t>千円</w:t>
            </w:r>
          </w:p>
          <w:p w14:paraId="323DCF88" w14:textId="4248A95E" w:rsidR="00CA62D0" w:rsidRPr="00A15F3F" w:rsidRDefault="00CA62D0" w:rsidP="00E3543F">
            <w:pPr>
              <w:tabs>
                <w:tab w:val="right" w:pos="2340"/>
              </w:tabs>
              <w:spacing w:line="280" w:lineRule="exact"/>
              <w:rPr>
                <w:rFonts w:eastAsia="ＭＳ Ｐ明朝" w:cs="Meiryo UI"/>
                <w:szCs w:val="21"/>
              </w:rPr>
            </w:pPr>
            <w:r w:rsidRPr="00A15F3F">
              <w:rPr>
                <w:rFonts w:eastAsia="ＭＳ Ｐ明朝" w:cs="Meiryo UI"/>
                <w:w w:val="90"/>
                <w:szCs w:val="21"/>
              </w:rPr>
              <w:t>(2)</w:t>
            </w:r>
            <w:r w:rsidR="00871261" w:rsidRPr="00A15F3F">
              <w:rPr>
                <w:rFonts w:eastAsia="ＭＳ Ｐ明朝" w:cs="Meiryo UI"/>
                <w:w w:val="90"/>
                <w:szCs w:val="21"/>
              </w:rPr>
              <w:t xml:space="preserve"> </w:t>
            </w:r>
            <w:r w:rsidRPr="00A15F3F">
              <w:rPr>
                <w:rFonts w:eastAsia="ＭＳ Ｐ明朝" w:cs="Meiryo UI"/>
                <w:szCs w:val="21"/>
              </w:rPr>
              <w:t>千円</w:t>
            </w:r>
          </w:p>
          <w:p w14:paraId="084F54EC" w14:textId="425B43E6" w:rsidR="00CA62D0" w:rsidRPr="00A15F3F" w:rsidRDefault="00CA62D0" w:rsidP="00CC3DA7">
            <w:pPr>
              <w:tabs>
                <w:tab w:val="right" w:pos="2340"/>
              </w:tabs>
              <w:spacing w:line="280" w:lineRule="exact"/>
              <w:rPr>
                <w:rFonts w:eastAsia="ＭＳ Ｐ明朝" w:cs="Meiryo UI"/>
                <w:szCs w:val="21"/>
              </w:rPr>
            </w:pPr>
            <w:r w:rsidRPr="00A15F3F">
              <w:rPr>
                <w:rFonts w:eastAsia="ＭＳ Ｐ明朝" w:cs="Meiryo UI"/>
                <w:w w:val="90"/>
                <w:szCs w:val="21"/>
              </w:rPr>
              <w:t>(3)</w:t>
            </w:r>
            <w:r w:rsidR="00871261" w:rsidRPr="00A15F3F">
              <w:rPr>
                <w:rFonts w:eastAsia="ＭＳ Ｐ明朝" w:cs="Meiryo UI"/>
                <w:szCs w:val="21"/>
              </w:rPr>
              <w:t xml:space="preserve"> </w:t>
            </w:r>
            <w:r w:rsidR="00871261" w:rsidRPr="00A15F3F">
              <w:rPr>
                <w:rFonts w:eastAsia="ＭＳ Ｐ明朝" w:cs="Meiryo UI"/>
                <w:szCs w:val="21"/>
              </w:rPr>
              <w:t>千円</w:t>
            </w:r>
          </w:p>
        </w:tc>
        <w:tc>
          <w:tcPr>
            <w:tcW w:w="842" w:type="dxa"/>
            <w:tcBorders>
              <w:bottom w:val="single" w:sz="2" w:space="0" w:color="auto"/>
              <w:right w:val="single" w:sz="8" w:space="0" w:color="auto"/>
            </w:tcBorders>
            <w:shd w:val="clear" w:color="auto" w:fill="auto"/>
            <w:vAlign w:val="center"/>
          </w:tcPr>
          <w:p w14:paraId="6679A445" w14:textId="77777777" w:rsidR="00CA62D0" w:rsidRPr="00A15F3F" w:rsidRDefault="00CA62D0" w:rsidP="00E3543F">
            <w:pPr>
              <w:spacing w:line="280" w:lineRule="exact"/>
              <w:jc w:val="center"/>
              <w:rPr>
                <w:rFonts w:eastAsia="ＭＳ Ｐ明朝" w:cs="Meiryo UI"/>
                <w:szCs w:val="21"/>
              </w:rPr>
            </w:pPr>
            <w:r w:rsidRPr="00A15F3F">
              <w:rPr>
                <w:rFonts w:eastAsia="ＭＳ Ｐ明朝" w:cs="Meiryo UI" w:hint="eastAsia"/>
                <w:color w:val="0000CC"/>
                <w:szCs w:val="21"/>
              </w:rPr>
              <w:t>○○</w:t>
            </w:r>
          </w:p>
        </w:tc>
      </w:tr>
      <w:tr w:rsidR="00CA62D0" w:rsidRPr="00A15F3F" w14:paraId="1EC0727C" w14:textId="77777777" w:rsidTr="00EF6D19">
        <w:trPr>
          <w:trHeight w:val="329"/>
          <w:jc w:val="center"/>
        </w:trPr>
        <w:tc>
          <w:tcPr>
            <w:tcW w:w="291" w:type="dxa"/>
            <w:vMerge/>
            <w:tcBorders>
              <w:left w:val="single" w:sz="8" w:space="0" w:color="auto"/>
            </w:tcBorders>
          </w:tcPr>
          <w:p w14:paraId="656A950D" w14:textId="77777777" w:rsidR="00CA62D0" w:rsidRPr="00A15F3F" w:rsidRDefault="00CA62D0" w:rsidP="00A96A2A">
            <w:pPr>
              <w:spacing w:line="280" w:lineRule="exact"/>
              <w:rPr>
                <w:rFonts w:ascii="Meiryo UI" w:eastAsia="Meiryo UI" w:hAnsi="Meiryo UI" w:cs="Meiryo UI"/>
                <w:szCs w:val="21"/>
              </w:rPr>
            </w:pPr>
          </w:p>
        </w:tc>
        <w:tc>
          <w:tcPr>
            <w:tcW w:w="1482" w:type="dxa"/>
            <w:vMerge/>
            <w:shd w:val="clear" w:color="auto" w:fill="auto"/>
            <w:vAlign w:val="center"/>
          </w:tcPr>
          <w:p w14:paraId="437CABE2" w14:textId="770712D6" w:rsidR="00CA62D0" w:rsidRPr="00A15F3F" w:rsidRDefault="00CA62D0" w:rsidP="00A96A2A">
            <w:pPr>
              <w:spacing w:line="280" w:lineRule="exact"/>
              <w:rPr>
                <w:rFonts w:eastAsia="ＭＳ Ｐ明朝" w:cs="Meiryo UI"/>
                <w:szCs w:val="21"/>
              </w:rPr>
            </w:pPr>
          </w:p>
        </w:tc>
        <w:tc>
          <w:tcPr>
            <w:tcW w:w="1487" w:type="dxa"/>
            <w:vMerge/>
            <w:shd w:val="clear" w:color="auto" w:fill="auto"/>
            <w:vAlign w:val="center"/>
          </w:tcPr>
          <w:p w14:paraId="038A680C" w14:textId="53735FC7" w:rsidR="00CA62D0" w:rsidRPr="00A15F3F" w:rsidRDefault="00CA62D0" w:rsidP="00956521">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467201EB" w14:textId="0C2E3967" w:rsidR="00CA62D0" w:rsidRPr="00A15F3F" w:rsidRDefault="00CA62D0" w:rsidP="00956521">
            <w:pPr>
              <w:spacing w:line="280" w:lineRule="exact"/>
              <w:jc w:val="left"/>
              <w:rPr>
                <w:rFonts w:ascii="Meiryo UI" w:eastAsia="Meiryo UI" w:hAnsi="Meiryo UI" w:cs="Meiryo UI"/>
                <w:szCs w:val="21"/>
              </w:rPr>
            </w:pPr>
            <w:r w:rsidRPr="00A15F3F">
              <w:rPr>
                <w:rFonts w:ascii="Meiryo UI" w:eastAsia="Meiryo UI" w:hAnsi="Meiryo UI" w:cs="Meiryo UI" w:hint="eastAsia"/>
                <w:sz w:val="18"/>
                <w:szCs w:val="21"/>
              </w:rPr>
              <w:t>【</w:t>
            </w:r>
            <w:r w:rsidRPr="00A15F3F">
              <w:rPr>
                <w:rFonts w:ascii="Meiryo UI" w:eastAsia="Meiryo UI" w:hAnsi="Meiryo UI" w:cs="Meiryo UI"/>
                <w:sz w:val="18"/>
                <w:szCs w:val="21"/>
              </w:rPr>
              <w:t>申請課題との</w:t>
            </w:r>
            <w:r w:rsidRPr="00A15F3F">
              <w:rPr>
                <w:rFonts w:ascii="Meiryo UI" w:eastAsia="Meiryo UI" w:hAnsi="Meiryo UI" w:cs="Meiryo UI" w:hint="eastAsia"/>
                <w:sz w:val="18"/>
                <w:szCs w:val="21"/>
              </w:rPr>
              <w:t>関連性と</w:t>
            </w:r>
            <w:r w:rsidRPr="00A15F3F">
              <w:rPr>
                <w:rFonts w:ascii="Meiryo UI" w:eastAsia="Meiryo UI" w:hAnsi="Meiryo UI" w:cs="Meiryo UI"/>
                <w:sz w:val="18"/>
                <w:szCs w:val="21"/>
              </w:rPr>
              <w:t>相違点</w:t>
            </w:r>
            <w:r w:rsidRPr="00A15F3F">
              <w:rPr>
                <w:rFonts w:ascii="Meiryo UI" w:eastAsia="Meiryo UI" w:hAnsi="Meiryo UI" w:cs="Meiryo UI" w:hint="eastAsia"/>
                <w:sz w:val="18"/>
                <w:szCs w:val="21"/>
              </w:rPr>
              <w:t>】</w:t>
            </w:r>
          </w:p>
        </w:tc>
      </w:tr>
      <w:tr w:rsidR="00CA62D0" w:rsidRPr="00A15F3F" w14:paraId="15D9F4F6" w14:textId="77777777" w:rsidTr="00EF6D19">
        <w:trPr>
          <w:trHeight w:val="985"/>
          <w:jc w:val="center"/>
        </w:trPr>
        <w:tc>
          <w:tcPr>
            <w:tcW w:w="291" w:type="dxa"/>
            <w:vMerge/>
            <w:tcBorders>
              <w:left w:val="single" w:sz="8" w:space="0" w:color="auto"/>
            </w:tcBorders>
          </w:tcPr>
          <w:p w14:paraId="1DED79D0" w14:textId="77777777" w:rsidR="00CA62D0" w:rsidRPr="00A15F3F" w:rsidRDefault="00CA62D0" w:rsidP="00A96A2A">
            <w:pPr>
              <w:spacing w:line="280" w:lineRule="exact"/>
              <w:rPr>
                <w:rFonts w:ascii="Meiryo UI" w:eastAsia="Meiryo UI" w:hAnsi="Meiryo UI" w:cs="Meiryo UI"/>
                <w:szCs w:val="21"/>
              </w:rPr>
            </w:pPr>
          </w:p>
        </w:tc>
        <w:tc>
          <w:tcPr>
            <w:tcW w:w="1482" w:type="dxa"/>
            <w:vMerge/>
            <w:shd w:val="clear" w:color="auto" w:fill="auto"/>
            <w:vAlign w:val="center"/>
          </w:tcPr>
          <w:p w14:paraId="00A2F761" w14:textId="44E4F08F" w:rsidR="00CA62D0" w:rsidRPr="00A15F3F" w:rsidRDefault="00CA62D0" w:rsidP="00A96A2A">
            <w:pPr>
              <w:spacing w:line="280" w:lineRule="exact"/>
              <w:rPr>
                <w:rFonts w:eastAsia="ＭＳ Ｐ明朝" w:cs="Meiryo UI"/>
                <w:szCs w:val="21"/>
              </w:rPr>
            </w:pPr>
          </w:p>
        </w:tc>
        <w:tc>
          <w:tcPr>
            <w:tcW w:w="1487" w:type="dxa"/>
            <w:vMerge/>
            <w:shd w:val="clear" w:color="auto" w:fill="auto"/>
            <w:vAlign w:val="center"/>
          </w:tcPr>
          <w:p w14:paraId="34CF7C9D" w14:textId="77777777" w:rsidR="00CA62D0" w:rsidRPr="00A15F3F" w:rsidRDefault="00CA62D0" w:rsidP="00956521">
            <w:pPr>
              <w:spacing w:line="280" w:lineRule="exact"/>
              <w:jc w:val="left"/>
              <w:rPr>
                <w:rFonts w:ascii="Meiryo UI" w:eastAsia="Meiryo UI" w:hAnsi="Meiryo UI" w:cs="Meiryo UI"/>
                <w:sz w:val="18"/>
                <w:szCs w:val="21"/>
              </w:rPr>
            </w:pPr>
          </w:p>
        </w:tc>
        <w:tc>
          <w:tcPr>
            <w:tcW w:w="6804" w:type="dxa"/>
            <w:gridSpan w:val="5"/>
            <w:tcBorders>
              <w:top w:val="nil"/>
              <w:right w:val="single" w:sz="8" w:space="0" w:color="auto"/>
            </w:tcBorders>
            <w:shd w:val="clear" w:color="auto" w:fill="auto"/>
            <w:vAlign w:val="center"/>
          </w:tcPr>
          <w:p w14:paraId="06F8E79C" w14:textId="5DBCF352" w:rsidR="00CA62D0" w:rsidRPr="00A15F3F" w:rsidRDefault="00CA62D0" w:rsidP="00956521">
            <w:pPr>
              <w:spacing w:line="280" w:lineRule="exact"/>
              <w:jc w:val="left"/>
              <w:rPr>
                <w:rFonts w:ascii="Meiryo UI" w:eastAsia="Meiryo UI" w:hAnsi="Meiryo UI" w:cs="Meiryo UI"/>
                <w:sz w:val="18"/>
                <w:szCs w:val="21"/>
              </w:rPr>
            </w:pPr>
          </w:p>
        </w:tc>
      </w:tr>
      <w:tr w:rsidR="00527166" w:rsidRPr="00A15F3F" w14:paraId="6BA6B184" w14:textId="77777777" w:rsidTr="00EF6D19">
        <w:trPr>
          <w:trHeight w:val="528"/>
          <w:jc w:val="center"/>
        </w:trPr>
        <w:tc>
          <w:tcPr>
            <w:tcW w:w="291" w:type="dxa"/>
            <w:vMerge w:val="restart"/>
            <w:tcBorders>
              <w:left w:val="single" w:sz="8" w:space="0" w:color="auto"/>
            </w:tcBorders>
            <w:vAlign w:val="center"/>
          </w:tcPr>
          <w:p w14:paraId="136A3956" w14:textId="34391D40" w:rsidR="00527166" w:rsidRPr="00A15F3F" w:rsidRDefault="00F62D8B" w:rsidP="00527166">
            <w:pPr>
              <w:spacing w:line="280" w:lineRule="exact"/>
              <w:rPr>
                <w:rFonts w:ascii="Meiryo UI" w:eastAsia="Meiryo UI" w:hAnsi="Meiryo UI" w:cs="Meiryo UI"/>
                <w:color w:val="0000CC"/>
                <w:szCs w:val="21"/>
              </w:rPr>
            </w:pPr>
            <w:r w:rsidRPr="00A15F3F">
              <w:rPr>
                <w:rFonts w:ascii="Meiryo UI" w:eastAsia="Meiryo UI" w:hAnsi="Meiryo UI" w:cs="Meiryo UI"/>
                <w:color w:val="0000CC"/>
                <w:szCs w:val="21"/>
              </w:rPr>
              <w:t>2</w:t>
            </w:r>
          </w:p>
        </w:tc>
        <w:tc>
          <w:tcPr>
            <w:tcW w:w="1482" w:type="dxa"/>
            <w:vMerge w:val="restart"/>
            <w:shd w:val="clear" w:color="auto" w:fill="auto"/>
            <w:vAlign w:val="center"/>
          </w:tcPr>
          <w:p w14:paraId="6D265B73" w14:textId="31A67459" w:rsidR="00527166" w:rsidRPr="00A15F3F" w:rsidRDefault="00527166" w:rsidP="00527166">
            <w:pPr>
              <w:spacing w:line="280" w:lineRule="exact"/>
              <w:rPr>
                <w:rFonts w:eastAsia="ＭＳ Ｐ明朝" w:cs="Meiryo UI"/>
                <w:szCs w:val="21"/>
                <w:lang w:eastAsia="zh-TW"/>
              </w:rPr>
            </w:pPr>
            <w:r w:rsidRPr="00A15F3F">
              <w:rPr>
                <w:rFonts w:eastAsia="ＭＳ Ｐ明朝" w:cs="Meiryo UI" w:hint="eastAsia"/>
                <w:color w:val="0000CC"/>
                <w:szCs w:val="21"/>
                <w:lang w:eastAsia="zh-TW"/>
              </w:rPr>
              <w:t>○○○○○○○○○○○○</w:t>
            </w:r>
            <w:r w:rsidR="00CC3DA7" w:rsidRPr="00A15F3F">
              <w:rPr>
                <w:rFonts w:eastAsia="ＭＳ Ｐ明朝" w:cs="Meiryo UI" w:hint="eastAsia"/>
                <w:color w:val="0000CC"/>
                <w:szCs w:val="21"/>
              </w:rPr>
              <w:t>研究</w:t>
            </w:r>
            <w:r w:rsidRPr="00A15F3F">
              <w:rPr>
                <w:rFonts w:eastAsia="ＭＳ Ｐ明朝" w:cs="Meiryo UI"/>
                <w:color w:val="0000CC"/>
                <w:szCs w:val="21"/>
                <w:lang w:eastAsia="zh-TW"/>
              </w:rPr>
              <w:t>事業</w:t>
            </w:r>
            <w:r w:rsidR="00E63156" w:rsidRPr="00A15F3F">
              <w:rPr>
                <w:rFonts w:eastAsia="ＭＳ Ｐ明朝" w:cs="Meiryo UI" w:hint="eastAsia"/>
                <w:color w:val="0000CC"/>
                <w:szCs w:val="21"/>
                <w:lang w:eastAsia="zh-TW"/>
              </w:rPr>
              <w:t>（</w:t>
            </w:r>
            <w:r w:rsidR="00E63156" w:rsidRPr="00A15F3F">
              <w:rPr>
                <w:rFonts w:eastAsia="ＭＳ Ｐ明朝" w:cs="Meiryo UI"/>
                <w:color w:val="0000CC"/>
                <w:szCs w:val="21"/>
                <w:lang w:eastAsia="zh-TW"/>
              </w:rPr>
              <w:t>厚生労働省）</w:t>
            </w:r>
          </w:p>
        </w:tc>
        <w:tc>
          <w:tcPr>
            <w:tcW w:w="1487" w:type="dxa"/>
            <w:vMerge w:val="restart"/>
            <w:shd w:val="clear" w:color="auto" w:fill="auto"/>
            <w:vAlign w:val="center"/>
          </w:tcPr>
          <w:p w14:paraId="2C61A667" w14:textId="77777777" w:rsidR="00527166" w:rsidRPr="00A15F3F" w:rsidRDefault="00527166" w:rsidP="00527166">
            <w:pPr>
              <w:spacing w:line="280" w:lineRule="exact"/>
              <w:jc w:val="center"/>
              <w:rPr>
                <w:rFonts w:eastAsia="ＭＳ Ｐ明朝" w:cs="Meiryo UI"/>
                <w:color w:val="0000CC"/>
                <w:szCs w:val="21"/>
              </w:rPr>
            </w:pPr>
            <w:r w:rsidRPr="00A15F3F">
              <w:rPr>
                <w:rFonts w:eastAsia="ＭＳ Ｐ明朝" w:cs="Meiryo UI" w:hint="eastAsia"/>
                <w:color w:val="0000CC"/>
                <w:szCs w:val="21"/>
              </w:rPr>
              <w:t>○○○○</w:t>
            </w:r>
            <w:r w:rsidRPr="00A15F3F">
              <w:rPr>
                <w:rFonts w:eastAsia="ＭＳ Ｐ明朝" w:cs="Meiryo UI"/>
                <w:color w:val="0000CC"/>
                <w:szCs w:val="21"/>
              </w:rPr>
              <w:t>に</w:t>
            </w:r>
            <w:r w:rsidRPr="00A15F3F">
              <w:rPr>
                <w:rFonts w:eastAsia="ＭＳ Ｐ明朝" w:cs="Meiryo UI" w:hint="eastAsia"/>
                <w:color w:val="0000CC"/>
                <w:szCs w:val="21"/>
              </w:rPr>
              <w:t>関する</w:t>
            </w:r>
            <w:r w:rsidRPr="00A15F3F">
              <w:rPr>
                <w:rFonts w:eastAsia="ＭＳ Ｐ明朝" w:cs="Meiryo UI"/>
                <w:color w:val="0000CC"/>
                <w:szCs w:val="21"/>
              </w:rPr>
              <w:t>研究開発</w:t>
            </w:r>
          </w:p>
          <w:p w14:paraId="5AD7B561" w14:textId="393979BC" w:rsidR="00527166" w:rsidRPr="00A15F3F" w:rsidRDefault="00527166" w:rsidP="00527166">
            <w:pPr>
              <w:spacing w:line="280" w:lineRule="exact"/>
              <w:jc w:val="center"/>
              <w:rPr>
                <w:rFonts w:eastAsia="ＭＳ Ｐ明朝" w:cs="Meiryo UI"/>
                <w:szCs w:val="21"/>
              </w:rPr>
            </w:pPr>
            <w:r w:rsidRPr="00A15F3F">
              <w:rPr>
                <w:rFonts w:eastAsia="ＭＳ Ｐ明朝" w:cs="Meiryo UI" w:hint="eastAsia"/>
                <w:color w:val="0000CC"/>
                <w:szCs w:val="21"/>
              </w:rPr>
              <w:t>（</w:t>
            </w:r>
            <w:r w:rsidRPr="00A15F3F">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205640DA" w14:textId="349710C6" w:rsidR="00527166" w:rsidRPr="00A15F3F" w:rsidRDefault="00527166" w:rsidP="00527166">
            <w:pPr>
              <w:spacing w:line="280" w:lineRule="exact"/>
              <w:jc w:val="center"/>
              <w:rPr>
                <w:rFonts w:eastAsia="ＭＳ Ｐ明朝" w:cs="Meiryo UI"/>
                <w:szCs w:val="21"/>
              </w:rPr>
            </w:pPr>
            <w:r w:rsidRPr="00A15F3F">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2802B347" w14:textId="09EBC212" w:rsidR="00527166" w:rsidRPr="00A15F3F" w:rsidRDefault="00527166" w:rsidP="00527166">
            <w:pPr>
              <w:spacing w:line="280" w:lineRule="exact"/>
              <w:jc w:val="center"/>
              <w:rPr>
                <w:rFonts w:eastAsia="ＭＳ Ｐ明朝" w:cs="Meiryo UI"/>
                <w:szCs w:val="21"/>
              </w:rPr>
            </w:pPr>
            <w:r w:rsidRPr="00A15F3F">
              <w:rPr>
                <w:rFonts w:eastAsia="ＭＳ Ｐ明朝" w:cs="Meiryo UI" w:hint="eastAsia"/>
                <w:color w:val="0000CC"/>
                <w:szCs w:val="21"/>
              </w:rPr>
              <w:t>平成○</w:t>
            </w:r>
            <w:r w:rsidRPr="00A15F3F">
              <w:rPr>
                <w:rFonts w:eastAsia="ＭＳ Ｐ明朝" w:cs="Meiryo UI"/>
                <w:color w:val="0000CC"/>
                <w:szCs w:val="21"/>
              </w:rPr>
              <w:t>年度</w:t>
            </w:r>
            <w:r w:rsidRPr="00A15F3F">
              <w:rPr>
                <w:rFonts w:eastAsia="ＭＳ Ｐ明朝" w:cs="Meiryo UI" w:hint="eastAsia"/>
                <w:color w:val="0000CC"/>
                <w:szCs w:val="21"/>
              </w:rPr>
              <w:t>～</w:t>
            </w:r>
            <w:r w:rsidRPr="00A15F3F">
              <w:rPr>
                <w:rFonts w:eastAsia="ＭＳ Ｐ明朝" w:cs="Meiryo UI"/>
                <w:color w:val="0000CC"/>
                <w:szCs w:val="21"/>
              </w:rPr>
              <w:t>平成</w:t>
            </w:r>
            <w:r w:rsidRPr="00A15F3F">
              <w:rPr>
                <w:rFonts w:eastAsia="ＭＳ Ｐ明朝" w:cs="Meiryo UI" w:hint="eastAsia"/>
                <w:color w:val="0000CC"/>
                <w:szCs w:val="21"/>
              </w:rPr>
              <w:t>○</w:t>
            </w:r>
            <w:r w:rsidRPr="00A15F3F">
              <w:rPr>
                <w:rFonts w:eastAsia="ＭＳ Ｐ明朝" w:cs="Meiryo UI"/>
                <w:color w:val="0000CC"/>
                <w:szCs w:val="21"/>
              </w:rPr>
              <w:t>年</w:t>
            </w:r>
            <w:r w:rsidRPr="00A15F3F">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0AA47A98" w14:textId="4FFF0109" w:rsidR="00527166" w:rsidRPr="00A15F3F" w:rsidRDefault="00527166" w:rsidP="00527166">
            <w:pPr>
              <w:spacing w:line="280" w:lineRule="exact"/>
              <w:jc w:val="center"/>
              <w:rPr>
                <w:rFonts w:eastAsia="ＭＳ Ｐ明朝" w:cs="Meiryo UI"/>
                <w:szCs w:val="21"/>
              </w:rPr>
            </w:pPr>
            <w:r w:rsidRPr="00A15F3F">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726A9F6D" w14:textId="77777777" w:rsidR="00871261" w:rsidRPr="00A15F3F" w:rsidRDefault="00871261" w:rsidP="00871261">
            <w:pPr>
              <w:tabs>
                <w:tab w:val="right" w:pos="2340"/>
              </w:tabs>
              <w:spacing w:line="280" w:lineRule="exact"/>
              <w:rPr>
                <w:rFonts w:eastAsia="ＭＳ Ｐ明朝" w:cs="Meiryo UI"/>
                <w:szCs w:val="21"/>
              </w:rPr>
            </w:pPr>
            <w:r w:rsidRPr="00A15F3F">
              <w:rPr>
                <w:rFonts w:eastAsia="ＭＳ Ｐ明朝" w:cs="Meiryo UI"/>
                <w:w w:val="90"/>
                <w:szCs w:val="21"/>
              </w:rPr>
              <w:t xml:space="preserve">(1) </w:t>
            </w:r>
            <w:r w:rsidRPr="00A15F3F">
              <w:rPr>
                <w:rFonts w:eastAsia="ＭＳ Ｐ明朝" w:cs="Meiryo UI"/>
                <w:szCs w:val="21"/>
              </w:rPr>
              <w:t>千円</w:t>
            </w:r>
          </w:p>
          <w:p w14:paraId="7F731533" w14:textId="77777777" w:rsidR="00871261" w:rsidRPr="00A15F3F" w:rsidRDefault="00871261" w:rsidP="00871261">
            <w:pPr>
              <w:tabs>
                <w:tab w:val="right" w:pos="2340"/>
              </w:tabs>
              <w:spacing w:line="280" w:lineRule="exact"/>
              <w:rPr>
                <w:rFonts w:eastAsia="ＭＳ Ｐ明朝" w:cs="Meiryo UI"/>
                <w:szCs w:val="21"/>
              </w:rPr>
            </w:pPr>
            <w:r w:rsidRPr="00A15F3F">
              <w:rPr>
                <w:rFonts w:eastAsia="ＭＳ Ｐ明朝" w:cs="Meiryo UI"/>
                <w:w w:val="90"/>
                <w:szCs w:val="21"/>
              </w:rPr>
              <w:t xml:space="preserve">(2) </w:t>
            </w:r>
            <w:r w:rsidRPr="00A15F3F">
              <w:rPr>
                <w:rFonts w:eastAsia="ＭＳ Ｐ明朝" w:cs="Meiryo UI"/>
                <w:szCs w:val="21"/>
              </w:rPr>
              <w:t>千円</w:t>
            </w:r>
          </w:p>
          <w:p w14:paraId="42966798" w14:textId="7D01486C" w:rsidR="00527166" w:rsidRPr="00A15F3F" w:rsidRDefault="00871261" w:rsidP="00871261">
            <w:pPr>
              <w:tabs>
                <w:tab w:val="right" w:pos="2340"/>
              </w:tabs>
              <w:spacing w:line="280" w:lineRule="exact"/>
              <w:rPr>
                <w:rFonts w:eastAsia="ＭＳ Ｐ明朝" w:cs="Meiryo UI"/>
                <w:szCs w:val="21"/>
              </w:rPr>
            </w:pPr>
            <w:r w:rsidRPr="00A15F3F">
              <w:rPr>
                <w:rFonts w:eastAsia="ＭＳ Ｐ明朝" w:cs="Meiryo UI"/>
                <w:w w:val="90"/>
                <w:szCs w:val="21"/>
              </w:rPr>
              <w:t>(3)</w:t>
            </w:r>
            <w:r w:rsidRPr="00A15F3F">
              <w:rPr>
                <w:rFonts w:eastAsia="ＭＳ Ｐ明朝" w:cs="Meiryo UI"/>
                <w:szCs w:val="21"/>
              </w:rPr>
              <w:t xml:space="preserve"> </w:t>
            </w:r>
            <w:r w:rsidRPr="00A15F3F">
              <w:rPr>
                <w:rFonts w:eastAsia="ＭＳ Ｐ明朝" w:cs="Meiryo UI"/>
                <w:szCs w:val="21"/>
              </w:rPr>
              <w:t>千円</w:t>
            </w:r>
          </w:p>
        </w:tc>
        <w:tc>
          <w:tcPr>
            <w:tcW w:w="842" w:type="dxa"/>
            <w:tcBorders>
              <w:bottom w:val="single" w:sz="2" w:space="0" w:color="auto"/>
              <w:right w:val="single" w:sz="8" w:space="0" w:color="auto"/>
            </w:tcBorders>
            <w:shd w:val="clear" w:color="auto" w:fill="auto"/>
            <w:vAlign w:val="center"/>
          </w:tcPr>
          <w:p w14:paraId="1F110983" w14:textId="726A79CF" w:rsidR="00527166" w:rsidRPr="00A15F3F" w:rsidRDefault="00527166" w:rsidP="00527166">
            <w:pPr>
              <w:spacing w:line="280" w:lineRule="exact"/>
              <w:jc w:val="center"/>
              <w:rPr>
                <w:rFonts w:eastAsia="ＭＳ Ｐ明朝" w:cs="Meiryo UI"/>
                <w:szCs w:val="21"/>
              </w:rPr>
            </w:pPr>
            <w:r w:rsidRPr="00A15F3F">
              <w:rPr>
                <w:rFonts w:eastAsia="ＭＳ Ｐ明朝" w:cs="Meiryo UI" w:hint="eastAsia"/>
                <w:color w:val="0000CC"/>
                <w:szCs w:val="21"/>
              </w:rPr>
              <w:t>○○</w:t>
            </w:r>
          </w:p>
        </w:tc>
      </w:tr>
      <w:tr w:rsidR="00527166" w:rsidRPr="00A15F3F" w14:paraId="5EE87A6C" w14:textId="77777777" w:rsidTr="00EF6D19">
        <w:trPr>
          <w:trHeight w:val="329"/>
          <w:jc w:val="center"/>
        </w:trPr>
        <w:tc>
          <w:tcPr>
            <w:tcW w:w="291" w:type="dxa"/>
            <w:vMerge/>
            <w:tcBorders>
              <w:left w:val="single" w:sz="8" w:space="0" w:color="auto"/>
            </w:tcBorders>
          </w:tcPr>
          <w:p w14:paraId="74F5075E" w14:textId="77777777" w:rsidR="00527166" w:rsidRPr="00A15F3F" w:rsidRDefault="00527166" w:rsidP="00527166">
            <w:pPr>
              <w:spacing w:line="280" w:lineRule="exact"/>
              <w:rPr>
                <w:rFonts w:ascii="Meiryo UI" w:eastAsia="Meiryo UI" w:hAnsi="Meiryo UI" w:cs="Meiryo UI"/>
                <w:szCs w:val="21"/>
              </w:rPr>
            </w:pPr>
          </w:p>
        </w:tc>
        <w:tc>
          <w:tcPr>
            <w:tcW w:w="1482" w:type="dxa"/>
            <w:vMerge/>
            <w:shd w:val="clear" w:color="auto" w:fill="auto"/>
            <w:vAlign w:val="center"/>
          </w:tcPr>
          <w:p w14:paraId="77288912" w14:textId="77777777" w:rsidR="00527166" w:rsidRPr="00A15F3F" w:rsidRDefault="00527166" w:rsidP="00527166">
            <w:pPr>
              <w:spacing w:line="280" w:lineRule="exact"/>
              <w:rPr>
                <w:rFonts w:eastAsia="ＭＳ Ｐ明朝" w:cs="Meiryo UI"/>
                <w:szCs w:val="21"/>
              </w:rPr>
            </w:pPr>
          </w:p>
        </w:tc>
        <w:tc>
          <w:tcPr>
            <w:tcW w:w="1487" w:type="dxa"/>
            <w:vMerge/>
            <w:shd w:val="clear" w:color="auto" w:fill="auto"/>
            <w:vAlign w:val="center"/>
          </w:tcPr>
          <w:p w14:paraId="691F7557" w14:textId="77777777" w:rsidR="00527166" w:rsidRPr="00A15F3F" w:rsidRDefault="00527166" w:rsidP="00527166">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76E589E8" w14:textId="3878CDC1" w:rsidR="00527166" w:rsidRPr="00A15F3F" w:rsidRDefault="00527166" w:rsidP="00527166">
            <w:pPr>
              <w:spacing w:line="280" w:lineRule="exact"/>
              <w:jc w:val="left"/>
              <w:rPr>
                <w:rFonts w:ascii="Meiryo UI" w:eastAsia="Meiryo UI" w:hAnsi="Meiryo UI" w:cs="Meiryo UI"/>
                <w:szCs w:val="21"/>
              </w:rPr>
            </w:pPr>
            <w:r w:rsidRPr="00A15F3F">
              <w:rPr>
                <w:rFonts w:ascii="Meiryo UI" w:eastAsia="Meiryo UI" w:hAnsi="Meiryo UI" w:cs="Meiryo UI" w:hint="eastAsia"/>
                <w:sz w:val="18"/>
                <w:szCs w:val="21"/>
              </w:rPr>
              <w:t>【</w:t>
            </w:r>
            <w:r w:rsidRPr="00A15F3F">
              <w:rPr>
                <w:rFonts w:ascii="Meiryo UI" w:eastAsia="Meiryo UI" w:hAnsi="Meiryo UI" w:cs="Meiryo UI"/>
                <w:sz w:val="18"/>
                <w:szCs w:val="21"/>
              </w:rPr>
              <w:t>申請課題との</w:t>
            </w:r>
            <w:r w:rsidRPr="00A15F3F">
              <w:rPr>
                <w:rFonts w:ascii="Meiryo UI" w:eastAsia="Meiryo UI" w:hAnsi="Meiryo UI" w:cs="Meiryo UI" w:hint="eastAsia"/>
                <w:sz w:val="18"/>
                <w:szCs w:val="21"/>
              </w:rPr>
              <w:t>関連性と</w:t>
            </w:r>
            <w:r w:rsidRPr="00A15F3F">
              <w:rPr>
                <w:rFonts w:ascii="Meiryo UI" w:eastAsia="Meiryo UI" w:hAnsi="Meiryo UI" w:cs="Meiryo UI"/>
                <w:sz w:val="18"/>
                <w:szCs w:val="21"/>
              </w:rPr>
              <w:t>相違点</w:t>
            </w:r>
            <w:r w:rsidRPr="00A15F3F">
              <w:rPr>
                <w:rFonts w:ascii="Meiryo UI" w:eastAsia="Meiryo UI" w:hAnsi="Meiryo UI" w:cs="Meiryo UI" w:hint="eastAsia"/>
                <w:sz w:val="18"/>
                <w:szCs w:val="21"/>
              </w:rPr>
              <w:t>】</w:t>
            </w:r>
          </w:p>
        </w:tc>
      </w:tr>
      <w:tr w:rsidR="00527166" w:rsidRPr="00A15F3F" w14:paraId="22DC5338" w14:textId="77777777" w:rsidTr="00EF6D19">
        <w:trPr>
          <w:trHeight w:val="985"/>
          <w:jc w:val="center"/>
        </w:trPr>
        <w:tc>
          <w:tcPr>
            <w:tcW w:w="291" w:type="dxa"/>
            <w:vMerge/>
            <w:tcBorders>
              <w:left w:val="single" w:sz="8" w:space="0" w:color="auto"/>
            </w:tcBorders>
          </w:tcPr>
          <w:p w14:paraId="17AD65DE" w14:textId="77777777" w:rsidR="00527166" w:rsidRPr="00A15F3F" w:rsidRDefault="00527166" w:rsidP="00527166">
            <w:pPr>
              <w:spacing w:line="280" w:lineRule="exact"/>
              <w:rPr>
                <w:rFonts w:ascii="Meiryo UI" w:eastAsia="Meiryo UI" w:hAnsi="Meiryo UI" w:cs="Meiryo UI"/>
                <w:szCs w:val="21"/>
              </w:rPr>
            </w:pPr>
          </w:p>
        </w:tc>
        <w:tc>
          <w:tcPr>
            <w:tcW w:w="1482" w:type="dxa"/>
            <w:vMerge/>
            <w:shd w:val="clear" w:color="auto" w:fill="auto"/>
            <w:vAlign w:val="center"/>
          </w:tcPr>
          <w:p w14:paraId="7229A6F3" w14:textId="77777777" w:rsidR="00527166" w:rsidRPr="00A15F3F" w:rsidRDefault="00527166" w:rsidP="00527166">
            <w:pPr>
              <w:spacing w:line="280" w:lineRule="exact"/>
              <w:rPr>
                <w:rFonts w:eastAsia="ＭＳ Ｐ明朝" w:cs="Meiryo UI"/>
                <w:szCs w:val="21"/>
              </w:rPr>
            </w:pPr>
          </w:p>
        </w:tc>
        <w:tc>
          <w:tcPr>
            <w:tcW w:w="1487" w:type="dxa"/>
            <w:vMerge/>
            <w:shd w:val="clear" w:color="auto" w:fill="auto"/>
            <w:vAlign w:val="center"/>
          </w:tcPr>
          <w:p w14:paraId="42F6A60C" w14:textId="77777777" w:rsidR="00527166" w:rsidRPr="00A15F3F" w:rsidRDefault="00527166" w:rsidP="00527166">
            <w:pPr>
              <w:spacing w:line="280" w:lineRule="exact"/>
              <w:jc w:val="left"/>
              <w:rPr>
                <w:rFonts w:ascii="Meiryo UI" w:eastAsia="Meiryo UI" w:hAnsi="Meiryo UI" w:cs="Meiryo UI"/>
                <w:sz w:val="18"/>
                <w:szCs w:val="21"/>
              </w:rPr>
            </w:pPr>
          </w:p>
        </w:tc>
        <w:tc>
          <w:tcPr>
            <w:tcW w:w="6804" w:type="dxa"/>
            <w:gridSpan w:val="5"/>
            <w:tcBorders>
              <w:top w:val="nil"/>
              <w:right w:val="single" w:sz="8" w:space="0" w:color="auto"/>
            </w:tcBorders>
            <w:shd w:val="clear" w:color="auto" w:fill="auto"/>
            <w:vAlign w:val="center"/>
          </w:tcPr>
          <w:p w14:paraId="0B4CF840" w14:textId="77777777" w:rsidR="00527166" w:rsidRPr="00A15F3F" w:rsidRDefault="00527166" w:rsidP="00527166">
            <w:pPr>
              <w:spacing w:line="280" w:lineRule="exact"/>
              <w:jc w:val="left"/>
              <w:rPr>
                <w:rFonts w:ascii="Meiryo UI" w:eastAsia="Meiryo UI" w:hAnsi="Meiryo UI" w:cs="Meiryo UI"/>
                <w:sz w:val="18"/>
                <w:szCs w:val="21"/>
              </w:rPr>
            </w:pPr>
          </w:p>
        </w:tc>
      </w:tr>
      <w:tr w:rsidR="00527166" w:rsidRPr="00A15F3F" w14:paraId="5567751C" w14:textId="77777777" w:rsidTr="00EF6D19">
        <w:trPr>
          <w:trHeight w:val="528"/>
          <w:jc w:val="center"/>
        </w:trPr>
        <w:tc>
          <w:tcPr>
            <w:tcW w:w="291" w:type="dxa"/>
            <w:vMerge w:val="restart"/>
            <w:tcBorders>
              <w:left w:val="single" w:sz="8" w:space="0" w:color="auto"/>
            </w:tcBorders>
            <w:vAlign w:val="center"/>
          </w:tcPr>
          <w:p w14:paraId="79714602" w14:textId="11EB3C50" w:rsidR="00527166" w:rsidRPr="00A15F3F" w:rsidRDefault="00F62D8B" w:rsidP="000333C4">
            <w:pPr>
              <w:spacing w:line="280" w:lineRule="exact"/>
              <w:rPr>
                <w:rFonts w:ascii="Meiryo UI" w:eastAsia="Meiryo UI" w:hAnsi="Meiryo UI" w:cs="Meiryo UI"/>
                <w:color w:val="0000CC"/>
                <w:szCs w:val="21"/>
              </w:rPr>
            </w:pPr>
            <w:r w:rsidRPr="00A15F3F">
              <w:rPr>
                <w:rFonts w:ascii="Meiryo UI" w:eastAsia="Meiryo UI" w:hAnsi="Meiryo UI" w:cs="Meiryo UI" w:hint="eastAsia"/>
                <w:color w:val="0000CC"/>
                <w:szCs w:val="21"/>
              </w:rPr>
              <w:t>3</w:t>
            </w:r>
          </w:p>
        </w:tc>
        <w:tc>
          <w:tcPr>
            <w:tcW w:w="1482" w:type="dxa"/>
            <w:vMerge w:val="restart"/>
            <w:shd w:val="clear" w:color="auto" w:fill="auto"/>
            <w:vAlign w:val="center"/>
          </w:tcPr>
          <w:p w14:paraId="0997C38D" w14:textId="40A77DB1" w:rsidR="00E63156" w:rsidRPr="00A15F3F" w:rsidRDefault="00527166" w:rsidP="000333C4">
            <w:pPr>
              <w:spacing w:line="280" w:lineRule="exact"/>
              <w:rPr>
                <w:rFonts w:eastAsia="ＭＳ Ｐ明朝" w:cs="Meiryo UI"/>
                <w:color w:val="0000CC"/>
                <w:szCs w:val="21"/>
                <w:lang w:eastAsia="zh-TW"/>
              </w:rPr>
            </w:pPr>
            <w:r w:rsidRPr="00A15F3F">
              <w:rPr>
                <w:rFonts w:eastAsia="ＭＳ Ｐ明朝" w:cs="Meiryo UI" w:hint="eastAsia"/>
                <w:color w:val="0000CC"/>
                <w:szCs w:val="21"/>
                <w:lang w:eastAsia="zh-TW"/>
              </w:rPr>
              <w:t>○○○○○○○○○○○○</w:t>
            </w:r>
            <w:r w:rsidR="00CC3DA7" w:rsidRPr="00A15F3F">
              <w:rPr>
                <w:rFonts w:eastAsia="ＭＳ Ｐ明朝" w:cs="Meiryo UI" w:hint="eastAsia"/>
                <w:color w:val="0000CC"/>
                <w:szCs w:val="21"/>
              </w:rPr>
              <w:t>研究</w:t>
            </w:r>
            <w:r w:rsidRPr="00A15F3F">
              <w:rPr>
                <w:rFonts w:eastAsia="ＭＳ Ｐ明朝" w:cs="Meiryo UI"/>
                <w:color w:val="0000CC"/>
                <w:szCs w:val="21"/>
                <w:lang w:eastAsia="zh-TW"/>
              </w:rPr>
              <w:t>事業</w:t>
            </w:r>
            <w:r w:rsidR="00E63156" w:rsidRPr="00A15F3F">
              <w:rPr>
                <w:rFonts w:eastAsia="ＭＳ Ｐ明朝" w:cs="Meiryo UI" w:hint="eastAsia"/>
                <w:color w:val="0000CC"/>
                <w:szCs w:val="21"/>
                <w:lang w:eastAsia="zh-TW"/>
              </w:rPr>
              <w:t>（日本</w:t>
            </w:r>
            <w:r w:rsidR="00E63156" w:rsidRPr="00A15F3F">
              <w:rPr>
                <w:rFonts w:eastAsia="ＭＳ Ｐ明朝" w:cs="Meiryo UI"/>
                <w:color w:val="0000CC"/>
                <w:szCs w:val="21"/>
                <w:lang w:eastAsia="zh-TW"/>
              </w:rPr>
              <w:t>学術振興会</w:t>
            </w:r>
            <w:r w:rsidR="00E63156" w:rsidRPr="00A15F3F">
              <w:rPr>
                <w:rFonts w:eastAsia="ＭＳ Ｐ明朝" w:cs="Meiryo UI" w:hint="eastAsia"/>
                <w:color w:val="0000CC"/>
                <w:szCs w:val="21"/>
                <w:lang w:eastAsia="zh-TW"/>
              </w:rPr>
              <w:t>）</w:t>
            </w:r>
          </w:p>
        </w:tc>
        <w:tc>
          <w:tcPr>
            <w:tcW w:w="1487" w:type="dxa"/>
            <w:vMerge w:val="restart"/>
            <w:shd w:val="clear" w:color="auto" w:fill="auto"/>
            <w:vAlign w:val="center"/>
          </w:tcPr>
          <w:p w14:paraId="1E359F6A" w14:textId="77777777" w:rsidR="00527166" w:rsidRPr="00A15F3F" w:rsidRDefault="00527166" w:rsidP="000333C4">
            <w:pPr>
              <w:spacing w:line="280" w:lineRule="exact"/>
              <w:jc w:val="center"/>
              <w:rPr>
                <w:rFonts w:eastAsia="ＭＳ Ｐ明朝" w:cs="Meiryo UI"/>
                <w:color w:val="0000CC"/>
                <w:szCs w:val="21"/>
              </w:rPr>
            </w:pPr>
            <w:r w:rsidRPr="00A15F3F">
              <w:rPr>
                <w:rFonts w:eastAsia="ＭＳ Ｐ明朝" w:cs="Meiryo UI" w:hint="eastAsia"/>
                <w:color w:val="0000CC"/>
                <w:szCs w:val="21"/>
              </w:rPr>
              <w:t>○○○○</w:t>
            </w:r>
            <w:r w:rsidRPr="00A15F3F">
              <w:rPr>
                <w:rFonts w:eastAsia="ＭＳ Ｐ明朝" w:cs="Meiryo UI"/>
                <w:color w:val="0000CC"/>
                <w:szCs w:val="21"/>
              </w:rPr>
              <w:t>に</w:t>
            </w:r>
            <w:r w:rsidRPr="00A15F3F">
              <w:rPr>
                <w:rFonts w:eastAsia="ＭＳ Ｐ明朝" w:cs="Meiryo UI" w:hint="eastAsia"/>
                <w:color w:val="0000CC"/>
                <w:szCs w:val="21"/>
              </w:rPr>
              <w:t>関する</w:t>
            </w:r>
            <w:r w:rsidRPr="00A15F3F">
              <w:rPr>
                <w:rFonts w:eastAsia="ＭＳ Ｐ明朝" w:cs="Meiryo UI"/>
                <w:color w:val="0000CC"/>
                <w:szCs w:val="21"/>
              </w:rPr>
              <w:t>研究開発</w:t>
            </w:r>
          </w:p>
          <w:p w14:paraId="0A3158EA" w14:textId="77777777" w:rsidR="00527166" w:rsidRPr="00A15F3F" w:rsidRDefault="00527166" w:rsidP="000333C4">
            <w:pPr>
              <w:spacing w:line="280" w:lineRule="exact"/>
              <w:jc w:val="center"/>
              <w:rPr>
                <w:rFonts w:eastAsia="ＭＳ Ｐ明朝" w:cs="Meiryo UI"/>
                <w:szCs w:val="21"/>
              </w:rPr>
            </w:pPr>
            <w:r w:rsidRPr="00A15F3F">
              <w:rPr>
                <w:rFonts w:eastAsia="ＭＳ Ｐ明朝" w:cs="Meiryo UI" w:hint="eastAsia"/>
                <w:color w:val="0000CC"/>
                <w:szCs w:val="21"/>
              </w:rPr>
              <w:t>（</w:t>
            </w:r>
            <w:r w:rsidRPr="00A15F3F">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222CAD5A" w14:textId="77777777" w:rsidR="00527166" w:rsidRPr="00A15F3F" w:rsidRDefault="00527166" w:rsidP="000333C4">
            <w:pPr>
              <w:spacing w:line="280" w:lineRule="exact"/>
              <w:jc w:val="center"/>
              <w:rPr>
                <w:rFonts w:eastAsia="ＭＳ Ｐ明朝" w:cs="Meiryo UI"/>
                <w:szCs w:val="21"/>
              </w:rPr>
            </w:pPr>
            <w:r w:rsidRPr="00A15F3F">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27030CD8" w14:textId="77777777" w:rsidR="00527166" w:rsidRPr="00A15F3F" w:rsidRDefault="00527166" w:rsidP="000333C4">
            <w:pPr>
              <w:spacing w:line="280" w:lineRule="exact"/>
              <w:jc w:val="center"/>
              <w:rPr>
                <w:rFonts w:eastAsia="ＭＳ Ｐ明朝" w:cs="Meiryo UI"/>
                <w:szCs w:val="21"/>
              </w:rPr>
            </w:pPr>
            <w:r w:rsidRPr="00A15F3F">
              <w:rPr>
                <w:rFonts w:eastAsia="ＭＳ Ｐ明朝" w:cs="Meiryo UI" w:hint="eastAsia"/>
                <w:color w:val="0000CC"/>
                <w:szCs w:val="21"/>
              </w:rPr>
              <w:t>平成○</w:t>
            </w:r>
            <w:r w:rsidRPr="00A15F3F">
              <w:rPr>
                <w:rFonts w:eastAsia="ＭＳ Ｐ明朝" w:cs="Meiryo UI"/>
                <w:color w:val="0000CC"/>
                <w:szCs w:val="21"/>
              </w:rPr>
              <w:t>年度</w:t>
            </w:r>
            <w:r w:rsidRPr="00A15F3F">
              <w:rPr>
                <w:rFonts w:eastAsia="ＭＳ Ｐ明朝" w:cs="Meiryo UI" w:hint="eastAsia"/>
                <w:color w:val="0000CC"/>
                <w:szCs w:val="21"/>
              </w:rPr>
              <w:t>～</w:t>
            </w:r>
            <w:r w:rsidRPr="00A15F3F">
              <w:rPr>
                <w:rFonts w:eastAsia="ＭＳ Ｐ明朝" w:cs="Meiryo UI"/>
                <w:color w:val="0000CC"/>
                <w:szCs w:val="21"/>
              </w:rPr>
              <w:t>平成</w:t>
            </w:r>
            <w:r w:rsidRPr="00A15F3F">
              <w:rPr>
                <w:rFonts w:eastAsia="ＭＳ Ｐ明朝" w:cs="Meiryo UI" w:hint="eastAsia"/>
                <w:color w:val="0000CC"/>
                <w:szCs w:val="21"/>
              </w:rPr>
              <w:t>○</w:t>
            </w:r>
            <w:r w:rsidRPr="00A15F3F">
              <w:rPr>
                <w:rFonts w:eastAsia="ＭＳ Ｐ明朝" w:cs="Meiryo UI"/>
                <w:color w:val="0000CC"/>
                <w:szCs w:val="21"/>
              </w:rPr>
              <w:t>年</w:t>
            </w:r>
            <w:r w:rsidRPr="00A15F3F">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3B108852" w14:textId="77777777" w:rsidR="00527166" w:rsidRPr="00A15F3F" w:rsidRDefault="00527166" w:rsidP="000333C4">
            <w:pPr>
              <w:spacing w:line="280" w:lineRule="exact"/>
              <w:jc w:val="center"/>
              <w:rPr>
                <w:rFonts w:eastAsia="ＭＳ Ｐ明朝" w:cs="Meiryo UI"/>
                <w:szCs w:val="21"/>
              </w:rPr>
            </w:pPr>
            <w:r w:rsidRPr="00A15F3F">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1BBE1FB6" w14:textId="1F276755" w:rsidR="00871261" w:rsidRPr="00A15F3F" w:rsidRDefault="00527166" w:rsidP="00871261">
            <w:pPr>
              <w:tabs>
                <w:tab w:val="right" w:pos="2340"/>
              </w:tabs>
              <w:spacing w:line="280" w:lineRule="exact"/>
              <w:rPr>
                <w:rFonts w:eastAsia="ＭＳ Ｐ明朝" w:cs="Meiryo UI"/>
                <w:szCs w:val="21"/>
              </w:rPr>
            </w:pPr>
            <w:r w:rsidRPr="00A15F3F">
              <w:rPr>
                <w:rFonts w:eastAsia="ＭＳ Ｐ明朝" w:cs="Meiryo UI"/>
                <w:w w:val="90"/>
                <w:szCs w:val="21"/>
              </w:rPr>
              <w:t>(</w:t>
            </w:r>
            <w:r w:rsidR="00871261" w:rsidRPr="00A15F3F">
              <w:rPr>
                <w:rFonts w:eastAsia="ＭＳ Ｐ明朝" w:cs="Meiryo UI"/>
                <w:w w:val="90"/>
                <w:szCs w:val="21"/>
              </w:rPr>
              <w:t xml:space="preserve">1) </w:t>
            </w:r>
            <w:r w:rsidR="00871261" w:rsidRPr="00A15F3F">
              <w:rPr>
                <w:rFonts w:eastAsia="ＭＳ Ｐ明朝" w:cs="Meiryo UI"/>
                <w:szCs w:val="21"/>
              </w:rPr>
              <w:t>千円</w:t>
            </w:r>
          </w:p>
          <w:p w14:paraId="67D34150" w14:textId="77777777" w:rsidR="00871261" w:rsidRPr="00A15F3F" w:rsidRDefault="00871261" w:rsidP="00871261">
            <w:pPr>
              <w:tabs>
                <w:tab w:val="right" w:pos="2340"/>
              </w:tabs>
              <w:spacing w:line="280" w:lineRule="exact"/>
              <w:rPr>
                <w:rFonts w:eastAsia="ＭＳ Ｐ明朝" w:cs="Meiryo UI"/>
                <w:szCs w:val="21"/>
              </w:rPr>
            </w:pPr>
            <w:r w:rsidRPr="00A15F3F">
              <w:rPr>
                <w:rFonts w:eastAsia="ＭＳ Ｐ明朝" w:cs="Meiryo UI"/>
                <w:w w:val="90"/>
                <w:szCs w:val="21"/>
              </w:rPr>
              <w:t xml:space="preserve">(2) </w:t>
            </w:r>
            <w:r w:rsidRPr="00A15F3F">
              <w:rPr>
                <w:rFonts w:eastAsia="ＭＳ Ｐ明朝" w:cs="Meiryo UI"/>
                <w:szCs w:val="21"/>
              </w:rPr>
              <w:t>千円</w:t>
            </w:r>
          </w:p>
          <w:p w14:paraId="52C8B8B3" w14:textId="2E7D7CBF" w:rsidR="00527166" w:rsidRPr="00A15F3F" w:rsidRDefault="00871261" w:rsidP="00871261">
            <w:pPr>
              <w:tabs>
                <w:tab w:val="right" w:pos="2340"/>
              </w:tabs>
              <w:spacing w:line="280" w:lineRule="exact"/>
              <w:rPr>
                <w:rFonts w:eastAsia="ＭＳ Ｐ明朝" w:cs="Meiryo UI"/>
                <w:szCs w:val="21"/>
              </w:rPr>
            </w:pPr>
            <w:r w:rsidRPr="00A15F3F">
              <w:rPr>
                <w:rFonts w:eastAsia="ＭＳ Ｐ明朝" w:cs="Meiryo UI"/>
                <w:w w:val="90"/>
                <w:szCs w:val="21"/>
              </w:rPr>
              <w:t>(3)</w:t>
            </w:r>
            <w:r w:rsidRPr="00A15F3F">
              <w:rPr>
                <w:rFonts w:eastAsia="ＭＳ Ｐ明朝" w:cs="Meiryo UI"/>
                <w:szCs w:val="21"/>
              </w:rPr>
              <w:t xml:space="preserve"> </w:t>
            </w:r>
            <w:r w:rsidRPr="00A15F3F">
              <w:rPr>
                <w:rFonts w:eastAsia="ＭＳ Ｐ明朝" w:cs="Meiryo UI"/>
                <w:szCs w:val="21"/>
              </w:rPr>
              <w:t>千円</w:t>
            </w:r>
          </w:p>
        </w:tc>
        <w:tc>
          <w:tcPr>
            <w:tcW w:w="842" w:type="dxa"/>
            <w:tcBorders>
              <w:bottom w:val="single" w:sz="2" w:space="0" w:color="auto"/>
              <w:right w:val="single" w:sz="8" w:space="0" w:color="auto"/>
            </w:tcBorders>
            <w:shd w:val="clear" w:color="auto" w:fill="auto"/>
            <w:vAlign w:val="center"/>
          </w:tcPr>
          <w:p w14:paraId="79629127" w14:textId="77777777" w:rsidR="00527166" w:rsidRPr="00A15F3F" w:rsidRDefault="00527166" w:rsidP="000333C4">
            <w:pPr>
              <w:spacing w:line="280" w:lineRule="exact"/>
              <w:jc w:val="center"/>
              <w:rPr>
                <w:rFonts w:eastAsia="ＭＳ Ｐ明朝" w:cs="Meiryo UI"/>
                <w:szCs w:val="21"/>
              </w:rPr>
            </w:pPr>
            <w:r w:rsidRPr="00A15F3F">
              <w:rPr>
                <w:rFonts w:eastAsia="ＭＳ Ｐ明朝" w:cs="Meiryo UI" w:hint="eastAsia"/>
                <w:color w:val="0000CC"/>
                <w:szCs w:val="21"/>
              </w:rPr>
              <w:t>○○</w:t>
            </w:r>
          </w:p>
        </w:tc>
      </w:tr>
      <w:tr w:rsidR="00527166" w:rsidRPr="00A15F3F" w14:paraId="44D5FDC7" w14:textId="77777777" w:rsidTr="00EF6D19">
        <w:trPr>
          <w:trHeight w:val="329"/>
          <w:jc w:val="center"/>
        </w:trPr>
        <w:tc>
          <w:tcPr>
            <w:tcW w:w="291" w:type="dxa"/>
            <w:vMerge/>
            <w:tcBorders>
              <w:left w:val="single" w:sz="8" w:space="0" w:color="auto"/>
            </w:tcBorders>
          </w:tcPr>
          <w:p w14:paraId="7D049B65" w14:textId="77777777" w:rsidR="00527166" w:rsidRPr="00A15F3F" w:rsidRDefault="00527166" w:rsidP="000333C4">
            <w:pPr>
              <w:spacing w:line="280" w:lineRule="exact"/>
              <w:rPr>
                <w:rFonts w:ascii="Meiryo UI" w:eastAsia="Meiryo UI" w:hAnsi="Meiryo UI" w:cs="Meiryo UI"/>
                <w:szCs w:val="21"/>
              </w:rPr>
            </w:pPr>
          </w:p>
        </w:tc>
        <w:tc>
          <w:tcPr>
            <w:tcW w:w="1482" w:type="dxa"/>
            <w:vMerge/>
            <w:shd w:val="clear" w:color="auto" w:fill="auto"/>
            <w:vAlign w:val="center"/>
          </w:tcPr>
          <w:p w14:paraId="34CA64EF" w14:textId="77777777" w:rsidR="00527166" w:rsidRPr="00A15F3F" w:rsidRDefault="00527166" w:rsidP="000333C4">
            <w:pPr>
              <w:spacing w:line="280" w:lineRule="exact"/>
              <w:rPr>
                <w:rFonts w:eastAsia="ＭＳ Ｐ明朝" w:cs="Meiryo UI"/>
                <w:szCs w:val="21"/>
              </w:rPr>
            </w:pPr>
          </w:p>
        </w:tc>
        <w:tc>
          <w:tcPr>
            <w:tcW w:w="1487" w:type="dxa"/>
            <w:vMerge/>
            <w:shd w:val="clear" w:color="auto" w:fill="auto"/>
            <w:vAlign w:val="center"/>
          </w:tcPr>
          <w:p w14:paraId="538EE663" w14:textId="77777777" w:rsidR="00527166" w:rsidRPr="00A15F3F" w:rsidRDefault="00527166" w:rsidP="000333C4">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2C293B55" w14:textId="77777777" w:rsidR="00527166" w:rsidRPr="00A15F3F" w:rsidRDefault="00527166" w:rsidP="000333C4">
            <w:pPr>
              <w:spacing w:line="280" w:lineRule="exact"/>
              <w:jc w:val="left"/>
              <w:rPr>
                <w:rFonts w:ascii="Meiryo UI" w:eastAsia="Meiryo UI" w:hAnsi="Meiryo UI" w:cs="Meiryo UI"/>
                <w:szCs w:val="21"/>
              </w:rPr>
            </w:pPr>
            <w:r w:rsidRPr="00A15F3F">
              <w:rPr>
                <w:rFonts w:ascii="Meiryo UI" w:eastAsia="Meiryo UI" w:hAnsi="Meiryo UI" w:cs="Meiryo UI" w:hint="eastAsia"/>
                <w:sz w:val="18"/>
                <w:szCs w:val="21"/>
              </w:rPr>
              <w:t>【</w:t>
            </w:r>
            <w:r w:rsidRPr="00A15F3F">
              <w:rPr>
                <w:rFonts w:ascii="Meiryo UI" w:eastAsia="Meiryo UI" w:hAnsi="Meiryo UI" w:cs="Meiryo UI"/>
                <w:sz w:val="18"/>
                <w:szCs w:val="21"/>
              </w:rPr>
              <w:t>申請課題との</w:t>
            </w:r>
            <w:r w:rsidRPr="00A15F3F">
              <w:rPr>
                <w:rFonts w:ascii="Meiryo UI" w:eastAsia="Meiryo UI" w:hAnsi="Meiryo UI" w:cs="Meiryo UI" w:hint="eastAsia"/>
                <w:sz w:val="18"/>
                <w:szCs w:val="21"/>
              </w:rPr>
              <w:t>関連性と</w:t>
            </w:r>
            <w:r w:rsidRPr="00A15F3F">
              <w:rPr>
                <w:rFonts w:ascii="Meiryo UI" w:eastAsia="Meiryo UI" w:hAnsi="Meiryo UI" w:cs="Meiryo UI"/>
                <w:sz w:val="18"/>
                <w:szCs w:val="21"/>
              </w:rPr>
              <w:t>相違点</w:t>
            </w:r>
            <w:r w:rsidRPr="00A15F3F">
              <w:rPr>
                <w:rFonts w:ascii="Meiryo UI" w:eastAsia="Meiryo UI" w:hAnsi="Meiryo UI" w:cs="Meiryo UI" w:hint="eastAsia"/>
                <w:sz w:val="18"/>
                <w:szCs w:val="21"/>
              </w:rPr>
              <w:t>】</w:t>
            </w:r>
          </w:p>
        </w:tc>
      </w:tr>
      <w:tr w:rsidR="00527166" w:rsidRPr="00A15F3F" w14:paraId="646AAC44" w14:textId="77777777" w:rsidTr="00EF6D19">
        <w:trPr>
          <w:trHeight w:val="985"/>
          <w:jc w:val="center"/>
        </w:trPr>
        <w:tc>
          <w:tcPr>
            <w:tcW w:w="291" w:type="dxa"/>
            <w:vMerge/>
            <w:tcBorders>
              <w:left w:val="single" w:sz="8" w:space="0" w:color="auto"/>
            </w:tcBorders>
          </w:tcPr>
          <w:p w14:paraId="60758339" w14:textId="77777777" w:rsidR="00527166" w:rsidRPr="00A15F3F" w:rsidRDefault="00527166" w:rsidP="000333C4">
            <w:pPr>
              <w:spacing w:line="280" w:lineRule="exact"/>
              <w:rPr>
                <w:rFonts w:ascii="Meiryo UI" w:eastAsia="Meiryo UI" w:hAnsi="Meiryo UI" w:cs="Meiryo UI"/>
                <w:szCs w:val="21"/>
              </w:rPr>
            </w:pPr>
          </w:p>
        </w:tc>
        <w:tc>
          <w:tcPr>
            <w:tcW w:w="1482" w:type="dxa"/>
            <w:vMerge/>
            <w:shd w:val="clear" w:color="auto" w:fill="auto"/>
            <w:vAlign w:val="center"/>
          </w:tcPr>
          <w:p w14:paraId="173809EF" w14:textId="77777777" w:rsidR="00527166" w:rsidRPr="00A15F3F" w:rsidRDefault="00527166" w:rsidP="000333C4">
            <w:pPr>
              <w:spacing w:line="280" w:lineRule="exact"/>
              <w:rPr>
                <w:rFonts w:eastAsia="ＭＳ Ｐ明朝" w:cs="Meiryo UI"/>
                <w:szCs w:val="21"/>
              </w:rPr>
            </w:pPr>
          </w:p>
        </w:tc>
        <w:tc>
          <w:tcPr>
            <w:tcW w:w="1487" w:type="dxa"/>
            <w:vMerge/>
            <w:shd w:val="clear" w:color="auto" w:fill="auto"/>
            <w:vAlign w:val="center"/>
          </w:tcPr>
          <w:p w14:paraId="5BE1E2B3" w14:textId="77777777" w:rsidR="00527166" w:rsidRPr="00A15F3F" w:rsidRDefault="00527166" w:rsidP="000333C4">
            <w:pPr>
              <w:spacing w:line="280" w:lineRule="exact"/>
              <w:jc w:val="left"/>
              <w:rPr>
                <w:rFonts w:ascii="Meiryo UI" w:eastAsia="Meiryo UI" w:hAnsi="Meiryo UI" w:cs="Meiryo UI"/>
                <w:sz w:val="18"/>
                <w:szCs w:val="21"/>
              </w:rPr>
            </w:pPr>
          </w:p>
        </w:tc>
        <w:tc>
          <w:tcPr>
            <w:tcW w:w="6804" w:type="dxa"/>
            <w:gridSpan w:val="5"/>
            <w:tcBorders>
              <w:top w:val="nil"/>
              <w:right w:val="single" w:sz="8" w:space="0" w:color="auto"/>
            </w:tcBorders>
            <w:shd w:val="clear" w:color="auto" w:fill="auto"/>
            <w:vAlign w:val="center"/>
          </w:tcPr>
          <w:p w14:paraId="03C2D4CF" w14:textId="77777777" w:rsidR="00527166" w:rsidRPr="00A15F3F" w:rsidRDefault="00527166" w:rsidP="000333C4">
            <w:pPr>
              <w:spacing w:line="280" w:lineRule="exact"/>
              <w:jc w:val="left"/>
              <w:rPr>
                <w:rFonts w:ascii="Meiryo UI" w:eastAsia="Meiryo UI" w:hAnsi="Meiryo UI" w:cs="Meiryo UI"/>
                <w:sz w:val="18"/>
                <w:szCs w:val="21"/>
              </w:rPr>
            </w:pPr>
          </w:p>
        </w:tc>
      </w:tr>
    </w:tbl>
    <w:p w14:paraId="4DE4EF41" w14:textId="250E3A65" w:rsidR="0003730C" w:rsidRPr="00A15F3F" w:rsidRDefault="0003730C" w:rsidP="00B52639">
      <w:pPr>
        <w:spacing w:beforeLines="100" w:before="331" w:line="240" w:lineRule="exact"/>
        <w:rPr>
          <w:rFonts w:ascii="Meiryo UI" w:eastAsia="Meiryo UI" w:hAnsi="Meiryo UI" w:cs="Meiryo UI"/>
          <w:sz w:val="18"/>
          <w:szCs w:val="21"/>
        </w:rPr>
      </w:pPr>
      <w:r w:rsidRPr="00A15F3F">
        <w:rPr>
          <w:rFonts w:ascii="Meiryo UI" w:eastAsia="Meiryo UI" w:hAnsi="Meiryo UI" w:cs="Meiryo UI"/>
          <w:szCs w:val="21"/>
        </w:rPr>
        <w:t>【研究開発分担者</w:t>
      </w:r>
      <w:r w:rsidR="00812175" w:rsidRPr="00A15F3F">
        <w:rPr>
          <w:rFonts w:ascii="Meiryo UI" w:eastAsia="Meiryo UI" w:hAnsi="Meiryo UI" w:cs="Meiryo UI" w:hint="eastAsia"/>
          <w:szCs w:val="21"/>
        </w:rPr>
        <w:t>：</w:t>
      </w:r>
      <w:r w:rsidR="00812175" w:rsidRPr="00A15F3F">
        <w:rPr>
          <w:rFonts w:ascii="Meiryo UI" w:eastAsia="Meiryo UI" w:hAnsi="Meiryo UI" w:cs="Meiryo UI"/>
          <w:szCs w:val="21"/>
        </w:rPr>
        <w:t xml:space="preserve">　</w:t>
      </w:r>
      <w:r w:rsidR="00812175" w:rsidRPr="00A15F3F">
        <w:rPr>
          <w:rFonts w:ascii="Meiryo UI" w:eastAsia="Meiryo UI" w:hAnsi="Meiryo UI" w:cs="Meiryo UI" w:hint="eastAsia"/>
          <w:szCs w:val="21"/>
        </w:rPr>
        <w:t>氏名</w:t>
      </w:r>
      <w:r w:rsidR="00812175" w:rsidRPr="00A15F3F">
        <w:rPr>
          <w:rFonts w:ascii="Meiryo UI" w:eastAsia="Meiryo UI" w:hAnsi="Meiryo UI" w:cs="Meiryo UI"/>
          <w:color w:val="0000CC"/>
          <w:szCs w:val="21"/>
        </w:rPr>
        <w:t>●●　●●</w:t>
      </w:r>
      <w:r w:rsidRPr="00A15F3F">
        <w:rPr>
          <w:rFonts w:ascii="Meiryo UI" w:eastAsia="Meiryo UI" w:hAnsi="Meiryo UI" w:cs="Meiryo UI"/>
          <w:szCs w:val="21"/>
        </w:rPr>
        <w:t>】</w:t>
      </w:r>
      <w:r w:rsidR="005E0B55" w:rsidRPr="00A15F3F">
        <w:rPr>
          <w:rFonts w:ascii="Meiryo UI" w:eastAsia="Meiryo UI" w:hAnsi="Meiryo UI" w:cs="Meiryo UI" w:hint="eastAsia"/>
          <w:color w:val="0000CC"/>
          <w:sz w:val="18"/>
        </w:rPr>
        <w:t>※分担研究者が複数名いる場合は上記部分をコピー＆ペースとして使用してください。</w:t>
      </w:r>
    </w:p>
    <w:tbl>
      <w:tblPr>
        <w:tblW w:w="100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1"/>
        <w:gridCol w:w="1410"/>
        <w:gridCol w:w="1559"/>
        <w:gridCol w:w="1276"/>
        <w:gridCol w:w="1559"/>
        <w:gridCol w:w="1134"/>
        <w:gridCol w:w="1993"/>
        <w:gridCol w:w="842"/>
      </w:tblGrid>
      <w:tr w:rsidR="005E3E33" w:rsidRPr="00A15F3F" w14:paraId="3ED99180" w14:textId="77777777" w:rsidTr="00EF6D19">
        <w:trPr>
          <w:cantSplit/>
          <w:trHeight w:val="1134"/>
          <w:jc w:val="center"/>
        </w:trPr>
        <w:tc>
          <w:tcPr>
            <w:tcW w:w="291" w:type="dxa"/>
            <w:tcBorders>
              <w:top w:val="single" w:sz="8" w:space="0" w:color="auto"/>
              <w:left w:val="single" w:sz="8" w:space="0" w:color="auto"/>
            </w:tcBorders>
            <w:shd w:val="clear" w:color="auto" w:fill="F2F2F2" w:themeFill="background1" w:themeFillShade="F2"/>
            <w:textDirection w:val="tbRlV"/>
            <w:vAlign w:val="center"/>
          </w:tcPr>
          <w:p w14:paraId="334D78C6" w14:textId="77777777" w:rsidR="005E3E33" w:rsidRPr="00A15F3F" w:rsidRDefault="005E3E33" w:rsidP="006D4ADE">
            <w:pPr>
              <w:spacing w:line="240" w:lineRule="exact"/>
              <w:ind w:left="113" w:right="113"/>
              <w:jc w:val="center"/>
              <w:rPr>
                <w:rFonts w:ascii="Meiryo UI" w:eastAsia="Meiryo UI" w:hAnsi="Meiryo UI" w:cs="Meiryo UI"/>
                <w:szCs w:val="21"/>
              </w:rPr>
            </w:pPr>
            <w:r w:rsidRPr="00A15F3F">
              <w:rPr>
                <w:rFonts w:ascii="Meiryo UI" w:eastAsia="Meiryo UI" w:hAnsi="Meiryo UI" w:cs="Meiryo UI" w:hint="eastAsia"/>
                <w:sz w:val="14"/>
                <w:szCs w:val="21"/>
              </w:rPr>
              <w:t>連　番</w:t>
            </w:r>
          </w:p>
        </w:tc>
        <w:tc>
          <w:tcPr>
            <w:tcW w:w="1410" w:type="dxa"/>
            <w:tcBorders>
              <w:top w:val="single" w:sz="8" w:space="0" w:color="auto"/>
            </w:tcBorders>
            <w:shd w:val="clear" w:color="auto" w:fill="F2F2F2" w:themeFill="background1" w:themeFillShade="F2"/>
            <w:vAlign w:val="center"/>
          </w:tcPr>
          <w:p w14:paraId="3E1F0963" w14:textId="77777777" w:rsidR="005E3E33" w:rsidRPr="00A15F3F" w:rsidRDefault="005E3E33" w:rsidP="006D4ADE">
            <w:pPr>
              <w:spacing w:line="240" w:lineRule="exact"/>
              <w:jc w:val="center"/>
              <w:rPr>
                <w:rFonts w:ascii="Meiryo UI" w:eastAsia="Meiryo UI" w:hAnsi="Meiryo UI" w:cs="Meiryo UI"/>
                <w:sz w:val="18"/>
                <w:szCs w:val="21"/>
                <w:lang w:eastAsia="zh-TW"/>
              </w:rPr>
            </w:pPr>
            <w:r w:rsidRPr="00A15F3F">
              <w:rPr>
                <w:rFonts w:ascii="Meiryo UI" w:eastAsia="Meiryo UI" w:hAnsi="Meiryo UI" w:cs="Meiryo UI" w:hint="eastAsia"/>
                <w:sz w:val="18"/>
                <w:szCs w:val="21"/>
                <w:lang w:eastAsia="zh-TW"/>
              </w:rPr>
              <w:t>事業名</w:t>
            </w:r>
          </w:p>
          <w:p w14:paraId="47B8036A" w14:textId="77777777" w:rsidR="005E3E33" w:rsidRPr="00A15F3F" w:rsidRDefault="005E3E33" w:rsidP="006D4ADE">
            <w:pPr>
              <w:spacing w:line="240" w:lineRule="exact"/>
              <w:jc w:val="center"/>
              <w:rPr>
                <w:rFonts w:ascii="Meiryo UI" w:eastAsia="Meiryo UI" w:hAnsi="Meiryo UI" w:cs="Meiryo UI"/>
                <w:sz w:val="18"/>
                <w:szCs w:val="21"/>
                <w:lang w:eastAsia="zh-TW"/>
              </w:rPr>
            </w:pPr>
            <w:r w:rsidRPr="00A15F3F">
              <w:rPr>
                <w:rFonts w:ascii="Meiryo UI" w:eastAsia="Meiryo UI" w:hAnsi="Meiryo UI" w:cs="Meiryo UI" w:hint="eastAsia"/>
                <w:sz w:val="18"/>
                <w:szCs w:val="21"/>
                <w:lang w:eastAsia="zh-TW"/>
              </w:rPr>
              <w:t>（</w:t>
            </w:r>
            <w:r w:rsidRPr="00A15F3F">
              <w:rPr>
                <w:rFonts w:ascii="Meiryo UI" w:eastAsia="Meiryo UI" w:hAnsi="Meiryo UI" w:cs="Meiryo UI"/>
                <w:sz w:val="18"/>
                <w:szCs w:val="21"/>
                <w:lang w:eastAsia="zh-TW"/>
              </w:rPr>
              <w:t>配分機関名）</w:t>
            </w:r>
          </w:p>
        </w:tc>
        <w:tc>
          <w:tcPr>
            <w:tcW w:w="1559" w:type="dxa"/>
            <w:tcBorders>
              <w:top w:val="single" w:sz="8" w:space="0" w:color="auto"/>
            </w:tcBorders>
            <w:shd w:val="clear" w:color="auto" w:fill="F2F2F2" w:themeFill="background1" w:themeFillShade="F2"/>
            <w:vAlign w:val="center"/>
          </w:tcPr>
          <w:p w14:paraId="7967DB49" w14:textId="77777777" w:rsidR="005E3E33" w:rsidRPr="00A15F3F" w:rsidRDefault="005E3E33" w:rsidP="006D4ADE">
            <w:pPr>
              <w:spacing w:line="240" w:lineRule="exact"/>
              <w:jc w:val="center"/>
              <w:rPr>
                <w:rFonts w:ascii="Meiryo UI" w:eastAsia="Meiryo UI" w:hAnsi="Meiryo UI" w:cs="Meiryo UI"/>
                <w:sz w:val="18"/>
                <w:szCs w:val="21"/>
                <w:lang w:eastAsia="zh-TW"/>
              </w:rPr>
            </w:pPr>
            <w:r w:rsidRPr="00A15F3F">
              <w:rPr>
                <w:rFonts w:ascii="Meiryo UI" w:eastAsia="Meiryo UI" w:hAnsi="Meiryo UI" w:cs="Meiryo UI"/>
                <w:sz w:val="18"/>
                <w:szCs w:val="21"/>
                <w:lang w:eastAsia="zh-TW"/>
              </w:rPr>
              <w:t>研究課題名</w:t>
            </w:r>
          </w:p>
          <w:p w14:paraId="2054814C" w14:textId="77777777" w:rsidR="005E3E33" w:rsidRPr="00A15F3F" w:rsidRDefault="005E3E33" w:rsidP="006D4ADE">
            <w:pPr>
              <w:spacing w:line="240" w:lineRule="exact"/>
              <w:jc w:val="center"/>
              <w:rPr>
                <w:rFonts w:ascii="Meiryo UI" w:eastAsia="Meiryo UI" w:hAnsi="Meiryo UI" w:cs="Meiryo UI"/>
                <w:sz w:val="18"/>
                <w:szCs w:val="21"/>
                <w:lang w:eastAsia="zh-TW"/>
              </w:rPr>
            </w:pPr>
            <w:r w:rsidRPr="00A15F3F">
              <w:rPr>
                <w:rFonts w:ascii="Meiryo UI" w:eastAsia="Meiryo UI" w:hAnsi="Meiryo UI" w:cs="Meiryo UI"/>
                <w:sz w:val="18"/>
                <w:szCs w:val="21"/>
                <w:lang w:eastAsia="zh-TW"/>
              </w:rPr>
              <w:t>(代表者氏名)</w:t>
            </w:r>
          </w:p>
        </w:tc>
        <w:tc>
          <w:tcPr>
            <w:tcW w:w="1276" w:type="dxa"/>
            <w:tcBorders>
              <w:top w:val="single" w:sz="8" w:space="0" w:color="auto"/>
            </w:tcBorders>
            <w:shd w:val="clear" w:color="auto" w:fill="F2F2F2" w:themeFill="background1" w:themeFillShade="F2"/>
            <w:vAlign w:val="center"/>
          </w:tcPr>
          <w:p w14:paraId="64F10B29" w14:textId="77777777" w:rsidR="005E3E33" w:rsidRPr="00A15F3F" w:rsidRDefault="005E3E33" w:rsidP="006D4ADE">
            <w:pPr>
              <w:spacing w:line="240" w:lineRule="exact"/>
              <w:jc w:val="center"/>
              <w:rPr>
                <w:rFonts w:ascii="Meiryo UI" w:eastAsia="Meiryo UI" w:hAnsi="Meiryo UI" w:cs="Meiryo UI"/>
                <w:sz w:val="18"/>
                <w:szCs w:val="21"/>
              </w:rPr>
            </w:pPr>
            <w:r w:rsidRPr="00A15F3F">
              <w:rPr>
                <w:rFonts w:ascii="Meiryo UI" w:eastAsia="Meiryo UI" w:hAnsi="Meiryo UI" w:cs="Meiryo UI"/>
                <w:sz w:val="18"/>
                <w:szCs w:val="21"/>
              </w:rPr>
              <w:t>受給状況</w:t>
            </w:r>
          </w:p>
          <w:p w14:paraId="0E4619D6" w14:textId="77777777" w:rsidR="005E3E33" w:rsidRPr="00A15F3F" w:rsidRDefault="005E3E33" w:rsidP="006D4ADE">
            <w:pPr>
              <w:spacing w:line="240" w:lineRule="exact"/>
              <w:jc w:val="center"/>
              <w:rPr>
                <w:rFonts w:ascii="Meiryo UI" w:eastAsia="PMingLiU" w:hAnsi="Meiryo UI" w:cs="Meiryo UI"/>
                <w:szCs w:val="21"/>
              </w:rPr>
            </w:pPr>
            <w:r w:rsidRPr="00A15F3F">
              <w:rPr>
                <w:rFonts w:ascii="Meiryo UI" w:eastAsia="Meiryo UI" w:hAnsi="Meiryo UI" w:cs="Meiryo UI" w:hint="eastAsia"/>
                <w:sz w:val="16"/>
                <w:szCs w:val="21"/>
              </w:rPr>
              <w:t>（申請予定</w:t>
            </w:r>
            <w:r w:rsidRPr="00A15F3F">
              <w:rPr>
                <w:rFonts w:ascii="Meiryo UI" w:eastAsia="Meiryo UI" w:hAnsi="Meiryo UI" w:cs="Meiryo UI"/>
                <w:sz w:val="16"/>
                <w:szCs w:val="21"/>
              </w:rPr>
              <w:t>／申請中／実施中</w:t>
            </w:r>
            <w:r w:rsidRPr="00A15F3F">
              <w:rPr>
                <w:rFonts w:ascii="Meiryo UI" w:eastAsia="Meiryo UI" w:hAnsi="Meiryo UI" w:cs="Meiryo UI" w:hint="eastAsia"/>
                <w:sz w:val="16"/>
                <w:szCs w:val="21"/>
              </w:rPr>
              <w:t>のいずれか）</w:t>
            </w:r>
          </w:p>
        </w:tc>
        <w:tc>
          <w:tcPr>
            <w:tcW w:w="1559" w:type="dxa"/>
            <w:tcBorders>
              <w:top w:val="single" w:sz="8" w:space="0" w:color="auto"/>
            </w:tcBorders>
            <w:shd w:val="clear" w:color="auto" w:fill="F2F2F2" w:themeFill="background1" w:themeFillShade="F2"/>
            <w:vAlign w:val="center"/>
          </w:tcPr>
          <w:p w14:paraId="3B85AE7C" w14:textId="2D493F44" w:rsidR="005E3E33" w:rsidRPr="00A15F3F" w:rsidRDefault="005E3E33" w:rsidP="00D15A19">
            <w:pPr>
              <w:spacing w:line="240" w:lineRule="exact"/>
              <w:jc w:val="center"/>
              <w:rPr>
                <w:rFonts w:ascii="Meiryo UI" w:eastAsia="Meiryo UI" w:hAnsi="Meiryo UI" w:cs="Meiryo UI"/>
                <w:szCs w:val="21"/>
              </w:rPr>
            </w:pPr>
            <w:r w:rsidRPr="00A15F3F">
              <w:rPr>
                <w:rFonts w:ascii="Meiryo UI" w:eastAsia="Meiryo UI" w:hAnsi="Meiryo UI" w:cs="Meiryo UI"/>
                <w:sz w:val="18"/>
                <w:szCs w:val="21"/>
              </w:rPr>
              <w:t>研究期間</w:t>
            </w:r>
          </w:p>
        </w:tc>
        <w:tc>
          <w:tcPr>
            <w:tcW w:w="1134" w:type="dxa"/>
            <w:tcBorders>
              <w:top w:val="single" w:sz="8" w:space="0" w:color="auto"/>
            </w:tcBorders>
            <w:shd w:val="clear" w:color="auto" w:fill="F2F2F2" w:themeFill="background1" w:themeFillShade="F2"/>
            <w:vAlign w:val="center"/>
          </w:tcPr>
          <w:p w14:paraId="12838C50" w14:textId="77777777" w:rsidR="005E3E33" w:rsidRPr="00A15F3F" w:rsidRDefault="005E3E33" w:rsidP="006D4ADE">
            <w:pPr>
              <w:spacing w:line="240" w:lineRule="exact"/>
              <w:jc w:val="center"/>
              <w:rPr>
                <w:rFonts w:ascii="Meiryo UI" w:eastAsia="Meiryo UI" w:hAnsi="Meiryo UI" w:cs="Meiryo UI"/>
                <w:sz w:val="18"/>
                <w:szCs w:val="21"/>
              </w:rPr>
            </w:pPr>
            <w:r w:rsidRPr="00A15F3F">
              <w:rPr>
                <w:rFonts w:ascii="Meiryo UI" w:eastAsia="Meiryo UI" w:hAnsi="Meiryo UI" w:cs="Meiryo UI"/>
                <w:sz w:val="18"/>
                <w:szCs w:val="21"/>
              </w:rPr>
              <w:t>役割</w:t>
            </w:r>
          </w:p>
          <w:p w14:paraId="5BAA948E" w14:textId="77777777" w:rsidR="005E3E33" w:rsidRPr="00A15F3F" w:rsidRDefault="005E3E33" w:rsidP="006D4ADE">
            <w:pPr>
              <w:spacing w:line="240" w:lineRule="exact"/>
              <w:jc w:val="center"/>
              <w:rPr>
                <w:rFonts w:ascii="Meiryo UI" w:eastAsia="Meiryo UI" w:hAnsi="Meiryo UI" w:cs="Meiryo UI"/>
                <w:w w:val="90"/>
                <w:szCs w:val="21"/>
              </w:rPr>
            </w:pPr>
            <w:r w:rsidRPr="00A15F3F">
              <w:rPr>
                <w:rFonts w:ascii="Meiryo UI" w:eastAsia="Meiryo UI" w:hAnsi="Meiryo UI" w:cs="Meiryo UI"/>
                <w:sz w:val="16"/>
                <w:szCs w:val="21"/>
              </w:rPr>
              <w:t>(代表/分担)</w:t>
            </w:r>
          </w:p>
        </w:tc>
        <w:tc>
          <w:tcPr>
            <w:tcW w:w="1993" w:type="dxa"/>
            <w:tcBorders>
              <w:top w:val="single" w:sz="8" w:space="0" w:color="auto"/>
            </w:tcBorders>
            <w:shd w:val="clear" w:color="auto" w:fill="F2F2F2" w:themeFill="background1" w:themeFillShade="F2"/>
            <w:vAlign w:val="center"/>
          </w:tcPr>
          <w:p w14:paraId="3A11EDF8" w14:textId="77777777" w:rsidR="005E3E33" w:rsidRPr="00A15F3F" w:rsidRDefault="005E3E33" w:rsidP="006D4ADE">
            <w:pPr>
              <w:spacing w:line="240" w:lineRule="exact"/>
              <w:jc w:val="center"/>
              <w:rPr>
                <w:rFonts w:ascii="Meiryo UI" w:eastAsia="Meiryo UI" w:hAnsi="Meiryo UI" w:cs="Meiryo UI"/>
                <w:sz w:val="18"/>
                <w:szCs w:val="21"/>
                <w:vertAlign w:val="superscript"/>
                <w:lang w:eastAsia="zh-TW"/>
              </w:rPr>
            </w:pPr>
            <w:r w:rsidRPr="00A15F3F">
              <w:rPr>
                <w:rFonts w:ascii="Meiryo UI" w:eastAsia="Meiryo UI" w:hAnsi="Meiryo UI" w:cs="Meiryo UI"/>
                <w:w w:val="90"/>
                <w:sz w:val="18"/>
                <w:szCs w:val="21"/>
                <w:lang w:eastAsia="zh-TW"/>
              </w:rPr>
              <w:t>本人受給研究費</w:t>
            </w:r>
          </w:p>
          <w:p w14:paraId="5CE30986" w14:textId="77777777" w:rsidR="005E3E33" w:rsidRPr="00A15F3F" w:rsidRDefault="005E3E33" w:rsidP="006D4ADE">
            <w:pPr>
              <w:spacing w:line="240" w:lineRule="exact"/>
              <w:rPr>
                <w:rFonts w:ascii="Meiryo UI" w:eastAsia="Meiryo UI" w:hAnsi="Meiryo UI" w:cs="Meiryo UI"/>
                <w:spacing w:val="-10"/>
                <w:w w:val="90"/>
                <w:sz w:val="16"/>
                <w:szCs w:val="21"/>
                <w:lang w:val="pt-BR" w:eastAsia="zh-TW"/>
              </w:rPr>
            </w:pPr>
            <w:r w:rsidRPr="00A15F3F">
              <w:rPr>
                <w:rFonts w:ascii="Meiryo UI" w:eastAsia="Meiryo UI" w:hAnsi="Meiryo UI" w:cs="Meiryo UI"/>
                <w:w w:val="90"/>
                <w:sz w:val="16"/>
                <w:szCs w:val="21"/>
                <w:lang w:eastAsia="zh-TW"/>
              </w:rPr>
              <w:t>(1)</w:t>
            </w:r>
            <w:r w:rsidRPr="00A15F3F">
              <w:rPr>
                <w:rFonts w:ascii="Meiryo UI" w:eastAsia="Meiryo UI" w:hAnsi="Meiryo UI" w:cs="Meiryo UI"/>
                <w:spacing w:val="-10"/>
                <w:w w:val="90"/>
                <w:sz w:val="16"/>
                <w:szCs w:val="21"/>
                <w:lang w:val="pt-BR" w:eastAsia="zh-TW"/>
              </w:rPr>
              <w:t>期間全体</w:t>
            </w:r>
          </w:p>
          <w:p w14:paraId="0CF14FFF" w14:textId="77777777" w:rsidR="005E3E33" w:rsidRPr="00A15F3F" w:rsidRDefault="005E3E33" w:rsidP="006D4ADE">
            <w:pPr>
              <w:spacing w:line="240" w:lineRule="exact"/>
              <w:rPr>
                <w:rFonts w:ascii="Meiryo UI" w:eastAsia="Meiryo UI" w:hAnsi="Meiryo UI" w:cs="Meiryo UI"/>
                <w:w w:val="90"/>
                <w:sz w:val="16"/>
                <w:szCs w:val="21"/>
                <w:lang w:val="pt-BR" w:eastAsia="zh-TW"/>
              </w:rPr>
            </w:pPr>
            <w:r w:rsidRPr="00A15F3F">
              <w:rPr>
                <w:rFonts w:ascii="Meiryo UI" w:eastAsia="Meiryo UI" w:hAnsi="Meiryo UI" w:cs="Meiryo UI"/>
                <w:w w:val="90"/>
                <w:sz w:val="16"/>
                <w:szCs w:val="21"/>
                <w:lang w:val="pt-BR" w:eastAsia="zh-TW"/>
              </w:rPr>
              <w:t>(2)</w:t>
            </w:r>
            <w:r w:rsidRPr="00A15F3F">
              <w:rPr>
                <w:rFonts w:ascii="Meiryo UI" w:eastAsia="Meiryo UI" w:hAnsi="Meiryo UI" w:cs="Meiryo UI"/>
                <w:spacing w:val="-10"/>
                <w:w w:val="90"/>
                <w:sz w:val="16"/>
                <w:szCs w:val="21"/>
                <w:lang w:val="pt-BR" w:eastAsia="zh-TW"/>
              </w:rPr>
              <w:t>H</w:t>
            </w:r>
            <w:r w:rsidRPr="00A15F3F">
              <w:rPr>
                <w:rFonts w:ascii="Meiryo UI" w:eastAsia="Meiryo UI" w:hAnsi="Meiryo UI" w:cs="Meiryo UI" w:hint="eastAsia"/>
                <w:spacing w:val="-10"/>
                <w:w w:val="90"/>
                <w:sz w:val="16"/>
                <w:szCs w:val="21"/>
                <w:lang w:val="pt-BR" w:eastAsia="zh-TW"/>
              </w:rPr>
              <w:t>28</w:t>
            </w:r>
            <w:r w:rsidRPr="00A15F3F">
              <w:rPr>
                <w:rFonts w:ascii="Meiryo UI" w:eastAsia="Meiryo UI" w:hAnsi="Meiryo UI" w:cs="Meiryo UI"/>
                <w:spacing w:val="-10"/>
                <w:w w:val="90"/>
                <w:sz w:val="16"/>
                <w:szCs w:val="21"/>
                <w:lang w:eastAsia="zh-TW"/>
              </w:rPr>
              <w:t>年度</w:t>
            </w:r>
            <w:r w:rsidRPr="00A15F3F">
              <w:rPr>
                <w:rFonts w:ascii="Meiryo UI" w:eastAsia="Meiryo UI" w:hAnsi="Meiryo UI" w:cs="Meiryo UI"/>
                <w:spacing w:val="-10"/>
                <w:w w:val="90"/>
                <w:sz w:val="16"/>
                <w:szCs w:val="21"/>
                <w:lang w:val="pt-BR" w:eastAsia="zh-TW"/>
              </w:rPr>
              <w:t xml:space="preserve"> </w:t>
            </w:r>
            <w:r w:rsidRPr="00A15F3F">
              <w:rPr>
                <w:rFonts w:ascii="Meiryo UI" w:eastAsia="Meiryo UI" w:hAnsi="Meiryo UI" w:cs="Meiryo UI"/>
                <w:spacing w:val="-10"/>
                <w:w w:val="90"/>
                <w:sz w:val="16"/>
                <w:szCs w:val="21"/>
                <w:lang w:eastAsia="zh-TW"/>
              </w:rPr>
              <w:t>予定</w:t>
            </w:r>
            <w:r w:rsidRPr="00A15F3F">
              <w:rPr>
                <w:rFonts w:ascii="Meiryo UI" w:eastAsia="Meiryo UI" w:hAnsi="Meiryo UI" w:cs="Meiryo UI" w:hint="eastAsia"/>
                <w:spacing w:val="-10"/>
                <w:w w:val="90"/>
                <w:sz w:val="16"/>
                <w:szCs w:val="21"/>
                <w:lang w:val="pt-BR" w:eastAsia="zh-TW"/>
              </w:rPr>
              <w:t>額</w:t>
            </w:r>
          </w:p>
          <w:p w14:paraId="209695D9" w14:textId="77777777" w:rsidR="005E3E33" w:rsidRPr="00A15F3F" w:rsidRDefault="005E3E33" w:rsidP="006D4ADE">
            <w:pPr>
              <w:tabs>
                <w:tab w:val="num" w:pos="397"/>
              </w:tabs>
              <w:spacing w:line="240" w:lineRule="exact"/>
              <w:rPr>
                <w:rFonts w:ascii="Meiryo UI" w:eastAsia="Meiryo UI" w:hAnsi="Meiryo UI" w:cs="Meiryo UI"/>
                <w:szCs w:val="21"/>
                <w:lang w:val="pt-BR" w:eastAsia="zh-TW"/>
              </w:rPr>
            </w:pPr>
            <w:r w:rsidRPr="00A15F3F">
              <w:rPr>
                <w:rFonts w:ascii="Meiryo UI" w:eastAsia="Meiryo UI" w:hAnsi="Meiryo UI" w:cs="Meiryo UI"/>
                <w:w w:val="90"/>
                <w:sz w:val="16"/>
                <w:szCs w:val="21"/>
                <w:lang w:val="pt-BR" w:eastAsia="zh-TW"/>
              </w:rPr>
              <w:t>(3)</w:t>
            </w:r>
            <w:r w:rsidRPr="00A15F3F">
              <w:rPr>
                <w:rFonts w:ascii="Meiryo UI" w:eastAsia="Meiryo UI" w:hAnsi="Meiryo UI" w:cs="Meiryo UI"/>
                <w:spacing w:val="-10"/>
                <w:w w:val="90"/>
                <w:sz w:val="16"/>
                <w:szCs w:val="21"/>
                <w:lang w:val="pt-BR" w:eastAsia="zh-TW"/>
              </w:rPr>
              <w:t>H2</w:t>
            </w:r>
            <w:r w:rsidRPr="00A15F3F">
              <w:rPr>
                <w:rFonts w:ascii="Meiryo UI" w:eastAsia="Meiryo UI" w:hAnsi="Meiryo UI" w:cs="Meiryo UI" w:hint="eastAsia"/>
                <w:spacing w:val="-10"/>
                <w:w w:val="90"/>
                <w:sz w:val="16"/>
                <w:szCs w:val="21"/>
                <w:lang w:val="pt-BR" w:eastAsia="zh-TW"/>
              </w:rPr>
              <w:t>7</w:t>
            </w:r>
            <w:r w:rsidRPr="00A15F3F">
              <w:rPr>
                <w:rFonts w:ascii="Meiryo UI" w:eastAsia="Meiryo UI" w:hAnsi="Meiryo UI" w:cs="Meiryo UI"/>
                <w:spacing w:val="-10"/>
                <w:w w:val="90"/>
                <w:sz w:val="16"/>
                <w:szCs w:val="21"/>
                <w:lang w:eastAsia="zh-TW"/>
              </w:rPr>
              <w:t>年度</w:t>
            </w:r>
            <w:r w:rsidRPr="00A15F3F">
              <w:rPr>
                <w:rFonts w:ascii="Meiryo UI" w:eastAsia="Meiryo UI" w:hAnsi="Meiryo UI" w:cs="Meiryo UI"/>
                <w:spacing w:val="-10"/>
                <w:w w:val="90"/>
                <w:sz w:val="16"/>
                <w:szCs w:val="21"/>
                <w:lang w:val="pt-BR" w:eastAsia="zh-TW"/>
              </w:rPr>
              <w:t xml:space="preserve"> </w:t>
            </w:r>
            <w:r w:rsidRPr="00A15F3F">
              <w:rPr>
                <w:rFonts w:ascii="Meiryo UI" w:eastAsia="Meiryo UI" w:hAnsi="Meiryo UI" w:cs="Meiryo UI"/>
                <w:spacing w:val="-10"/>
                <w:w w:val="90"/>
                <w:sz w:val="16"/>
                <w:szCs w:val="21"/>
                <w:lang w:eastAsia="zh-TW"/>
              </w:rPr>
              <w:t>実績</w:t>
            </w:r>
            <w:r w:rsidRPr="00A15F3F">
              <w:rPr>
                <w:rFonts w:ascii="Meiryo UI" w:eastAsia="Meiryo UI" w:hAnsi="Meiryo UI" w:cs="Meiryo UI" w:hint="eastAsia"/>
                <w:spacing w:val="-10"/>
                <w:w w:val="90"/>
                <w:sz w:val="16"/>
                <w:szCs w:val="21"/>
                <w:lang w:val="pt-BR" w:eastAsia="zh-TW"/>
              </w:rPr>
              <w:t>額</w:t>
            </w:r>
          </w:p>
        </w:tc>
        <w:tc>
          <w:tcPr>
            <w:tcW w:w="842" w:type="dxa"/>
            <w:tcBorders>
              <w:top w:val="single" w:sz="8" w:space="0" w:color="auto"/>
              <w:right w:val="single" w:sz="8" w:space="0" w:color="auto"/>
            </w:tcBorders>
            <w:shd w:val="clear" w:color="auto" w:fill="F2F2F2" w:themeFill="background1" w:themeFillShade="F2"/>
            <w:vAlign w:val="center"/>
          </w:tcPr>
          <w:p w14:paraId="4BFF5FC0" w14:textId="76E0053C" w:rsidR="005E3E33" w:rsidRPr="00A15F3F" w:rsidRDefault="00CC3DA7" w:rsidP="006D4ADE">
            <w:pPr>
              <w:spacing w:line="240" w:lineRule="exact"/>
              <w:jc w:val="center"/>
              <w:rPr>
                <w:rFonts w:ascii="Meiryo UI" w:eastAsia="Meiryo UI" w:hAnsi="Meiryo UI" w:cs="Meiryo UI"/>
                <w:sz w:val="16"/>
                <w:szCs w:val="18"/>
              </w:rPr>
            </w:pPr>
            <w:r w:rsidRPr="00A15F3F">
              <w:rPr>
                <w:rFonts w:ascii="Meiryo UI" w:eastAsia="Meiryo UI" w:hAnsi="Meiryo UI" w:cs="Meiryo UI" w:hint="eastAsia"/>
                <w:sz w:val="16"/>
                <w:szCs w:val="18"/>
              </w:rPr>
              <w:t>エフォート</w:t>
            </w:r>
          </w:p>
          <w:p w14:paraId="1F093240" w14:textId="77777777" w:rsidR="005E3E33" w:rsidRPr="00A15F3F" w:rsidRDefault="005E3E33" w:rsidP="006D4ADE">
            <w:pPr>
              <w:spacing w:line="240" w:lineRule="exact"/>
              <w:jc w:val="center"/>
              <w:rPr>
                <w:rFonts w:ascii="Meiryo UI" w:eastAsia="Meiryo UI" w:hAnsi="Meiryo UI" w:cs="Meiryo UI"/>
                <w:szCs w:val="21"/>
              </w:rPr>
            </w:pPr>
            <w:r w:rsidRPr="00A15F3F">
              <w:rPr>
                <w:rFonts w:ascii="Meiryo UI" w:eastAsia="Meiryo UI" w:hAnsi="Meiryo UI" w:cs="Meiryo UI"/>
                <w:sz w:val="18"/>
                <w:szCs w:val="18"/>
              </w:rPr>
              <w:t>(％)</w:t>
            </w:r>
          </w:p>
        </w:tc>
      </w:tr>
      <w:tr w:rsidR="00CC3DA7" w:rsidRPr="00A15F3F" w14:paraId="233D42AF" w14:textId="77777777" w:rsidTr="00EF6D19">
        <w:trPr>
          <w:trHeight w:val="528"/>
          <w:jc w:val="center"/>
        </w:trPr>
        <w:tc>
          <w:tcPr>
            <w:tcW w:w="291" w:type="dxa"/>
            <w:vMerge w:val="restart"/>
            <w:tcBorders>
              <w:left w:val="single" w:sz="8" w:space="0" w:color="auto"/>
            </w:tcBorders>
            <w:vAlign w:val="center"/>
          </w:tcPr>
          <w:p w14:paraId="3BAFA395" w14:textId="77777777" w:rsidR="00CC3DA7" w:rsidRPr="00A15F3F" w:rsidRDefault="00CC3DA7" w:rsidP="00CC3DA7">
            <w:pPr>
              <w:spacing w:line="280" w:lineRule="exact"/>
              <w:rPr>
                <w:rFonts w:ascii="Meiryo UI" w:eastAsia="Meiryo UI" w:hAnsi="Meiryo UI" w:cs="Meiryo UI"/>
                <w:color w:val="0000CC"/>
                <w:szCs w:val="21"/>
              </w:rPr>
            </w:pPr>
            <w:r w:rsidRPr="00A15F3F">
              <w:rPr>
                <w:rFonts w:ascii="Meiryo UI" w:eastAsia="Meiryo UI" w:hAnsi="Meiryo UI" w:cs="Meiryo UI" w:hint="eastAsia"/>
                <w:color w:val="0000CC"/>
                <w:szCs w:val="21"/>
              </w:rPr>
              <w:t>1</w:t>
            </w:r>
          </w:p>
        </w:tc>
        <w:tc>
          <w:tcPr>
            <w:tcW w:w="1410" w:type="dxa"/>
            <w:vMerge w:val="restart"/>
            <w:shd w:val="clear" w:color="auto" w:fill="auto"/>
            <w:vAlign w:val="center"/>
          </w:tcPr>
          <w:p w14:paraId="0867D6CF" w14:textId="77777777" w:rsidR="00CC3DA7" w:rsidRPr="00A15F3F" w:rsidRDefault="00CC3DA7" w:rsidP="00CC3DA7">
            <w:pPr>
              <w:spacing w:line="280" w:lineRule="exact"/>
              <w:rPr>
                <w:rFonts w:eastAsia="ＭＳ Ｐ明朝" w:cs="Meiryo UI"/>
                <w:color w:val="0000CC"/>
                <w:szCs w:val="21"/>
                <w:lang w:eastAsia="zh-TW"/>
              </w:rPr>
            </w:pPr>
            <w:r w:rsidRPr="00A15F3F">
              <w:rPr>
                <w:rFonts w:eastAsia="ＭＳ Ｐ明朝" w:cs="Meiryo UI" w:hint="eastAsia"/>
                <w:color w:val="0000CC"/>
                <w:szCs w:val="21"/>
                <w:lang w:eastAsia="zh-TW"/>
              </w:rPr>
              <w:t>○○○○○○○○○○○○</w:t>
            </w:r>
            <w:r w:rsidRPr="00A15F3F">
              <w:rPr>
                <w:rFonts w:eastAsia="ＭＳ Ｐ明朝" w:cs="Meiryo UI" w:hint="eastAsia"/>
                <w:color w:val="0000CC"/>
                <w:szCs w:val="21"/>
              </w:rPr>
              <w:t>研</w:t>
            </w:r>
            <w:r w:rsidRPr="00A15F3F">
              <w:rPr>
                <w:rFonts w:eastAsia="ＭＳ Ｐ明朝" w:cs="Meiryo UI"/>
                <w:color w:val="0000CC"/>
                <w:szCs w:val="21"/>
                <w:lang w:eastAsia="zh-TW"/>
              </w:rPr>
              <w:t>究事業</w:t>
            </w:r>
          </w:p>
          <w:p w14:paraId="53642118" w14:textId="12A8727B" w:rsidR="00CC3DA7" w:rsidRPr="00A15F3F" w:rsidRDefault="00CC3DA7" w:rsidP="00CC3DA7">
            <w:pPr>
              <w:spacing w:line="280" w:lineRule="exact"/>
              <w:rPr>
                <w:rFonts w:eastAsia="ＭＳ Ｐ明朝" w:cs="Meiryo UI"/>
                <w:szCs w:val="21"/>
              </w:rPr>
            </w:pPr>
            <w:r w:rsidRPr="00A15F3F">
              <w:rPr>
                <w:rFonts w:eastAsia="ＭＳ Ｐ明朝" w:cs="Meiryo UI" w:hint="eastAsia"/>
                <w:color w:val="0000CC"/>
                <w:szCs w:val="21"/>
              </w:rPr>
              <w:t>（</w:t>
            </w:r>
            <w:r w:rsidRPr="00A15F3F">
              <w:rPr>
                <w:rFonts w:eastAsia="ＭＳ Ｐ明朝" w:cs="Meiryo UI"/>
                <w:color w:val="0000CC"/>
                <w:szCs w:val="21"/>
              </w:rPr>
              <w:t>文部科学省）</w:t>
            </w:r>
          </w:p>
        </w:tc>
        <w:tc>
          <w:tcPr>
            <w:tcW w:w="1559" w:type="dxa"/>
            <w:vMerge w:val="restart"/>
            <w:shd w:val="clear" w:color="auto" w:fill="auto"/>
            <w:vAlign w:val="center"/>
          </w:tcPr>
          <w:p w14:paraId="43567E3E" w14:textId="77777777" w:rsidR="00CC3DA7" w:rsidRPr="00A15F3F" w:rsidRDefault="00CC3DA7" w:rsidP="00CC3DA7">
            <w:pPr>
              <w:spacing w:line="280" w:lineRule="exact"/>
              <w:jc w:val="center"/>
              <w:rPr>
                <w:rFonts w:eastAsia="ＭＳ Ｐ明朝" w:cs="Meiryo UI"/>
                <w:color w:val="0000CC"/>
                <w:szCs w:val="21"/>
              </w:rPr>
            </w:pPr>
            <w:r w:rsidRPr="00A15F3F">
              <w:rPr>
                <w:rFonts w:eastAsia="ＭＳ Ｐ明朝" w:cs="Meiryo UI" w:hint="eastAsia"/>
                <w:color w:val="0000CC"/>
                <w:szCs w:val="21"/>
              </w:rPr>
              <w:t>○○○○</w:t>
            </w:r>
            <w:r w:rsidRPr="00A15F3F">
              <w:rPr>
                <w:rFonts w:eastAsia="ＭＳ Ｐ明朝" w:cs="Meiryo UI"/>
                <w:color w:val="0000CC"/>
                <w:szCs w:val="21"/>
              </w:rPr>
              <w:t>に</w:t>
            </w:r>
            <w:r w:rsidRPr="00A15F3F">
              <w:rPr>
                <w:rFonts w:eastAsia="ＭＳ Ｐ明朝" w:cs="Meiryo UI" w:hint="eastAsia"/>
                <w:color w:val="0000CC"/>
                <w:szCs w:val="21"/>
              </w:rPr>
              <w:t>関する</w:t>
            </w:r>
            <w:r w:rsidRPr="00A15F3F">
              <w:rPr>
                <w:rFonts w:eastAsia="ＭＳ Ｐ明朝" w:cs="Meiryo UI"/>
                <w:color w:val="0000CC"/>
                <w:szCs w:val="21"/>
              </w:rPr>
              <w:t>研究開発</w:t>
            </w:r>
          </w:p>
          <w:p w14:paraId="6835F945" w14:textId="77777777" w:rsidR="00CC3DA7" w:rsidRPr="00A15F3F" w:rsidRDefault="00CC3DA7" w:rsidP="00CC3DA7">
            <w:pPr>
              <w:spacing w:line="280" w:lineRule="exact"/>
              <w:jc w:val="center"/>
              <w:rPr>
                <w:rFonts w:eastAsia="ＭＳ Ｐ明朝" w:cs="Meiryo UI"/>
                <w:szCs w:val="21"/>
              </w:rPr>
            </w:pPr>
            <w:r w:rsidRPr="00A15F3F">
              <w:rPr>
                <w:rFonts w:eastAsia="ＭＳ Ｐ明朝" w:cs="Meiryo UI" w:hint="eastAsia"/>
                <w:color w:val="0000CC"/>
                <w:szCs w:val="21"/>
              </w:rPr>
              <w:t>（</w:t>
            </w:r>
            <w:r w:rsidRPr="00A15F3F">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79A8C9B8" w14:textId="77777777" w:rsidR="00CC3DA7" w:rsidRPr="00A15F3F" w:rsidRDefault="00CC3DA7" w:rsidP="00CC3DA7">
            <w:pPr>
              <w:spacing w:line="280" w:lineRule="exact"/>
              <w:jc w:val="center"/>
              <w:rPr>
                <w:rFonts w:eastAsia="ＭＳ Ｐ明朝" w:cs="Meiryo UI"/>
                <w:szCs w:val="21"/>
              </w:rPr>
            </w:pPr>
            <w:r w:rsidRPr="00A15F3F">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5B4F8922" w14:textId="77777777" w:rsidR="00CC3DA7" w:rsidRPr="00A15F3F" w:rsidRDefault="00CC3DA7" w:rsidP="00CC3DA7">
            <w:pPr>
              <w:spacing w:line="280" w:lineRule="exact"/>
              <w:jc w:val="center"/>
              <w:rPr>
                <w:rFonts w:eastAsia="ＭＳ Ｐ明朝" w:cs="Meiryo UI"/>
                <w:szCs w:val="21"/>
              </w:rPr>
            </w:pPr>
            <w:r w:rsidRPr="00A15F3F">
              <w:rPr>
                <w:rFonts w:eastAsia="ＭＳ Ｐ明朝" w:cs="Meiryo UI" w:hint="eastAsia"/>
                <w:color w:val="0000CC"/>
                <w:szCs w:val="21"/>
              </w:rPr>
              <w:t>平成○</w:t>
            </w:r>
            <w:r w:rsidRPr="00A15F3F">
              <w:rPr>
                <w:rFonts w:eastAsia="ＭＳ Ｐ明朝" w:cs="Meiryo UI"/>
                <w:color w:val="0000CC"/>
                <w:szCs w:val="21"/>
              </w:rPr>
              <w:t>年度</w:t>
            </w:r>
            <w:r w:rsidRPr="00A15F3F">
              <w:rPr>
                <w:rFonts w:eastAsia="ＭＳ Ｐ明朝" w:cs="Meiryo UI" w:hint="eastAsia"/>
                <w:color w:val="0000CC"/>
                <w:szCs w:val="21"/>
              </w:rPr>
              <w:t>～</w:t>
            </w:r>
            <w:r w:rsidRPr="00A15F3F">
              <w:rPr>
                <w:rFonts w:eastAsia="ＭＳ Ｐ明朝" w:cs="Meiryo UI"/>
                <w:color w:val="0000CC"/>
                <w:szCs w:val="21"/>
              </w:rPr>
              <w:t>平成</w:t>
            </w:r>
            <w:r w:rsidRPr="00A15F3F">
              <w:rPr>
                <w:rFonts w:eastAsia="ＭＳ Ｐ明朝" w:cs="Meiryo UI" w:hint="eastAsia"/>
                <w:color w:val="0000CC"/>
                <w:szCs w:val="21"/>
              </w:rPr>
              <w:t>○</w:t>
            </w:r>
            <w:r w:rsidRPr="00A15F3F">
              <w:rPr>
                <w:rFonts w:eastAsia="ＭＳ Ｐ明朝" w:cs="Meiryo UI"/>
                <w:color w:val="0000CC"/>
                <w:szCs w:val="21"/>
              </w:rPr>
              <w:t>年</w:t>
            </w:r>
            <w:r w:rsidRPr="00A15F3F">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154CCFC5" w14:textId="77777777" w:rsidR="00CC3DA7" w:rsidRPr="00A15F3F" w:rsidRDefault="00CC3DA7" w:rsidP="00CC3DA7">
            <w:pPr>
              <w:spacing w:line="280" w:lineRule="exact"/>
              <w:jc w:val="center"/>
              <w:rPr>
                <w:rFonts w:eastAsia="ＭＳ Ｐ明朝" w:cs="Meiryo UI"/>
                <w:szCs w:val="21"/>
              </w:rPr>
            </w:pPr>
            <w:r w:rsidRPr="00A15F3F">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6CB8AD47" w14:textId="77777777" w:rsidR="00871261" w:rsidRPr="00A15F3F" w:rsidRDefault="00871261" w:rsidP="00871261">
            <w:pPr>
              <w:tabs>
                <w:tab w:val="right" w:pos="2340"/>
              </w:tabs>
              <w:spacing w:line="280" w:lineRule="exact"/>
              <w:rPr>
                <w:rFonts w:eastAsia="ＭＳ Ｐ明朝" w:cs="Meiryo UI"/>
                <w:szCs w:val="21"/>
              </w:rPr>
            </w:pPr>
            <w:r w:rsidRPr="00A15F3F">
              <w:rPr>
                <w:rFonts w:eastAsia="ＭＳ Ｐ明朝" w:cs="Meiryo UI"/>
                <w:w w:val="90"/>
                <w:szCs w:val="21"/>
              </w:rPr>
              <w:t xml:space="preserve">(1) </w:t>
            </w:r>
            <w:r w:rsidRPr="00A15F3F">
              <w:rPr>
                <w:rFonts w:eastAsia="ＭＳ Ｐ明朝" w:cs="Meiryo UI"/>
                <w:szCs w:val="21"/>
              </w:rPr>
              <w:t>千円</w:t>
            </w:r>
          </w:p>
          <w:p w14:paraId="03DC7CD9" w14:textId="77777777" w:rsidR="00871261" w:rsidRPr="00A15F3F" w:rsidRDefault="00871261" w:rsidP="00871261">
            <w:pPr>
              <w:tabs>
                <w:tab w:val="right" w:pos="2340"/>
              </w:tabs>
              <w:spacing w:line="280" w:lineRule="exact"/>
              <w:rPr>
                <w:rFonts w:eastAsia="ＭＳ Ｐ明朝" w:cs="Meiryo UI"/>
                <w:szCs w:val="21"/>
              </w:rPr>
            </w:pPr>
            <w:r w:rsidRPr="00A15F3F">
              <w:rPr>
                <w:rFonts w:eastAsia="ＭＳ Ｐ明朝" w:cs="Meiryo UI"/>
                <w:w w:val="90"/>
                <w:szCs w:val="21"/>
              </w:rPr>
              <w:t xml:space="preserve">(2) </w:t>
            </w:r>
            <w:r w:rsidRPr="00A15F3F">
              <w:rPr>
                <w:rFonts w:eastAsia="ＭＳ Ｐ明朝" w:cs="Meiryo UI"/>
                <w:szCs w:val="21"/>
              </w:rPr>
              <w:t>千円</w:t>
            </w:r>
          </w:p>
          <w:p w14:paraId="32F4DA11" w14:textId="3CAE54A5" w:rsidR="00CC3DA7" w:rsidRPr="00A15F3F" w:rsidRDefault="00871261" w:rsidP="00871261">
            <w:pPr>
              <w:tabs>
                <w:tab w:val="right" w:pos="2340"/>
              </w:tabs>
              <w:spacing w:line="280" w:lineRule="exact"/>
              <w:rPr>
                <w:rFonts w:eastAsia="ＭＳ Ｐ明朝" w:cs="Meiryo UI"/>
                <w:szCs w:val="21"/>
              </w:rPr>
            </w:pPr>
            <w:r w:rsidRPr="00A15F3F">
              <w:rPr>
                <w:rFonts w:eastAsia="ＭＳ Ｐ明朝" w:cs="Meiryo UI"/>
                <w:w w:val="90"/>
                <w:szCs w:val="21"/>
              </w:rPr>
              <w:t>(3)</w:t>
            </w:r>
            <w:r w:rsidRPr="00A15F3F">
              <w:rPr>
                <w:rFonts w:eastAsia="ＭＳ Ｐ明朝" w:cs="Meiryo UI"/>
                <w:szCs w:val="21"/>
              </w:rPr>
              <w:t xml:space="preserve"> </w:t>
            </w:r>
            <w:r w:rsidRPr="00A15F3F">
              <w:rPr>
                <w:rFonts w:eastAsia="ＭＳ Ｐ明朝" w:cs="Meiryo UI"/>
                <w:szCs w:val="21"/>
              </w:rPr>
              <w:t>千円</w:t>
            </w:r>
          </w:p>
        </w:tc>
        <w:tc>
          <w:tcPr>
            <w:tcW w:w="842" w:type="dxa"/>
            <w:tcBorders>
              <w:bottom w:val="single" w:sz="2" w:space="0" w:color="auto"/>
              <w:right w:val="single" w:sz="8" w:space="0" w:color="auto"/>
            </w:tcBorders>
            <w:shd w:val="clear" w:color="auto" w:fill="auto"/>
            <w:vAlign w:val="center"/>
          </w:tcPr>
          <w:p w14:paraId="765E85BB" w14:textId="77777777" w:rsidR="00CC3DA7" w:rsidRPr="00A15F3F" w:rsidRDefault="00CC3DA7" w:rsidP="00CC3DA7">
            <w:pPr>
              <w:spacing w:line="280" w:lineRule="exact"/>
              <w:jc w:val="center"/>
              <w:rPr>
                <w:rFonts w:eastAsia="ＭＳ Ｐ明朝" w:cs="Meiryo UI"/>
                <w:szCs w:val="21"/>
              </w:rPr>
            </w:pPr>
            <w:r w:rsidRPr="00A15F3F">
              <w:rPr>
                <w:rFonts w:eastAsia="ＭＳ Ｐ明朝" w:cs="Meiryo UI" w:hint="eastAsia"/>
                <w:color w:val="0000CC"/>
                <w:szCs w:val="21"/>
              </w:rPr>
              <w:t>○○</w:t>
            </w:r>
          </w:p>
        </w:tc>
      </w:tr>
      <w:tr w:rsidR="00CC3DA7" w:rsidRPr="00A15F3F" w14:paraId="004990DC" w14:textId="77777777" w:rsidTr="00EF6D19">
        <w:trPr>
          <w:trHeight w:val="329"/>
          <w:jc w:val="center"/>
        </w:trPr>
        <w:tc>
          <w:tcPr>
            <w:tcW w:w="291" w:type="dxa"/>
            <w:vMerge/>
            <w:tcBorders>
              <w:left w:val="single" w:sz="8" w:space="0" w:color="auto"/>
            </w:tcBorders>
          </w:tcPr>
          <w:p w14:paraId="0033EED9" w14:textId="77777777" w:rsidR="00CC3DA7" w:rsidRPr="00A15F3F" w:rsidRDefault="00CC3DA7" w:rsidP="00CC3DA7">
            <w:pPr>
              <w:spacing w:line="280" w:lineRule="exact"/>
              <w:rPr>
                <w:rFonts w:ascii="Meiryo UI" w:eastAsia="Meiryo UI" w:hAnsi="Meiryo UI" w:cs="Meiryo UI"/>
                <w:szCs w:val="21"/>
              </w:rPr>
            </w:pPr>
          </w:p>
        </w:tc>
        <w:tc>
          <w:tcPr>
            <w:tcW w:w="1410" w:type="dxa"/>
            <w:vMerge/>
            <w:shd w:val="clear" w:color="auto" w:fill="auto"/>
            <w:vAlign w:val="center"/>
          </w:tcPr>
          <w:p w14:paraId="635EA1F1" w14:textId="77777777" w:rsidR="00CC3DA7" w:rsidRPr="00A15F3F" w:rsidRDefault="00CC3DA7" w:rsidP="00CC3DA7">
            <w:pPr>
              <w:spacing w:line="280" w:lineRule="exact"/>
              <w:rPr>
                <w:rFonts w:eastAsia="ＭＳ Ｐ明朝" w:cs="Meiryo UI"/>
                <w:szCs w:val="21"/>
              </w:rPr>
            </w:pPr>
          </w:p>
        </w:tc>
        <w:tc>
          <w:tcPr>
            <w:tcW w:w="1559" w:type="dxa"/>
            <w:vMerge/>
            <w:shd w:val="clear" w:color="auto" w:fill="auto"/>
            <w:vAlign w:val="center"/>
          </w:tcPr>
          <w:p w14:paraId="407793B6" w14:textId="77777777" w:rsidR="00CC3DA7" w:rsidRPr="00A15F3F" w:rsidRDefault="00CC3DA7" w:rsidP="00CC3DA7">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466A8A54" w14:textId="77777777" w:rsidR="00CC3DA7" w:rsidRPr="00A15F3F" w:rsidRDefault="00CC3DA7" w:rsidP="00CC3DA7">
            <w:pPr>
              <w:spacing w:line="280" w:lineRule="exact"/>
              <w:jc w:val="left"/>
              <w:rPr>
                <w:rFonts w:ascii="Meiryo UI" w:eastAsia="Meiryo UI" w:hAnsi="Meiryo UI" w:cs="Meiryo UI"/>
                <w:szCs w:val="21"/>
              </w:rPr>
            </w:pPr>
            <w:r w:rsidRPr="00A15F3F">
              <w:rPr>
                <w:rFonts w:ascii="Meiryo UI" w:eastAsia="Meiryo UI" w:hAnsi="Meiryo UI" w:cs="Meiryo UI" w:hint="eastAsia"/>
                <w:sz w:val="18"/>
                <w:szCs w:val="21"/>
              </w:rPr>
              <w:t>【</w:t>
            </w:r>
            <w:r w:rsidRPr="00A15F3F">
              <w:rPr>
                <w:rFonts w:ascii="Meiryo UI" w:eastAsia="Meiryo UI" w:hAnsi="Meiryo UI" w:cs="Meiryo UI"/>
                <w:sz w:val="18"/>
                <w:szCs w:val="21"/>
              </w:rPr>
              <w:t>申請課題との</w:t>
            </w:r>
            <w:r w:rsidRPr="00A15F3F">
              <w:rPr>
                <w:rFonts w:ascii="Meiryo UI" w:eastAsia="Meiryo UI" w:hAnsi="Meiryo UI" w:cs="Meiryo UI" w:hint="eastAsia"/>
                <w:sz w:val="18"/>
                <w:szCs w:val="21"/>
              </w:rPr>
              <w:t>関連性と</w:t>
            </w:r>
            <w:r w:rsidRPr="00A15F3F">
              <w:rPr>
                <w:rFonts w:ascii="Meiryo UI" w:eastAsia="Meiryo UI" w:hAnsi="Meiryo UI" w:cs="Meiryo UI"/>
                <w:sz w:val="18"/>
                <w:szCs w:val="21"/>
              </w:rPr>
              <w:t>相違点</w:t>
            </w:r>
            <w:r w:rsidRPr="00A15F3F">
              <w:rPr>
                <w:rFonts w:ascii="Meiryo UI" w:eastAsia="Meiryo UI" w:hAnsi="Meiryo UI" w:cs="Meiryo UI" w:hint="eastAsia"/>
                <w:sz w:val="18"/>
                <w:szCs w:val="21"/>
              </w:rPr>
              <w:t>】</w:t>
            </w:r>
          </w:p>
        </w:tc>
      </w:tr>
      <w:tr w:rsidR="00CC3DA7" w:rsidRPr="00A15F3F" w14:paraId="4A9F7834" w14:textId="77777777" w:rsidTr="00EF6D19">
        <w:trPr>
          <w:trHeight w:val="985"/>
          <w:jc w:val="center"/>
        </w:trPr>
        <w:tc>
          <w:tcPr>
            <w:tcW w:w="291" w:type="dxa"/>
            <w:vMerge/>
            <w:tcBorders>
              <w:left w:val="single" w:sz="8" w:space="0" w:color="auto"/>
            </w:tcBorders>
          </w:tcPr>
          <w:p w14:paraId="21470152" w14:textId="77777777" w:rsidR="00CC3DA7" w:rsidRPr="00A15F3F" w:rsidRDefault="00CC3DA7" w:rsidP="00CC3DA7">
            <w:pPr>
              <w:spacing w:line="280" w:lineRule="exact"/>
              <w:rPr>
                <w:rFonts w:ascii="Meiryo UI" w:eastAsia="Meiryo UI" w:hAnsi="Meiryo UI" w:cs="Meiryo UI"/>
                <w:szCs w:val="21"/>
              </w:rPr>
            </w:pPr>
          </w:p>
        </w:tc>
        <w:tc>
          <w:tcPr>
            <w:tcW w:w="1410" w:type="dxa"/>
            <w:vMerge/>
            <w:shd w:val="clear" w:color="auto" w:fill="auto"/>
            <w:vAlign w:val="center"/>
          </w:tcPr>
          <w:p w14:paraId="3C0A5F83" w14:textId="77777777" w:rsidR="00CC3DA7" w:rsidRPr="00A15F3F" w:rsidRDefault="00CC3DA7" w:rsidP="00CC3DA7">
            <w:pPr>
              <w:spacing w:line="280" w:lineRule="exact"/>
              <w:rPr>
                <w:rFonts w:eastAsia="ＭＳ Ｐ明朝" w:cs="Meiryo UI"/>
                <w:szCs w:val="21"/>
              </w:rPr>
            </w:pPr>
          </w:p>
        </w:tc>
        <w:tc>
          <w:tcPr>
            <w:tcW w:w="1559" w:type="dxa"/>
            <w:vMerge/>
            <w:shd w:val="clear" w:color="auto" w:fill="auto"/>
            <w:vAlign w:val="center"/>
          </w:tcPr>
          <w:p w14:paraId="74FEF9B5" w14:textId="77777777" w:rsidR="00CC3DA7" w:rsidRPr="00A15F3F" w:rsidRDefault="00CC3DA7" w:rsidP="00CC3DA7">
            <w:pPr>
              <w:spacing w:line="280" w:lineRule="exact"/>
              <w:jc w:val="left"/>
              <w:rPr>
                <w:rFonts w:ascii="Meiryo UI" w:eastAsia="Meiryo UI" w:hAnsi="Meiryo UI" w:cs="Meiryo UI"/>
                <w:sz w:val="18"/>
                <w:szCs w:val="21"/>
              </w:rPr>
            </w:pPr>
          </w:p>
        </w:tc>
        <w:tc>
          <w:tcPr>
            <w:tcW w:w="6804" w:type="dxa"/>
            <w:gridSpan w:val="5"/>
            <w:tcBorders>
              <w:top w:val="nil"/>
              <w:right w:val="single" w:sz="8" w:space="0" w:color="auto"/>
            </w:tcBorders>
            <w:shd w:val="clear" w:color="auto" w:fill="auto"/>
            <w:vAlign w:val="center"/>
          </w:tcPr>
          <w:p w14:paraId="74BE7BC7" w14:textId="77777777" w:rsidR="00CC3DA7" w:rsidRPr="00A15F3F" w:rsidRDefault="00CC3DA7" w:rsidP="00CC3DA7">
            <w:pPr>
              <w:spacing w:line="280" w:lineRule="exact"/>
              <w:jc w:val="left"/>
              <w:rPr>
                <w:rFonts w:ascii="Meiryo UI" w:eastAsia="Meiryo UI" w:hAnsi="Meiryo UI" w:cs="Meiryo UI"/>
                <w:sz w:val="18"/>
                <w:szCs w:val="21"/>
              </w:rPr>
            </w:pPr>
          </w:p>
        </w:tc>
      </w:tr>
      <w:tr w:rsidR="00CC3DA7" w:rsidRPr="00A15F3F" w14:paraId="5373FE87" w14:textId="77777777" w:rsidTr="00EF6D19">
        <w:trPr>
          <w:trHeight w:val="528"/>
          <w:jc w:val="center"/>
        </w:trPr>
        <w:tc>
          <w:tcPr>
            <w:tcW w:w="291" w:type="dxa"/>
            <w:vMerge w:val="restart"/>
            <w:tcBorders>
              <w:left w:val="single" w:sz="8" w:space="0" w:color="auto"/>
            </w:tcBorders>
            <w:vAlign w:val="center"/>
          </w:tcPr>
          <w:p w14:paraId="62D346EB" w14:textId="77777777" w:rsidR="00CC3DA7" w:rsidRPr="00A15F3F" w:rsidRDefault="00CC3DA7" w:rsidP="00CC3DA7">
            <w:pPr>
              <w:spacing w:line="280" w:lineRule="exact"/>
              <w:rPr>
                <w:rFonts w:ascii="Meiryo UI" w:eastAsia="Meiryo UI" w:hAnsi="Meiryo UI" w:cs="Meiryo UI"/>
                <w:color w:val="0000CC"/>
                <w:szCs w:val="21"/>
              </w:rPr>
            </w:pPr>
            <w:r w:rsidRPr="00A15F3F">
              <w:rPr>
                <w:rFonts w:ascii="Meiryo UI" w:eastAsia="Meiryo UI" w:hAnsi="Meiryo UI" w:cs="Meiryo UI"/>
                <w:color w:val="0000CC"/>
                <w:szCs w:val="21"/>
              </w:rPr>
              <w:t>2</w:t>
            </w:r>
          </w:p>
        </w:tc>
        <w:tc>
          <w:tcPr>
            <w:tcW w:w="1410" w:type="dxa"/>
            <w:vMerge w:val="restart"/>
            <w:shd w:val="clear" w:color="auto" w:fill="auto"/>
            <w:vAlign w:val="center"/>
          </w:tcPr>
          <w:p w14:paraId="5E549204" w14:textId="286349D5" w:rsidR="00CC3DA7" w:rsidRPr="00A15F3F" w:rsidRDefault="00CC3DA7" w:rsidP="00CC3DA7">
            <w:pPr>
              <w:spacing w:line="280" w:lineRule="exact"/>
              <w:rPr>
                <w:rFonts w:eastAsia="ＭＳ Ｐ明朝" w:cs="Meiryo UI"/>
                <w:szCs w:val="21"/>
                <w:lang w:eastAsia="zh-TW"/>
              </w:rPr>
            </w:pPr>
            <w:r w:rsidRPr="00A15F3F">
              <w:rPr>
                <w:rFonts w:eastAsia="ＭＳ Ｐ明朝" w:cs="Meiryo UI" w:hint="eastAsia"/>
                <w:color w:val="0000CC"/>
                <w:szCs w:val="21"/>
                <w:lang w:eastAsia="zh-TW"/>
              </w:rPr>
              <w:t>○○○○○○○○○○○○</w:t>
            </w:r>
            <w:r w:rsidRPr="00A15F3F">
              <w:rPr>
                <w:rFonts w:eastAsia="ＭＳ Ｐ明朝" w:cs="Meiryo UI" w:hint="eastAsia"/>
                <w:color w:val="0000CC"/>
                <w:szCs w:val="21"/>
              </w:rPr>
              <w:t>研究</w:t>
            </w:r>
            <w:r w:rsidRPr="00A15F3F">
              <w:rPr>
                <w:rFonts w:eastAsia="ＭＳ Ｐ明朝" w:cs="Meiryo UI"/>
                <w:color w:val="0000CC"/>
                <w:szCs w:val="21"/>
                <w:lang w:eastAsia="zh-TW"/>
              </w:rPr>
              <w:t>事業</w:t>
            </w:r>
            <w:r w:rsidRPr="00A15F3F">
              <w:rPr>
                <w:rFonts w:eastAsia="ＭＳ Ｐ明朝" w:cs="Meiryo UI" w:hint="eastAsia"/>
                <w:color w:val="0000CC"/>
                <w:szCs w:val="21"/>
                <w:lang w:eastAsia="zh-TW"/>
              </w:rPr>
              <w:t>（</w:t>
            </w:r>
            <w:r w:rsidRPr="00A15F3F">
              <w:rPr>
                <w:rFonts w:eastAsia="ＭＳ Ｐ明朝" w:cs="Meiryo UI"/>
                <w:color w:val="0000CC"/>
                <w:szCs w:val="21"/>
                <w:lang w:eastAsia="zh-TW"/>
              </w:rPr>
              <w:t>厚生労働省）</w:t>
            </w:r>
          </w:p>
        </w:tc>
        <w:tc>
          <w:tcPr>
            <w:tcW w:w="1559" w:type="dxa"/>
            <w:vMerge w:val="restart"/>
            <w:shd w:val="clear" w:color="auto" w:fill="auto"/>
            <w:vAlign w:val="center"/>
          </w:tcPr>
          <w:p w14:paraId="6D728BD3" w14:textId="77777777" w:rsidR="00CC3DA7" w:rsidRPr="00A15F3F" w:rsidRDefault="00CC3DA7" w:rsidP="00CC3DA7">
            <w:pPr>
              <w:spacing w:line="280" w:lineRule="exact"/>
              <w:jc w:val="center"/>
              <w:rPr>
                <w:rFonts w:eastAsia="ＭＳ Ｐ明朝" w:cs="Meiryo UI"/>
                <w:color w:val="0000CC"/>
                <w:szCs w:val="21"/>
              </w:rPr>
            </w:pPr>
            <w:r w:rsidRPr="00A15F3F">
              <w:rPr>
                <w:rFonts w:eastAsia="ＭＳ Ｐ明朝" w:cs="Meiryo UI" w:hint="eastAsia"/>
                <w:color w:val="0000CC"/>
                <w:szCs w:val="21"/>
              </w:rPr>
              <w:t>○○○○</w:t>
            </w:r>
            <w:r w:rsidRPr="00A15F3F">
              <w:rPr>
                <w:rFonts w:eastAsia="ＭＳ Ｐ明朝" w:cs="Meiryo UI"/>
                <w:color w:val="0000CC"/>
                <w:szCs w:val="21"/>
              </w:rPr>
              <w:t>に</w:t>
            </w:r>
            <w:r w:rsidRPr="00A15F3F">
              <w:rPr>
                <w:rFonts w:eastAsia="ＭＳ Ｐ明朝" w:cs="Meiryo UI" w:hint="eastAsia"/>
                <w:color w:val="0000CC"/>
                <w:szCs w:val="21"/>
              </w:rPr>
              <w:t>関する</w:t>
            </w:r>
            <w:r w:rsidRPr="00A15F3F">
              <w:rPr>
                <w:rFonts w:eastAsia="ＭＳ Ｐ明朝" w:cs="Meiryo UI"/>
                <w:color w:val="0000CC"/>
                <w:szCs w:val="21"/>
              </w:rPr>
              <w:t>研究開発</w:t>
            </w:r>
          </w:p>
          <w:p w14:paraId="5E6B1ED4" w14:textId="77777777" w:rsidR="00CC3DA7" w:rsidRPr="00A15F3F" w:rsidRDefault="00CC3DA7" w:rsidP="00CC3DA7">
            <w:pPr>
              <w:spacing w:line="280" w:lineRule="exact"/>
              <w:jc w:val="center"/>
              <w:rPr>
                <w:rFonts w:eastAsia="ＭＳ Ｐ明朝" w:cs="Meiryo UI"/>
                <w:szCs w:val="21"/>
              </w:rPr>
            </w:pPr>
            <w:r w:rsidRPr="00A15F3F">
              <w:rPr>
                <w:rFonts w:eastAsia="ＭＳ Ｐ明朝" w:cs="Meiryo UI" w:hint="eastAsia"/>
                <w:color w:val="0000CC"/>
                <w:szCs w:val="21"/>
              </w:rPr>
              <w:t>（</w:t>
            </w:r>
            <w:r w:rsidRPr="00A15F3F">
              <w:rPr>
                <w:rFonts w:eastAsia="ＭＳ Ｐ明朝" w:cs="Meiryo UI"/>
                <w:color w:val="0000CC"/>
                <w:szCs w:val="21"/>
              </w:rPr>
              <w:t>医療　太郎）</w:t>
            </w:r>
          </w:p>
        </w:tc>
        <w:tc>
          <w:tcPr>
            <w:tcW w:w="1276" w:type="dxa"/>
            <w:tcBorders>
              <w:bottom w:val="single" w:sz="2" w:space="0" w:color="auto"/>
            </w:tcBorders>
            <w:shd w:val="clear" w:color="auto" w:fill="auto"/>
            <w:vAlign w:val="center"/>
          </w:tcPr>
          <w:p w14:paraId="4E8A8A8C" w14:textId="77777777" w:rsidR="00CC3DA7" w:rsidRPr="00A15F3F" w:rsidRDefault="00CC3DA7" w:rsidP="00CC3DA7">
            <w:pPr>
              <w:spacing w:line="280" w:lineRule="exact"/>
              <w:jc w:val="center"/>
              <w:rPr>
                <w:rFonts w:eastAsia="ＭＳ Ｐ明朝" w:cs="Meiryo UI"/>
                <w:szCs w:val="21"/>
              </w:rPr>
            </w:pPr>
            <w:r w:rsidRPr="00A15F3F">
              <w:rPr>
                <w:rFonts w:eastAsia="ＭＳ Ｐ明朝" w:cs="Meiryo UI" w:hint="eastAsia"/>
                <w:color w:val="0000CC"/>
                <w:szCs w:val="21"/>
              </w:rPr>
              <w:t>実施中</w:t>
            </w:r>
          </w:p>
        </w:tc>
        <w:tc>
          <w:tcPr>
            <w:tcW w:w="1559" w:type="dxa"/>
            <w:tcBorders>
              <w:bottom w:val="single" w:sz="2" w:space="0" w:color="auto"/>
            </w:tcBorders>
            <w:shd w:val="clear" w:color="auto" w:fill="auto"/>
            <w:vAlign w:val="center"/>
          </w:tcPr>
          <w:p w14:paraId="33F20D67" w14:textId="77777777" w:rsidR="00CC3DA7" w:rsidRPr="00A15F3F" w:rsidRDefault="00CC3DA7" w:rsidP="00CC3DA7">
            <w:pPr>
              <w:spacing w:line="280" w:lineRule="exact"/>
              <w:jc w:val="center"/>
              <w:rPr>
                <w:rFonts w:eastAsia="ＭＳ Ｐ明朝" w:cs="Meiryo UI"/>
                <w:szCs w:val="21"/>
              </w:rPr>
            </w:pPr>
            <w:r w:rsidRPr="00A15F3F">
              <w:rPr>
                <w:rFonts w:eastAsia="ＭＳ Ｐ明朝" w:cs="Meiryo UI" w:hint="eastAsia"/>
                <w:color w:val="0000CC"/>
                <w:szCs w:val="21"/>
              </w:rPr>
              <w:t>平成○</w:t>
            </w:r>
            <w:r w:rsidRPr="00A15F3F">
              <w:rPr>
                <w:rFonts w:eastAsia="ＭＳ Ｐ明朝" w:cs="Meiryo UI"/>
                <w:color w:val="0000CC"/>
                <w:szCs w:val="21"/>
              </w:rPr>
              <w:t>年度</w:t>
            </w:r>
            <w:r w:rsidRPr="00A15F3F">
              <w:rPr>
                <w:rFonts w:eastAsia="ＭＳ Ｐ明朝" w:cs="Meiryo UI" w:hint="eastAsia"/>
                <w:color w:val="0000CC"/>
                <w:szCs w:val="21"/>
              </w:rPr>
              <w:t>～</w:t>
            </w:r>
            <w:r w:rsidRPr="00A15F3F">
              <w:rPr>
                <w:rFonts w:eastAsia="ＭＳ Ｐ明朝" w:cs="Meiryo UI"/>
                <w:color w:val="0000CC"/>
                <w:szCs w:val="21"/>
              </w:rPr>
              <w:t>平成</w:t>
            </w:r>
            <w:r w:rsidRPr="00A15F3F">
              <w:rPr>
                <w:rFonts w:eastAsia="ＭＳ Ｐ明朝" w:cs="Meiryo UI" w:hint="eastAsia"/>
                <w:color w:val="0000CC"/>
                <w:szCs w:val="21"/>
              </w:rPr>
              <w:t>○</w:t>
            </w:r>
            <w:r w:rsidRPr="00A15F3F">
              <w:rPr>
                <w:rFonts w:eastAsia="ＭＳ Ｐ明朝" w:cs="Meiryo UI"/>
                <w:color w:val="0000CC"/>
                <w:szCs w:val="21"/>
              </w:rPr>
              <w:t>年</w:t>
            </w:r>
            <w:r w:rsidRPr="00A15F3F">
              <w:rPr>
                <w:rFonts w:eastAsia="ＭＳ Ｐ明朝" w:cs="Meiryo UI" w:hint="eastAsia"/>
                <w:color w:val="0000CC"/>
                <w:szCs w:val="21"/>
              </w:rPr>
              <w:t>度</w:t>
            </w:r>
          </w:p>
        </w:tc>
        <w:tc>
          <w:tcPr>
            <w:tcW w:w="1134" w:type="dxa"/>
            <w:tcBorders>
              <w:bottom w:val="single" w:sz="2" w:space="0" w:color="auto"/>
            </w:tcBorders>
            <w:shd w:val="clear" w:color="auto" w:fill="auto"/>
            <w:vAlign w:val="center"/>
          </w:tcPr>
          <w:p w14:paraId="67F8FB83" w14:textId="77777777" w:rsidR="00CC3DA7" w:rsidRPr="00A15F3F" w:rsidRDefault="00CC3DA7" w:rsidP="00CC3DA7">
            <w:pPr>
              <w:spacing w:line="280" w:lineRule="exact"/>
              <w:jc w:val="center"/>
              <w:rPr>
                <w:rFonts w:eastAsia="ＭＳ Ｐ明朝" w:cs="Meiryo UI"/>
                <w:szCs w:val="21"/>
              </w:rPr>
            </w:pPr>
            <w:r w:rsidRPr="00A15F3F">
              <w:rPr>
                <w:rFonts w:eastAsia="ＭＳ Ｐ明朝" w:cs="Meiryo UI" w:hint="eastAsia"/>
                <w:color w:val="0000CC"/>
                <w:szCs w:val="21"/>
              </w:rPr>
              <w:t>代表</w:t>
            </w:r>
          </w:p>
        </w:tc>
        <w:tc>
          <w:tcPr>
            <w:tcW w:w="1993" w:type="dxa"/>
            <w:tcBorders>
              <w:bottom w:val="single" w:sz="2" w:space="0" w:color="auto"/>
            </w:tcBorders>
            <w:shd w:val="clear" w:color="auto" w:fill="auto"/>
            <w:vAlign w:val="center"/>
          </w:tcPr>
          <w:p w14:paraId="0CFDAE12" w14:textId="28A22FD2" w:rsidR="00871261" w:rsidRPr="00A15F3F" w:rsidRDefault="00871261" w:rsidP="00871261">
            <w:pPr>
              <w:tabs>
                <w:tab w:val="right" w:pos="2340"/>
              </w:tabs>
              <w:spacing w:line="280" w:lineRule="exact"/>
              <w:rPr>
                <w:rFonts w:eastAsia="ＭＳ Ｐ明朝" w:cs="Meiryo UI"/>
                <w:szCs w:val="21"/>
              </w:rPr>
            </w:pPr>
            <w:r w:rsidRPr="00A15F3F">
              <w:rPr>
                <w:rFonts w:eastAsia="ＭＳ Ｐ明朝" w:cs="Meiryo UI"/>
                <w:w w:val="90"/>
                <w:szCs w:val="21"/>
              </w:rPr>
              <w:t xml:space="preserve">(1) </w:t>
            </w:r>
            <w:r w:rsidRPr="00A15F3F">
              <w:rPr>
                <w:rFonts w:eastAsia="ＭＳ Ｐ明朝" w:cs="Meiryo UI"/>
                <w:szCs w:val="21"/>
              </w:rPr>
              <w:t>千円</w:t>
            </w:r>
          </w:p>
          <w:p w14:paraId="7B0B9558" w14:textId="77777777" w:rsidR="00871261" w:rsidRPr="00A15F3F" w:rsidRDefault="00871261" w:rsidP="00871261">
            <w:pPr>
              <w:tabs>
                <w:tab w:val="right" w:pos="2340"/>
              </w:tabs>
              <w:spacing w:line="280" w:lineRule="exact"/>
              <w:rPr>
                <w:rFonts w:eastAsia="ＭＳ Ｐ明朝" w:cs="Meiryo UI"/>
                <w:szCs w:val="21"/>
              </w:rPr>
            </w:pPr>
            <w:r w:rsidRPr="00A15F3F">
              <w:rPr>
                <w:rFonts w:eastAsia="ＭＳ Ｐ明朝" w:cs="Meiryo UI"/>
                <w:w w:val="90"/>
                <w:szCs w:val="21"/>
              </w:rPr>
              <w:t xml:space="preserve">(2) </w:t>
            </w:r>
            <w:r w:rsidRPr="00A15F3F">
              <w:rPr>
                <w:rFonts w:eastAsia="ＭＳ Ｐ明朝" w:cs="Meiryo UI"/>
                <w:szCs w:val="21"/>
              </w:rPr>
              <w:t>千円</w:t>
            </w:r>
          </w:p>
          <w:p w14:paraId="335FA4A4" w14:textId="066D42A4" w:rsidR="00CC3DA7" w:rsidRPr="00A15F3F" w:rsidRDefault="00871261" w:rsidP="00871261">
            <w:pPr>
              <w:tabs>
                <w:tab w:val="right" w:pos="2340"/>
              </w:tabs>
              <w:spacing w:line="280" w:lineRule="exact"/>
              <w:rPr>
                <w:rFonts w:eastAsia="ＭＳ Ｐ明朝" w:cs="Meiryo UI"/>
                <w:szCs w:val="21"/>
              </w:rPr>
            </w:pPr>
            <w:r w:rsidRPr="00A15F3F">
              <w:rPr>
                <w:rFonts w:eastAsia="ＭＳ Ｐ明朝" w:cs="Meiryo UI"/>
                <w:w w:val="90"/>
                <w:szCs w:val="21"/>
              </w:rPr>
              <w:t>(3)</w:t>
            </w:r>
            <w:r w:rsidRPr="00A15F3F">
              <w:rPr>
                <w:rFonts w:eastAsia="ＭＳ Ｐ明朝" w:cs="Meiryo UI"/>
                <w:szCs w:val="21"/>
              </w:rPr>
              <w:t xml:space="preserve"> </w:t>
            </w:r>
            <w:r w:rsidRPr="00A15F3F">
              <w:rPr>
                <w:rFonts w:eastAsia="ＭＳ Ｐ明朝" w:cs="Meiryo UI"/>
                <w:szCs w:val="21"/>
              </w:rPr>
              <w:t>千円</w:t>
            </w:r>
          </w:p>
        </w:tc>
        <w:tc>
          <w:tcPr>
            <w:tcW w:w="842" w:type="dxa"/>
            <w:tcBorders>
              <w:bottom w:val="single" w:sz="2" w:space="0" w:color="auto"/>
              <w:right w:val="single" w:sz="8" w:space="0" w:color="auto"/>
            </w:tcBorders>
            <w:shd w:val="clear" w:color="auto" w:fill="auto"/>
            <w:vAlign w:val="center"/>
          </w:tcPr>
          <w:p w14:paraId="773BFD5E" w14:textId="77777777" w:rsidR="00CC3DA7" w:rsidRPr="00A15F3F" w:rsidRDefault="00CC3DA7" w:rsidP="00CC3DA7">
            <w:pPr>
              <w:spacing w:line="280" w:lineRule="exact"/>
              <w:jc w:val="center"/>
              <w:rPr>
                <w:rFonts w:eastAsia="ＭＳ Ｐ明朝" w:cs="Meiryo UI"/>
                <w:szCs w:val="21"/>
              </w:rPr>
            </w:pPr>
            <w:r w:rsidRPr="00A15F3F">
              <w:rPr>
                <w:rFonts w:eastAsia="ＭＳ Ｐ明朝" w:cs="Meiryo UI" w:hint="eastAsia"/>
                <w:color w:val="0000CC"/>
                <w:szCs w:val="21"/>
              </w:rPr>
              <w:t>○○</w:t>
            </w:r>
          </w:p>
        </w:tc>
      </w:tr>
      <w:tr w:rsidR="005E3E33" w:rsidRPr="00233FF5" w14:paraId="1C0C935B" w14:textId="77777777" w:rsidTr="00EF6D19">
        <w:trPr>
          <w:trHeight w:val="329"/>
          <w:jc w:val="center"/>
        </w:trPr>
        <w:tc>
          <w:tcPr>
            <w:tcW w:w="291" w:type="dxa"/>
            <w:vMerge/>
            <w:tcBorders>
              <w:left w:val="single" w:sz="8" w:space="0" w:color="auto"/>
            </w:tcBorders>
          </w:tcPr>
          <w:p w14:paraId="23F852CB" w14:textId="77777777" w:rsidR="005E3E33" w:rsidRPr="00A15F3F" w:rsidRDefault="005E3E33" w:rsidP="006D4ADE">
            <w:pPr>
              <w:spacing w:line="280" w:lineRule="exact"/>
              <w:rPr>
                <w:rFonts w:eastAsia="ＭＳ Ｐ明朝" w:cs="Meiryo UI"/>
                <w:szCs w:val="21"/>
              </w:rPr>
            </w:pPr>
          </w:p>
        </w:tc>
        <w:tc>
          <w:tcPr>
            <w:tcW w:w="1410" w:type="dxa"/>
            <w:vMerge/>
            <w:shd w:val="clear" w:color="auto" w:fill="auto"/>
            <w:vAlign w:val="center"/>
          </w:tcPr>
          <w:p w14:paraId="088CEFBF" w14:textId="77777777" w:rsidR="005E3E33" w:rsidRPr="00A15F3F" w:rsidRDefault="005E3E33" w:rsidP="006D4ADE">
            <w:pPr>
              <w:spacing w:line="280" w:lineRule="exact"/>
              <w:rPr>
                <w:rFonts w:eastAsia="ＭＳ Ｐ明朝" w:cs="Meiryo UI"/>
                <w:szCs w:val="21"/>
              </w:rPr>
            </w:pPr>
          </w:p>
        </w:tc>
        <w:tc>
          <w:tcPr>
            <w:tcW w:w="1559" w:type="dxa"/>
            <w:vMerge/>
            <w:shd w:val="clear" w:color="auto" w:fill="auto"/>
            <w:vAlign w:val="center"/>
          </w:tcPr>
          <w:p w14:paraId="21D61621" w14:textId="77777777" w:rsidR="005E3E33" w:rsidRPr="00A15F3F" w:rsidRDefault="005E3E33" w:rsidP="006D4ADE">
            <w:pPr>
              <w:spacing w:line="280" w:lineRule="exact"/>
              <w:jc w:val="left"/>
              <w:rPr>
                <w:rFonts w:ascii="Meiryo UI" w:eastAsia="Meiryo UI" w:hAnsi="Meiryo UI" w:cs="Meiryo UI"/>
                <w:szCs w:val="21"/>
              </w:rPr>
            </w:pPr>
          </w:p>
        </w:tc>
        <w:tc>
          <w:tcPr>
            <w:tcW w:w="6804" w:type="dxa"/>
            <w:gridSpan w:val="5"/>
            <w:tcBorders>
              <w:bottom w:val="nil"/>
              <w:right w:val="single" w:sz="8" w:space="0" w:color="auto"/>
            </w:tcBorders>
            <w:shd w:val="clear" w:color="auto" w:fill="auto"/>
            <w:vAlign w:val="center"/>
          </w:tcPr>
          <w:p w14:paraId="2D1BBC1E" w14:textId="77777777" w:rsidR="005E3E33" w:rsidRPr="00233FF5" w:rsidRDefault="005E3E33" w:rsidP="006D4ADE">
            <w:pPr>
              <w:spacing w:line="280" w:lineRule="exact"/>
              <w:jc w:val="left"/>
              <w:rPr>
                <w:rFonts w:ascii="Meiryo UI" w:eastAsia="Meiryo UI" w:hAnsi="Meiryo UI" w:cs="Meiryo UI"/>
                <w:szCs w:val="21"/>
              </w:rPr>
            </w:pPr>
            <w:r w:rsidRPr="00A15F3F">
              <w:rPr>
                <w:rFonts w:ascii="Meiryo UI" w:eastAsia="Meiryo UI" w:hAnsi="Meiryo UI" w:cs="Meiryo UI" w:hint="eastAsia"/>
                <w:sz w:val="18"/>
                <w:szCs w:val="21"/>
              </w:rPr>
              <w:t>【</w:t>
            </w:r>
            <w:r w:rsidRPr="00A15F3F">
              <w:rPr>
                <w:rFonts w:ascii="Meiryo UI" w:eastAsia="Meiryo UI" w:hAnsi="Meiryo UI" w:cs="Meiryo UI"/>
                <w:sz w:val="18"/>
                <w:szCs w:val="21"/>
              </w:rPr>
              <w:t>申請課題との</w:t>
            </w:r>
            <w:r w:rsidRPr="00A15F3F">
              <w:rPr>
                <w:rFonts w:ascii="Meiryo UI" w:eastAsia="Meiryo UI" w:hAnsi="Meiryo UI" w:cs="Meiryo UI" w:hint="eastAsia"/>
                <w:sz w:val="18"/>
                <w:szCs w:val="21"/>
              </w:rPr>
              <w:t>関連性と</w:t>
            </w:r>
            <w:r w:rsidRPr="00A15F3F">
              <w:rPr>
                <w:rFonts w:ascii="Meiryo UI" w:eastAsia="Meiryo UI" w:hAnsi="Meiryo UI" w:cs="Meiryo UI"/>
                <w:sz w:val="18"/>
                <w:szCs w:val="21"/>
              </w:rPr>
              <w:t>相違点</w:t>
            </w:r>
            <w:r w:rsidRPr="00A15F3F">
              <w:rPr>
                <w:rFonts w:ascii="Meiryo UI" w:eastAsia="Meiryo UI" w:hAnsi="Meiryo UI" w:cs="Meiryo UI" w:hint="eastAsia"/>
                <w:sz w:val="18"/>
                <w:szCs w:val="21"/>
              </w:rPr>
              <w:t>】</w:t>
            </w:r>
          </w:p>
        </w:tc>
      </w:tr>
      <w:tr w:rsidR="005E3E33" w:rsidRPr="00233FF5" w14:paraId="76D4A1AE" w14:textId="77777777" w:rsidTr="00EF6D19">
        <w:trPr>
          <w:trHeight w:val="985"/>
          <w:jc w:val="center"/>
        </w:trPr>
        <w:tc>
          <w:tcPr>
            <w:tcW w:w="291" w:type="dxa"/>
            <w:vMerge/>
            <w:tcBorders>
              <w:left w:val="single" w:sz="8" w:space="0" w:color="auto"/>
              <w:bottom w:val="single" w:sz="8" w:space="0" w:color="auto"/>
            </w:tcBorders>
          </w:tcPr>
          <w:p w14:paraId="297DD656" w14:textId="77777777" w:rsidR="005E3E33" w:rsidRPr="00233FF5" w:rsidRDefault="005E3E33" w:rsidP="006D4ADE">
            <w:pPr>
              <w:spacing w:line="280" w:lineRule="exact"/>
              <w:rPr>
                <w:rFonts w:eastAsia="ＭＳ Ｐ明朝" w:cs="Meiryo UI"/>
                <w:szCs w:val="21"/>
              </w:rPr>
            </w:pPr>
          </w:p>
        </w:tc>
        <w:tc>
          <w:tcPr>
            <w:tcW w:w="1410" w:type="dxa"/>
            <w:vMerge/>
            <w:tcBorders>
              <w:bottom w:val="single" w:sz="8" w:space="0" w:color="auto"/>
            </w:tcBorders>
            <w:shd w:val="clear" w:color="auto" w:fill="auto"/>
            <w:vAlign w:val="center"/>
          </w:tcPr>
          <w:p w14:paraId="5B9477A2" w14:textId="77777777" w:rsidR="005E3E33" w:rsidRPr="00233FF5" w:rsidRDefault="005E3E33" w:rsidP="006D4ADE">
            <w:pPr>
              <w:spacing w:line="280" w:lineRule="exact"/>
              <w:rPr>
                <w:rFonts w:eastAsia="ＭＳ Ｐ明朝" w:cs="Meiryo UI"/>
                <w:szCs w:val="21"/>
              </w:rPr>
            </w:pPr>
          </w:p>
        </w:tc>
        <w:tc>
          <w:tcPr>
            <w:tcW w:w="1559" w:type="dxa"/>
            <w:vMerge/>
            <w:tcBorders>
              <w:bottom w:val="single" w:sz="8" w:space="0" w:color="auto"/>
            </w:tcBorders>
            <w:shd w:val="clear" w:color="auto" w:fill="auto"/>
            <w:vAlign w:val="center"/>
          </w:tcPr>
          <w:p w14:paraId="69BE6C3F" w14:textId="77777777" w:rsidR="005E3E33" w:rsidRPr="00233FF5" w:rsidRDefault="005E3E33" w:rsidP="006D4ADE">
            <w:pPr>
              <w:spacing w:line="280" w:lineRule="exact"/>
              <w:jc w:val="left"/>
              <w:rPr>
                <w:rFonts w:ascii="Meiryo UI" w:eastAsia="Meiryo UI" w:hAnsi="Meiryo UI" w:cs="Meiryo UI"/>
                <w:sz w:val="18"/>
                <w:szCs w:val="21"/>
              </w:rPr>
            </w:pPr>
          </w:p>
        </w:tc>
        <w:tc>
          <w:tcPr>
            <w:tcW w:w="6804" w:type="dxa"/>
            <w:gridSpan w:val="5"/>
            <w:tcBorders>
              <w:top w:val="nil"/>
              <w:bottom w:val="single" w:sz="8" w:space="0" w:color="auto"/>
              <w:right w:val="single" w:sz="8" w:space="0" w:color="auto"/>
            </w:tcBorders>
            <w:shd w:val="clear" w:color="auto" w:fill="auto"/>
            <w:vAlign w:val="center"/>
          </w:tcPr>
          <w:p w14:paraId="494BAA64" w14:textId="77777777" w:rsidR="005E3E33" w:rsidRPr="00233FF5" w:rsidRDefault="005E3E33" w:rsidP="006D4ADE">
            <w:pPr>
              <w:spacing w:line="280" w:lineRule="exact"/>
              <w:jc w:val="left"/>
              <w:rPr>
                <w:rFonts w:ascii="Meiryo UI" w:eastAsia="Meiryo UI" w:hAnsi="Meiryo UI" w:cs="Meiryo UI"/>
                <w:sz w:val="18"/>
                <w:szCs w:val="21"/>
              </w:rPr>
            </w:pPr>
          </w:p>
        </w:tc>
      </w:tr>
      <w:bookmarkEnd w:id="0"/>
    </w:tbl>
    <w:p w14:paraId="2619036C" w14:textId="26135EF0" w:rsidR="00020CCA" w:rsidRDefault="00020CCA" w:rsidP="005E0B55">
      <w:pPr>
        <w:spacing w:beforeLines="100" w:before="331" w:line="240" w:lineRule="exact"/>
        <w:rPr>
          <w:rFonts w:eastAsia="ＭＳ Ｐ明朝" w:cs="Meiryo UI"/>
        </w:rPr>
      </w:pPr>
    </w:p>
    <w:p w14:paraId="28A512AA" w14:textId="77777777" w:rsidR="00020CCA" w:rsidRDefault="00020CCA" w:rsidP="0003730C">
      <w:pPr>
        <w:rPr>
          <w:rFonts w:eastAsia="ＭＳ Ｐ明朝" w:cs="Meiryo UI"/>
        </w:rPr>
      </w:pPr>
    </w:p>
    <w:p w14:paraId="0C5F3E88" w14:textId="77777777" w:rsidR="00020CCA" w:rsidRDefault="00020CCA" w:rsidP="0003730C">
      <w:pPr>
        <w:rPr>
          <w:rFonts w:eastAsia="ＭＳ Ｐ明朝" w:cs="Meiryo UI"/>
        </w:rPr>
        <w:sectPr w:rsidR="00020CCA" w:rsidSect="00F373A0">
          <w:headerReference w:type="default" r:id="rId18"/>
          <w:type w:val="continuous"/>
          <w:pgSz w:w="11907" w:h="16840"/>
          <w:pgMar w:top="1457" w:right="1134" w:bottom="1457" w:left="1134" w:header="720" w:footer="720" w:gutter="0"/>
          <w:pgNumType w:fmt="numberInDash"/>
          <w:cols w:space="720"/>
          <w:docGrid w:type="linesAndChars" w:linePitch="331" w:charSpace="-252"/>
        </w:sectPr>
      </w:pPr>
    </w:p>
    <w:p w14:paraId="4909897E" w14:textId="341153B2" w:rsidR="002C514A" w:rsidRPr="00C71FE0" w:rsidRDefault="002C514A" w:rsidP="008A4947">
      <w:pPr>
        <w:rPr>
          <w:rFonts w:ascii="Meiryo UI" w:eastAsia="Meiryo UI" w:hAnsi="Meiryo UI" w:cs="Meiryo UI"/>
          <w:sz w:val="18"/>
          <w:szCs w:val="21"/>
        </w:rPr>
      </w:pPr>
    </w:p>
    <w:sectPr w:rsidR="002C514A" w:rsidRPr="00C71FE0" w:rsidSect="00F373A0">
      <w:type w:val="continuous"/>
      <w:pgSz w:w="11907" w:h="16840"/>
      <w:pgMar w:top="1457" w:right="1134" w:bottom="1457" w:left="1134" w:header="720" w:footer="720" w:gutter="0"/>
      <w:pgNumType w:fmt="numberInDash"/>
      <w:cols w:space="720"/>
      <w:docGrid w:type="linesAndChars" w:linePitch="331" w:charSpace="-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38FC4" w14:textId="77777777" w:rsidR="00231AE4" w:rsidRDefault="00231AE4">
      <w:r>
        <w:separator/>
      </w:r>
    </w:p>
  </w:endnote>
  <w:endnote w:type="continuationSeparator" w:id="0">
    <w:p w14:paraId="0A768966" w14:textId="77777777" w:rsidR="00231AE4" w:rsidRDefault="0023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662027"/>
      <w:docPartObj>
        <w:docPartGallery w:val="Page Numbers (Bottom of Page)"/>
        <w:docPartUnique/>
      </w:docPartObj>
    </w:sdtPr>
    <w:sdtEndPr>
      <w:rPr>
        <w:rFonts w:asciiTheme="majorHAnsi" w:hAnsiTheme="majorHAnsi" w:cstheme="majorHAnsi"/>
      </w:rPr>
    </w:sdtEndPr>
    <w:sdtContent>
      <w:p w14:paraId="607ADE4E" w14:textId="315EEE6F" w:rsidR="0068709D" w:rsidRPr="00AB5BFC" w:rsidRDefault="0068709D">
        <w:pPr>
          <w:pStyle w:val="a7"/>
          <w:jc w:val="center"/>
          <w:rPr>
            <w:rFonts w:asciiTheme="majorHAnsi" w:hAnsiTheme="majorHAnsi" w:cstheme="majorHAnsi"/>
          </w:rPr>
        </w:pPr>
        <w:r w:rsidRPr="00AB5BFC">
          <w:rPr>
            <w:rFonts w:asciiTheme="majorHAnsi" w:hAnsiTheme="majorHAnsi" w:cstheme="majorHAnsi"/>
          </w:rPr>
          <w:fldChar w:fldCharType="begin"/>
        </w:r>
        <w:r w:rsidRPr="00AB5BFC">
          <w:rPr>
            <w:rFonts w:asciiTheme="majorHAnsi" w:hAnsiTheme="majorHAnsi" w:cstheme="majorHAnsi"/>
          </w:rPr>
          <w:instrText>PAGE   \* MERGEFORMAT</w:instrText>
        </w:r>
        <w:r w:rsidRPr="00AB5BFC">
          <w:rPr>
            <w:rFonts w:asciiTheme="majorHAnsi" w:hAnsiTheme="majorHAnsi" w:cstheme="majorHAnsi"/>
          </w:rPr>
          <w:fldChar w:fldCharType="separate"/>
        </w:r>
        <w:r w:rsidR="008F4C29" w:rsidRPr="008F4C29">
          <w:rPr>
            <w:rFonts w:asciiTheme="majorHAnsi" w:hAnsiTheme="majorHAnsi" w:cstheme="majorHAnsi"/>
            <w:noProof/>
            <w:lang w:val="ja-JP"/>
          </w:rPr>
          <w:t>-</w:t>
        </w:r>
        <w:r w:rsidR="008F4C29">
          <w:rPr>
            <w:rFonts w:asciiTheme="majorHAnsi" w:hAnsiTheme="majorHAnsi" w:cstheme="majorHAnsi"/>
            <w:noProof/>
          </w:rPr>
          <w:t xml:space="preserve"> 1 -</w:t>
        </w:r>
        <w:r w:rsidRPr="00AB5BFC">
          <w:rPr>
            <w:rFonts w:asciiTheme="majorHAnsi" w:hAnsiTheme="majorHAnsi" w:cstheme="majorHAnsi"/>
          </w:rPr>
          <w:fldChar w:fldCharType="end"/>
        </w:r>
      </w:p>
    </w:sdtContent>
  </w:sdt>
  <w:p w14:paraId="1CE80FC5" w14:textId="77777777" w:rsidR="0068709D" w:rsidRDefault="006870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D7173" w14:textId="77777777" w:rsidR="00231AE4" w:rsidRDefault="00231AE4">
      <w:r>
        <w:separator/>
      </w:r>
    </w:p>
  </w:footnote>
  <w:footnote w:type="continuationSeparator" w:id="0">
    <w:p w14:paraId="111C5EC4" w14:textId="77777777" w:rsidR="00231AE4" w:rsidRDefault="00231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D9D7D" w14:textId="38DA1772" w:rsidR="0068709D" w:rsidRPr="001F7490" w:rsidRDefault="0068709D" w:rsidP="00FA2BDA">
    <w:pPr>
      <w:spacing w:line="360" w:lineRule="auto"/>
      <w:ind w:right="1060"/>
      <w:rPr>
        <w:rFonts w:ascii="ＭＳ 明朝" w:hAnsi="ＭＳ 明朝"/>
        <w:szCs w:val="21"/>
      </w:rPr>
    </w:pPr>
    <w:r>
      <w:rPr>
        <w:rFonts w:ascii="Meiryo UI" w:eastAsia="Meiryo UI" w:hAnsi="Meiryo UI" w:cs="Meiryo UI"/>
        <w:b/>
        <w:noProof/>
        <w:position w:val="4"/>
        <w:sz w:val="24"/>
        <w:szCs w:val="28"/>
      </w:rPr>
      <mc:AlternateContent>
        <mc:Choice Requires="wps">
          <w:drawing>
            <wp:anchor distT="0" distB="0" distL="114300" distR="114300" simplePos="0" relativeHeight="251650048" behindDoc="0" locked="0" layoutInCell="1" allowOverlap="1" wp14:anchorId="577140BB" wp14:editId="0C6A9F61">
              <wp:simplePos x="0" y="0"/>
              <wp:positionH relativeFrom="column">
                <wp:posOffset>5111127</wp:posOffset>
              </wp:positionH>
              <wp:positionV relativeFrom="paragraph">
                <wp:posOffset>-36830</wp:posOffset>
              </wp:positionV>
              <wp:extent cx="1043797" cy="460447"/>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43797" cy="460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86F2A" w14:textId="733C5740" w:rsidR="0068709D" w:rsidRPr="001F7490" w:rsidRDefault="0068709D" w:rsidP="001F7490">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140BB" id="_x0000_t202" coordsize="21600,21600" o:spt="202" path="m,l,21600r21600,l21600,xe">
              <v:stroke joinstyle="miter"/>
              <v:path gradientshapeok="t" o:connecttype="rect"/>
            </v:shapetype>
            <v:shape id="テキスト ボックス 27" o:spid="_x0000_s1041" type="#_x0000_t202" style="position:absolute;left:0;text-align:left;margin-left:402.45pt;margin-top:-2.9pt;width:82.2pt;height:3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" filled="f" stroked="f" strokeweight=".5pt">
              <v:textbox>
                <w:txbxContent>
                  <w:p w14:paraId="19386F2A" w14:textId="733C5740" w:rsidR="0068709D" w:rsidRPr="001F7490" w:rsidRDefault="0068709D" w:rsidP="001F7490">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B9924" w14:textId="072D1FCA" w:rsidR="0068709D" w:rsidRDefault="0068709D" w:rsidP="006C6A14">
    <w:pPr>
      <w:rPr>
        <w:rFonts w:ascii="Meiryo UI" w:eastAsia="Meiryo UI" w:hAnsi="Meiryo UI" w:cs="Meiryo UI"/>
        <w:color w:val="BFBFBF" w:themeColor="background1" w:themeShade="BF"/>
      </w:rPr>
    </w:pPr>
    <w:r w:rsidRPr="00B524E8">
      <w:rPr>
        <w:rFonts w:ascii="Meiryo UI" w:eastAsia="Meiryo UI" w:hAnsi="Meiryo UI" w:cs="Meiryo UI"/>
        <w:b/>
        <w:noProof/>
        <w:color w:val="BFBFBF" w:themeColor="background1" w:themeShade="BF"/>
        <w:position w:val="4"/>
        <w:sz w:val="24"/>
        <w:szCs w:val="28"/>
      </w:rPr>
      <mc:AlternateContent>
        <mc:Choice Requires="wps">
          <w:drawing>
            <wp:anchor distT="0" distB="0" distL="114300" distR="114300" simplePos="0" relativeHeight="251668480" behindDoc="0" locked="0" layoutInCell="1" allowOverlap="1" wp14:anchorId="6B968E92" wp14:editId="065AA7D6">
              <wp:simplePos x="0" y="0"/>
              <wp:positionH relativeFrom="column">
                <wp:posOffset>5080959</wp:posOffset>
              </wp:positionH>
              <wp:positionV relativeFrom="paragraph">
                <wp:posOffset>0</wp:posOffset>
              </wp:positionV>
              <wp:extent cx="1043797" cy="460447"/>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043797" cy="460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C05A7" w14:textId="77777777" w:rsidR="0068709D" w:rsidRPr="001F7490" w:rsidRDefault="0068709D" w:rsidP="00420AE2">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68E92" id="_x0000_t202" coordsize="21600,21600" o:spt="202" path="m,l,21600r21600,l21600,xe">
              <v:stroke joinstyle="miter"/>
              <v:path gradientshapeok="t" o:connecttype="rect"/>
            </v:shapetype>
            <v:shape id="テキスト ボックス 55" o:spid="_x0000_s1050" type="#_x0000_t202" style="position:absolute;left:0;text-align:left;margin-left:400.1pt;margin-top:0;width:82.2pt;height:3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" filled="f" stroked="f" strokeweight=".5pt">
              <v:textbox>
                <w:txbxContent>
                  <w:p w14:paraId="501C05A7" w14:textId="77777777" w:rsidR="0068709D" w:rsidRPr="001F7490" w:rsidRDefault="0068709D" w:rsidP="00420AE2">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v:textbox>
            </v:shape>
          </w:pict>
        </mc:Fallback>
      </mc:AlternateContent>
    </w:r>
    <w:r>
      <w:rPr>
        <w:rFonts w:ascii="Meiryo UI" w:eastAsia="Meiryo UI" w:hAnsi="Meiryo UI" w:cs="Meiryo UI" w:hint="eastAsia"/>
        <w:color w:val="BFBFBF" w:themeColor="background1" w:themeShade="BF"/>
      </w:rPr>
      <w:t>４－２．</w:t>
    </w:r>
    <w:r w:rsidRPr="002E75D9">
      <w:rPr>
        <w:rFonts w:ascii="Meiryo UI" w:eastAsia="Meiryo UI" w:hAnsi="Meiryo UI" w:cs="Meiryo UI" w:hint="eastAsia"/>
        <w:color w:val="BFBFBF" w:themeColor="background1" w:themeShade="BF"/>
      </w:rPr>
      <w:t>本提案に関する主な実績等</w:t>
    </w:r>
  </w:p>
  <w:p w14:paraId="12583B26" w14:textId="11EB2E66" w:rsidR="0068709D" w:rsidRDefault="0068709D" w:rsidP="006C6A14">
    <w:pPr>
      <w:rPr>
        <w:rFonts w:ascii="Meiryo UI" w:eastAsia="Meiryo UI" w:hAnsi="Meiryo UI" w:cs="Meiryo UI"/>
      </w:rPr>
    </w:pPr>
    <w:r>
      <w:rPr>
        <w:rFonts w:ascii="Meiryo UI" w:eastAsia="Meiryo UI" w:hAnsi="Meiryo UI" w:cs="Meiryo UI" w:hint="eastAsia"/>
        <w:color w:val="BFBFBF" w:themeColor="background1" w:themeShade="BF"/>
      </w:rPr>
      <w:t>４－３．他</w:t>
    </w:r>
    <w:r>
      <w:rPr>
        <w:rFonts w:ascii="Meiryo UI" w:eastAsia="Meiryo UI" w:hAnsi="Meiryo UI" w:cs="Meiryo UI"/>
        <w:color w:val="BFBFBF" w:themeColor="background1" w:themeShade="BF"/>
      </w:rPr>
      <w:t>制度での</w:t>
    </w:r>
    <w:r>
      <w:rPr>
        <w:rFonts w:ascii="Meiryo UI" w:eastAsia="Meiryo UI" w:hAnsi="Meiryo UI" w:cs="Meiryo UI" w:hint="eastAsia"/>
        <w:color w:val="BFBFBF" w:themeColor="background1" w:themeShade="BF"/>
      </w:rPr>
      <w:t>助成</w:t>
    </w:r>
    <w:r>
      <w:rPr>
        <w:rFonts w:ascii="Meiryo UI" w:eastAsia="Meiryo UI" w:hAnsi="Meiryo UI" w:cs="Meiryo UI"/>
        <w:color w:val="BFBFBF" w:themeColor="background1" w:themeShade="BF"/>
      </w:rPr>
      <w:t>等の有無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37DC" w14:textId="703BB249" w:rsidR="0068709D" w:rsidRPr="001F7490" w:rsidRDefault="0068709D" w:rsidP="001F7490">
    <w:pPr>
      <w:ind w:right="1060"/>
      <w:rPr>
        <w:rFonts w:ascii="Meiryo UI" w:eastAsia="Meiryo UI" w:hAnsi="Meiryo UI" w:cs="Meiryo UI"/>
        <w:color w:val="BFBFBF" w:themeColor="background1" w:themeShade="BF"/>
      </w:rPr>
    </w:pPr>
    <w:r>
      <w:rPr>
        <w:rFonts w:ascii="Meiryo UI" w:eastAsia="Meiryo UI" w:hAnsi="Meiryo UI" w:cs="Meiryo UI"/>
        <w:b/>
        <w:noProof/>
        <w:position w:val="4"/>
        <w:sz w:val="24"/>
        <w:szCs w:val="28"/>
      </w:rPr>
      <mc:AlternateContent>
        <mc:Choice Requires="wps">
          <w:drawing>
            <wp:anchor distT="0" distB="0" distL="114300" distR="114300" simplePos="0" relativeHeight="251656192" behindDoc="0" locked="0" layoutInCell="1" allowOverlap="1" wp14:anchorId="2725ECBE" wp14:editId="71711418">
              <wp:simplePos x="0" y="0"/>
              <wp:positionH relativeFrom="column">
                <wp:posOffset>5054600</wp:posOffset>
              </wp:positionH>
              <wp:positionV relativeFrom="paragraph">
                <wp:posOffset>-635</wp:posOffset>
              </wp:positionV>
              <wp:extent cx="1043797" cy="460447"/>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043797" cy="460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DF26F" w14:textId="77777777" w:rsidR="0068709D" w:rsidRPr="001F7490" w:rsidRDefault="0068709D" w:rsidP="001F7490">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5ECBE" id="_x0000_t202" coordsize="21600,21600" o:spt="202" path="m,l,21600r21600,l21600,xe">
              <v:stroke joinstyle="miter"/>
              <v:path gradientshapeok="t" o:connecttype="rect"/>
            </v:shapetype>
            <v:shape id="テキスト ボックス 47" o:spid="_x0000_s1042" type="#_x0000_t202" style="position:absolute;left:0;text-align:left;margin-left:398pt;margin-top:-.05pt;width:82.2pt;height:3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" filled="f" stroked="f" strokeweight=".5pt">
              <v:textbox>
                <w:txbxContent>
                  <w:p w14:paraId="418DF26F" w14:textId="77777777" w:rsidR="0068709D" w:rsidRPr="001F7490" w:rsidRDefault="0068709D" w:rsidP="001F7490">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v:textbox>
            </v:shape>
          </w:pict>
        </mc:Fallback>
      </mc:AlternateContent>
    </w:r>
    <w:r w:rsidRPr="001F7490">
      <w:rPr>
        <w:rFonts w:ascii="Meiryo UI" w:eastAsia="Meiryo UI" w:hAnsi="Meiryo UI" w:cs="Meiryo UI" w:hint="eastAsia"/>
        <w:color w:val="BFBFBF" w:themeColor="background1" w:themeShade="BF"/>
      </w:rPr>
      <w:t>１－２．</w:t>
    </w:r>
    <w:r w:rsidRPr="001F7490">
      <w:rPr>
        <w:rFonts w:ascii="Meiryo UI" w:eastAsia="Meiryo UI" w:hAnsi="Meiryo UI" w:cs="Meiryo UI"/>
        <w:color w:val="BFBFBF" w:themeColor="background1" w:themeShade="BF"/>
      </w:rPr>
      <w:t>主な研究開発参画者</w:t>
    </w:r>
  </w:p>
  <w:p w14:paraId="41CABC21" w14:textId="1F5A4FDA" w:rsidR="0068709D" w:rsidRPr="001F7490" w:rsidRDefault="0068709D" w:rsidP="001F7490">
    <w:pPr>
      <w:ind w:right="1060"/>
      <w:rPr>
        <w:rFonts w:ascii="ＭＳ 明朝" w:hAnsi="ＭＳ 明朝"/>
        <w:color w:val="BFBFBF" w:themeColor="background1" w:themeShade="BF"/>
        <w:szCs w:val="21"/>
      </w:rPr>
    </w:pPr>
    <w:r w:rsidRPr="001F7490">
      <w:rPr>
        <w:rFonts w:ascii="Meiryo UI" w:eastAsia="Meiryo UI" w:hAnsi="Meiryo UI" w:cs="Meiryo UI" w:hint="eastAsia"/>
        <w:color w:val="BFBFBF" w:themeColor="background1" w:themeShade="BF"/>
      </w:rPr>
      <w:t>１－３．</w:t>
    </w:r>
    <w:r w:rsidRPr="001F7490">
      <w:rPr>
        <w:rFonts w:ascii="Meiryo UI" w:eastAsia="Meiryo UI" w:hAnsi="Meiryo UI" w:cs="Meiryo UI"/>
        <w:color w:val="BFBFBF" w:themeColor="background1" w:themeShade="BF"/>
      </w:rPr>
      <w:t>AMED他事業との関係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D5D21" w14:textId="03C8C532" w:rsidR="0068709D" w:rsidRPr="001F7490" w:rsidRDefault="0068709D" w:rsidP="000B1E01">
    <w:pPr>
      <w:rPr>
        <w:rFonts w:ascii="Meiryo UI" w:eastAsia="Meiryo UI" w:hAnsi="Meiryo UI" w:cs="Meiryo UI"/>
        <w:color w:val="BFBFBF" w:themeColor="background1" w:themeShade="BF"/>
        <w:szCs w:val="21"/>
      </w:rPr>
    </w:pPr>
    <w:r>
      <w:rPr>
        <w:rFonts w:ascii="Meiryo UI" w:eastAsia="Meiryo UI" w:hAnsi="Meiryo UI" w:cs="Meiryo UI"/>
        <w:b/>
        <w:noProof/>
        <w:position w:val="4"/>
        <w:sz w:val="24"/>
        <w:szCs w:val="28"/>
      </w:rPr>
      <mc:AlternateContent>
        <mc:Choice Requires="wps">
          <w:drawing>
            <wp:anchor distT="0" distB="0" distL="114300" distR="114300" simplePos="0" relativeHeight="251652096" behindDoc="0" locked="0" layoutInCell="1" allowOverlap="1" wp14:anchorId="799503A7" wp14:editId="1A1CBDFA">
              <wp:simplePos x="0" y="0"/>
              <wp:positionH relativeFrom="column">
                <wp:posOffset>5054277</wp:posOffset>
              </wp:positionH>
              <wp:positionV relativeFrom="paragraph">
                <wp:posOffset>25400</wp:posOffset>
              </wp:positionV>
              <wp:extent cx="1043797" cy="460447"/>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043797" cy="460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36194" w14:textId="77777777" w:rsidR="0068709D" w:rsidRPr="001F7490" w:rsidRDefault="0068709D" w:rsidP="001F7490">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503A7" id="_x0000_t202" coordsize="21600,21600" o:spt="202" path="m,l,21600r21600,l21600,xe">
              <v:stroke joinstyle="miter"/>
              <v:path gradientshapeok="t" o:connecttype="rect"/>
            </v:shapetype>
            <v:shape id="テキスト ボックス 49" o:spid="_x0000_s1043" type="#_x0000_t202" style="position:absolute;left:0;text-align:left;margin-left:397.95pt;margin-top:2pt;width:82.2pt;height:3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" filled="f" stroked="f" strokeweight=".5pt">
              <v:textbox>
                <w:txbxContent>
                  <w:p w14:paraId="2A436194" w14:textId="77777777" w:rsidR="0068709D" w:rsidRPr="001F7490" w:rsidRDefault="0068709D" w:rsidP="001F7490">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v:textbox>
            </v:shape>
          </w:pict>
        </mc:Fallback>
      </mc:AlternateContent>
    </w:r>
    <w:r w:rsidRPr="001F7490">
      <w:rPr>
        <w:rFonts w:ascii="Meiryo UI" w:eastAsia="Meiryo UI" w:hAnsi="Meiryo UI" w:cs="Meiryo UI" w:hint="eastAsia"/>
        <w:color w:val="BFBFBF" w:themeColor="background1" w:themeShade="BF"/>
        <w:szCs w:val="21"/>
      </w:rPr>
      <w:t>２－１．</w:t>
    </w:r>
    <w:r>
      <w:rPr>
        <w:rFonts w:ascii="Meiryo UI" w:eastAsia="Meiryo UI" w:hAnsi="Meiryo UI" w:cs="Meiryo UI" w:hint="eastAsia"/>
        <w:color w:val="BFBFBF" w:themeColor="background1" w:themeShade="BF"/>
        <w:szCs w:val="21"/>
      </w:rPr>
      <w:t>提案課題の</w:t>
    </w:r>
    <w:r w:rsidRPr="001F7490">
      <w:rPr>
        <w:rFonts w:ascii="Meiryo UI" w:eastAsia="Meiryo UI" w:hAnsi="Meiryo UI" w:cs="Meiryo UI" w:hint="eastAsia"/>
        <w:color w:val="BFBFBF" w:themeColor="background1" w:themeShade="BF"/>
        <w:szCs w:val="21"/>
      </w:rPr>
      <w:t>構想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54226" w14:textId="77777777" w:rsidR="0068709D" w:rsidRPr="001F7490" w:rsidRDefault="0068709D" w:rsidP="000B1E01">
    <w:pPr>
      <w:rPr>
        <w:rFonts w:ascii="Meiryo UI" w:eastAsia="Meiryo UI" w:hAnsi="Meiryo UI" w:cs="Meiryo UI"/>
        <w:color w:val="BFBFBF" w:themeColor="background1" w:themeShade="BF"/>
        <w:szCs w:val="21"/>
      </w:rPr>
    </w:pPr>
    <w:r>
      <w:rPr>
        <w:rFonts w:ascii="Meiryo UI" w:eastAsia="Meiryo UI" w:hAnsi="Meiryo UI" w:cs="Meiryo UI"/>
        <w:b/>
        <w:noProof/>
        <w:position w:val="4"/>
        <w:sz w:val="24"/>
        <w:szCs w:val="28"/>
      </w:rPr>
      <mc:AlternateContent>
        <mc:Choice Requires="wps">
          <w:drawing>
            <wp:anchor distT="0" distB="0" distL="114300" distR="114300" simplePos="0" relativeHeight="251664384" behindDoc="0" locked="0" layoutInCell="1" allowOverlap="1" wp14:anchorId="182760DB" wp14:editId="39BB7C1D">
              <wp:simplePos x="0" y="0"/>
              <wp:positionH relativeFrom="column">
                <wp:posOffset>5054277</wp:posOffset>
              </wp:positionH>
              <wp:positionV relativeFrom="paragraph">
                <wp:posOffset>25400</wp:posOffset>
              </wp:positionV>
              <wp:extent cx="1043797" cy="460447"/>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043797" cy="460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18202" w14:textId="77777777" w:rsidR="0068709D" w:rsidRPr="001F7490" w:rsidRDefault="0068709D" w:rsidP="001F7490">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760DB" id="_x0000_t202" coordsize="21600,21600" o:spt="202" path="m,l,21600r21600,l21600,xe">
              <v:stroke joinstyle="miter"/>
              <v:path gradientshapeok="t" o:connecttype="rect"/>
            </v:shapetype>
            <v:shape id="テキスト ボックス 60" o:spid="_x0000_s1044" type="#_x0000_t202" style="position:absolute;left:0;text-align:left;margin-left:397.95pt;margin-top:2pt;width:82.2pt;height:3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" filled="f" stroked="f" strokeweight=".5pt">
              <v:textbox>
                <w:txbxContent>
                  <w:p w14:paraId="2E018202" w14:textId="77777777" w:rsidR="0068709D" w:rsidRPr="001F7490" w:rsidRDefault="0068709D" w:rsidP="001F7490">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v:textbox>
            </v:shape>
          </w:pict>
        </mc:Fallback>
      </mc:AlternateContent>
    </w:r>
    <w:r>
      <w:rPr>
        <w:rFonts w:ascii="Meiryo UI" w:eastAsia="Meiryo UI" w:hAnsi="Meiryo UI" w:cs="Meiryo UI" w:hint="eastAsia"/>
        <w:color w:val="BFBFBF" w:themeColor="background1" w:themeShade="BF"/>
        <w:szCs w:val="21"/>
      </w:rPr>
      <w:t>２－３</w:t>
    </w:r>
    <w:r w:rsidRPr="001F7490">
      <w:rPr>
        <w:rFonts w:ascii="Meiryo UI" w:eastAsia="Meiryo UI" w:hAnsi="Meiryo UI" w:cs="Meiryo UI" w:hint="eastAsia"/>
        <w:color w:val="BFBFBF" w:themeColor="background1" w:themeShade="BF"/>
        <w:szCs w:val="21"/>
      </w:rPr>
      <w:t>．</w:t>
    </w:r>
    <w:r>
      <w:rPr>
        <w:rFonts w:ascii="Meiryo UI" w:eastAsia="Meiryo UI" w:hAnsi="Meiryo UI" w:cs="Meiryo UI" w:hint="eastAsia"/>
        <w:color w:val="BFBFBF" w:themeColor="background1" w:themeShade="BF"/>
        <w:szCs w:val="21"/>
      </w:rPr>
      <w:t>人材育成</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DEB8B" w14:textId="7CBC2DCA" w:rsidR="0068709D" w:rsidRPr="00F16244" w:rsidRDefault="0068709D" w:rsidP="000A551B">
    <w:pPr>
      <w:rPr>
        <w:rFonts w:ascii="Meiryo UI" w:eastAsia="Meiryo UI" w:hAnsi="Meiryo UI" w:cs="Meiryo UI"/>
      </w:rPr>
    </w:pPr>
    <w:r w:rsidRPr="00B524E8">
      <w:rPr>
        <w:rFonts w:ascii="Meiryo UI" w:eastAsia="Meiryo UI" w:hAnsi="Meiryo UI" w:cs="Meiryo UI"/>
        <w:b/>
        <w:noProof/>
        <w:color w:val="BFBFBF" w:themeColor="background1" w:themeShade="BF"/>
        <w:position w:val="4"/>
        <w:sz w:val="24"/>
        <w:szCs w:val="28"/>
      </w:rPr>
      <mc:AlternateContent>
        <mc:Choice Requires="wps">
          <w:drawing>
            <wp:anchor distT="0" distB="0" distL="114300" distR="114300" simplePos="0" relativeHeight="251658240" behindDoc="0" locked="0" layoutInCell="1" allowOverlap="1" wp14:anchorId="6FF6F019" wp14:editId="2E192912">
              <wp:simplePos x="0" y="0"/>
              <wp:positionH relativeFrom="column">
                <wp:posOffset>5072332</wp:posOffset>
              </wp:positionH>
              <wp:positionV relativeFrom="paragraph">
                <wp:posOffset>0</wp:posOffset>
              </wp:positionV>
              <wp:extent cx="1043797" cy="460447"/>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043797" cy="460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1C6E3" w14:textId="77777777" w:rsidR="0068709D" w:rsidRPr="001F7490" w:rsidRDefault="0068709D" w:rsidP="00B524E8">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6F019" id="_x0000_t202" coordsize="21600,21600" o:spt="202" path="m,l,21600r21600,l21600,xe">
              <v:stroke joinstyle="miter"/>
              <v:path gradientshapeok="t" o:connecttype="rect"/>
            </v:shapetype>
            <v:shape id="テキスト ボックス 41" o:spid="_x0000_s1045" type="#_x0000_t202" style="position:absolute;left:0;text-align:left;margin-left:399.4pt;margin-top:0;width:82.2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" filled="f" stroked="f" strokeweight=".5pt">
              <v:textbox>
                <w:txbxContent>
                  <w:p w14:paraId="6821C6E3" w14:textId="77777777" w:rsidR="0068709D" w:rsidRPr="001F7490" w:rsidRDefault="0068709D" w:rsidP="00B524E8">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v:textbox>
            </v:shape>
          </w:pict>
        </mc:Fallback>
      </mc:AlternateContent>
    </w:r>
    <w:r w:rsidRPr="00B524E8">
      <w:rPr>
        <w:rFonts w:ascii="Meiryo UI" w:eastAsia="Meiryo UI" w:hAnsi="Meiryo UI" w:cs="Meiryo UI" w:hint="eastAsia"/>
        <w:color w:val="BFBFBF" w:themeColor="background1" w:themeShade="BF"/>
      </w:rPr>
      <w:t>３－１．担当別</w:t>
    </w:r>
    <w:r w:rsidRPr="00B524E8">
      <w:rPr>
        <w:rFonts w:ascii="Meiryo UI" w:eastAsia="Meiryo UI" w:hAnsi="Meiryo UI" w:cs="Meiryo UI"/>
        <w:color w:val="BFBFBF" w:themeColor="background1" w:themeShade="BF"/>
      </w:rPr>
      <w:t xml:space="preserve">　研究開発概要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D1805" w14:textId="28A74D04" w:rsidR="0068709D" w:rsidRPr="000C0456" w:rsidRDefault="0068709D" w:rsidP="00B20185">
    <w:pPr>
      <w:rPr>
        <w:rFonts w:ascii="Meiryo UI" w:eastAsia="Meiryo UI" w:hAnsi="Meiryo UI" w:cs="Meiryo UI"/>
      </w:rPr>
    </w:pPr>
    <w:r w:rsidRPr="00B524E8">
      <w:rPr>
        <w:rFonts w:ascii="Meiryo UI" w:eastAsia="Meiryo UI" w:hAnsi="Meiryo UI" w:cs="Meiryo UI"/>
        <w:b/>
        <w:noProof/>
        <w:color w:val="BFBFBF" w:themeColor="background1" w:themeShade="BF"/>
        <w:position w:val="4"/>
        <w:sz w:val="24"/>
        <w:szCs w:val="28"/>
      </w:rPr>
      <mc:AlternateContent>
        <mc:Choice Requires="wps">
          <w:drawing>
            <wp:anchor distT="0" distB="0" distL="114300" distR="114300" simplePos="0" relativeHeight="251646976" behindDoc="0" locked="0" layoutInCell="1" allowOverlap="1" wp14:anchorId="5FFCC938" wp14:editId="16495C40">
              <wp:simplePos x="0" y="0"/>
              <wp:positionH relativeFrom="column">
                <wp:posOffset>7789653</wp:posOffset>
              </wp:positionH>
              <wp:positionV relativeFrom="paragraph">
                <wp:posOffset>-17253</wp:posOffset>
              </wp:positionV>
              <wp:extent cx="1043797" cy="460447"/>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043797" cy="460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09FFE" w14:textId="77777777" w:rsidR="0068709D" w:rsidRPr="001F7490" w:rsidRDefault="0068709D" w:rsidP="009D0F5C">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CC938" id="_x0000_t202" coordsize="21600,21600" o:spt="202" path="m,l,21600r21600,l21600,xe">
              <v:stroke joinstyle="miter"/>
              <v:path gradientshapeok="t" o:connecttype="rect"/>
            </v:shapetype>
            <v:shape id="テキスト ボックス 45" o:spid="_x0000_s1046" type="#_x0000_t202" style="position:absolute;left:0;text-align:left;margin-left:613.35pt;margin-top:-1.35pt;width:82.2pt;height:3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" filled="f" stroked="f" strokeweight=".5pt">
              <v:textbox>
                <w:txbxContent>
                  <w:p w14:paraId="28809FFE" w14:textId="77777777" w:rsidR="0068709D" w:rsidRPr="001F7490" w:rsidRDefault="0068709D" w:rsidP="009D0F5C">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v:textbox>
            </v:shape>
          </w:pict>
        </mc:Fallback>
      </mc:AlternateContent>
    </w:r>
    <w:r w:rsidRPr="009D0F5C">
      <w:rPr>
        <w:rFonts w:ascii="Meiryo UI" w:eastAsia="Meiryo UI" w:hAnsi="Meiryo UI" w:cs="Meiryo UI" w:hint="eastAsia"/>
        <w:color w:val="BFBFBF" w:themeColor="background1" w:themeShade="BF"/>
      </w:rPr>
      <w:t>３</w:t>
    </w:r>
    <w:r>
      <w:rPr>
        <w:rFonts w:ascii="Meiryo UI" w:eastAsia="Meiryo UI" w:hAnsi="Meiryo UI" w:cs="Meiryo UI" w:hint="eastAsia"/>
        <w:color w:val="BFBFBF" w:themeColor="background1" w:themeShade="BF"/>
      </w:rPr>
      <w:t>－２．</w:t>
    </w:r>
    <w:r w:rsidRPr="00F77092">
      <w:rPr>
        <w:rFonts w:ascii="Meiryo UI" w:eastAsia="Meiryo UI" w:hAnsi="Meiryo UI" w:cs="Meiryo UI" w:hint="eastAsia"/>
        <w:color w:val="BFBFBF" w:themeColor="background1" w:themeShade="BF"/>
      </w:rPr>
      <w:t>研究開発の主なスケジュール</w:t>
    </w:r>
  </w:p>
  <w:p w14:paraId="1ECF1C3C" w14:textId="77777777" w:rsidR="0068709D" w:rsidRPr="00FA2BDA" w:rsidRDefault="0068709D" w:rsidP="00FA2BDA">
    <w:pPr>
      <w:spacing w:line="360" w:lineRule="auto"/>
      <w:ind w:right="1060"/>
      <w:rPr>
        <w:rFonts w:ascii="ＭＳ 明朝" w:hAnsi="ＭＳ 明朝"/>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34F" w14:textId="17E47965" w:rsidR="0068709D" w:rsidRPr="00FA2BDA" w:rsidRDefault="0068709D" w:rsidP="00C978A5">
    <w:pPr>
      <w:rPr>
        <w:rFonts w:ascii="ＭＳ 明朝" w:hAnsi="ＭＳ 明朝"/>
        <w:szCs w:val="21"/>
        <w:lang w:eastAsia="zh-TW"/>
      </w:rPr>
    </w:pPr>
    <w:r w:rsidRPr="00B524E8">
      <w:rPr>
        <w:rFonts w:ascii="Meiryo UI" w:eastAsia="Meiryo UI" w:hAnsi="Meiryo UI" w:cs="Meiryo UI"/>
        <w:b/>
        <w:noProof/>
        <w:color w:val="BFBFBF" w:themeColor="background1" w:themeShade="BF"/>
        <w:position w:val="4"/>
        <w:sz w:val="24"/>
        <w:szCs w:val="28"/>
      </w:rPr>
      <mc:AlternateContent>
        <mc:Choice Requires="wps">
          <w:drawing>
            <wp:anchor distT="0" distB="0" distL="114300" distR="114300" simplePos="0" relativeHeight="251660288" behindDoc="0" locked="0" layoutInCell="1" allowOverlap="1" wp14:anchorId="1AD2777C" wp14:editId="1764CC62">
              <wp:simplePos x="0" y="0"/>
              <wp:positionH relativeFrom="column">
                <wp:posOffset>5037827</wp:posOffset>
              </wp:positionH>
              <wp:positionV relativeFrom="paragraph">
                <wp:posOffset>17253</wp:posOffset>
              </wp:positionV>
              <wp:extent cx="1043797" cy="460447"/>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043797" cy="460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9D83" w14:textId="77777777" w:rsidR="0068709D" w:rsidRPr="001F7490" w:rsidRDefault="0068709D" w:rsidP="005F4810">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777C" id="_x0000_t202" coordsize="21600,21600" o:spt="202" path="m,l,21600r21600,l21600,xe">
              <v:stroke joinstyle="miter"/>
              <v:path gradientshapeok="t" o:connecttype="rect"/>
            </v:shapetype>
            <v:shape id="テキスト ボックス 46" o:spid="_x0000_s1047" type="#_x0000_t202" style="position:absolute;left:0;text-align:left;margin-left:396.7pt;margin-top:1.35pt;width:82.2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" filled="f" stroked="f" strokeweight=".5pt">
              <v:textbox>
                <w:txbxContent>
                  <w:p w14:paraId="0E879D83" w14:textId="77777777" w:rsidR="0068709D" w:rsidRPr="001F7490" w:rsidRDefault="0068709D" w:rsidP="005F4810">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v:textbox>
            </v:shape>
          </w:pict>
        </mc:Fallback>
      </mc:AlternateContent>
    </w:r>
    <w:r w:rsidRPr="00C62241">
      <w:rPr>
        <w:rFonts w:ascii="Meiryo UI" w:eastAsia="Meiryo UI" w:hAnsi="Meiryo UI" w:cs="Meiryo UI"/>
        <w:color w:val="BFBFBF" w:themeColor="background1" w:themeShade="BF"/>
        <w:lang w:eastAsia="zh-TW"/>
      </w:rPr>
      <w:t>３</w:t>
    </w:r>
    <w:r>
      <w:rPr>
        <w:rFonts w:ascii="Meiryo UI" w:eastAsia="Meiryo UI" w:hAnsi="Meiryo UI" w:cs="Meiryo UI" w:hint="eastAsia"/>
        <w:color w:val="BFBFBF" w:themeColor="background1" w:themeShade="BF"/>
      </w:rPr>
      <w:t>－３．</w:t>
    </w:r>
    <w:r w:rsidRPr="00C62241">
      <w:rPr>
        <w:rFonts w:ascii="Meiryo UI" w:eastAsia="Meiryo UI" w:hAnsi="Meiryo UI" w:cs="Meiryo UI"/>
        <w:color w:val="BFBFBF" w:themeColor="background1" w:themeShade="BF"/>
        <w:lang w:eastAsia="zh-TW"/>
      </w:rPr>
      <w:t>経費</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575D" w14:textId="0A9C4C84" w:rsidR="0068709D" w:rsidRPr="00176A7B" w:rsidRDefault="0068709D" w:rsidP="00176A7B">
    <w:pPr>
      <w:rPr>
        <w:rFonts w:ascii="Meiryo UI" w:eastAsiaTheme="minorEastAsia" w:hAnsi="Meiryo UI" w:cs="Meiryo UI"/>
      </w:rPr>
    </w:pPr>
    <w:r w:rsidRPr="00B524E8">
      <w:rPr>
        <w:rFonts w:ascii="Meiryo UI" w:eastAsia="Meiryo UI" w:hAnsi="Meiryo UI" w:cs="Meiryo UI"/>
        <w:b/>
        <w:noProof/>
        <w:color w:val="BFBFBF" w:themeColor="background1" w:themeShade="BF"/>
        <w:position w:val="4"/>
        <w:sz w:val="24"/>
        <w:szCs w:val="28"/>
      </w:rPr>
      <mc:AlternateContent>
        <mc:Choice Requires="wps">
          <w:drawing>
            <wp:anchor distT="0" distB="0" distL="114300" distR="114300" simplePos="0" relativeHeight="251662336" behindDoc="0" locked="0" layoutInCell="1" allowOverlap="1" wp14:anchorId="667A002D" wp14:editId="110189DF">
              <wp:simplePos x="0" y="0"/>
              <wp:positionH relativeFrom="column">
                <wp:posOffset>5046453</wp:posOffset>
              </wp:positionH>
              <wp:positionV relativeFrom="paragraph">
                <wp:posOffset>0</wp:posOffset>
              </wp:positionV>
              <wp:extent cx="1043797" cy="460447"/>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043797" cy="460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B9228" w14:textId="77777777" w:rsidR="0068709D" w:rsidRPr="001F7490" w:rsidRDefault="0068709D" w:rsidP="00C978A5">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A002D" id="_x0000_t202" coordsize="21600,21600" o:spt="202" path="m,l,21600r21600,l21600,xe">
              <v:stroke joinstyle="miter"/>
              <v:path gradientshapeok="t" o:connecttype="rect"/>
            </v:shapetype>
            <v:shape id="テキスト ボックス 48" o:spid="_x0000_s1048" type="#_x0000_t202" style="position:absolute;left:0;text-align:left;margin-left:397.35pt;margin-top:0;width:82.2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" filled="f" stroked="f" strokeweight=".5pt">
              <v:textbox>
                <w:txbxContent>
                  <w:p w14:paraId="61CB9228" w14:textId="77777777" w:rsidR="0068709D" w:rsidRPr="001F7490" w:rsidRDefault="0068709D" w:rsidP="00C978A5">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v:textbox>
            </v:shape>
          </w:pict>
        </mc:Fallback>
      </mc:AlternateContent>
    </w:r>
    <w:r w:rsidRPr="00176A7B">
      <w:rPr>
        <w:rFonts w:ascii="Meiryo UI" w:eastAsia="Meiryo UI" w:hAnsi="Meiryo UI" w:cs="Meiryo UI"/>
        <w:color w:val="BFBFBF" w:themeColor="background1" w:themeShade="BF"/>
        <w:lang w:eastAsia="zh-TW"/>
      </w:rPr>
      <w:t>３</w:t>
    </w:r>
    <w:r>
      <w:rPr>
        <w:rFonts w:ascii="Meiryo UI" w:eastAsia="Meiryo UI" w:hAnsi="Meiryo UI" w:cs="Meiryo UI" w:hint="eastAsia"/>
        <w:color w:val="BFBFBF" w:themeColor="background1" w:themeShade="BF"/>
      </w:rPr>
      <w:t>－４．</w:t>
    </w:r>
    <w:r w:rsidRPr="00176A7B">
      <w:rPr>
        <w:rFonts w:ascii="Meiryo UI" w:eastAsia="Meiryo UI" w:hAnsi="Meiryo UI" w:cs="Meiryo UI" w:hint="eastAsia"/>
        <w:color w:val="BFBFBF" w:themeColor="background1" w:themeShade="BF"/>
      </w:rPr>
      <w:t>倫理</w:t>
    </w:r>
    <w:r w:rsidRPr="00176A7B">
      <w:rPr>
        <w:rFonts w:ascii="Meiryo UI" w:eastAsia="Meiryo UI" w:hAnsi="Meiryo UI" w:cs="Meiryo UI"/>
        <w:color w:val="BFBFBF" w:themeColor="background1" w:themeShade="BF"/>
      </w:rPr>
      <w:t>面への配慮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5387" w14:textId="6139E889" w:rsidR="0068709D" w:rsidRPr="00FA2BDA" w:rsidRDefault="0068709D" w:rsidP="00DD038B">
    <w:pPr>
      <w:rPr>
        <w:rFonts w:ascii="ＭＳ 明朝" w:hAnsi="ＭＳ 明朝"/>
        <w:szCs w:val="21"/>
      </w:rPr>
    </w:pPr>
    <w:r w:rsidRPr="00B524E8">
      <w:rPr>
        <w:rFonts w:ascii="Meiryo UI" w:eastAsia="Meiryo UI" w:hAnsi="Meiryo UI" w:cs="Meiryo UI"/>
        <w:b/>
        <w:noProof/>
        <w:color w:val="BFBFBF" w:themeColor="background1" w:themeShade="BF"/>
        <w:position w:val="4"/>
        <w:sz w:val="24"/>
        <w:szCs w:val="28"/>
      </w:rPr>
      <mc:AlternateContent>
        <mc:Choice Requires="wps">
          <w:drawing>
            <wp:anchor distT="0" distB="0" distL="114300" distR="114300" simplePos="0" relativeHeight="251666432" behindDoc="0" locked="0" layoutInCell="1" allowOverlap="1" wp14:anchorId="18C32C16" wp14:editId="0312E152">
              <wp:simplePos x="0" y="0"/>
              <wp:positionH relativeFrom="column">
                <wp:posOffset>5089585</wp:posOffset>
              </wp:positionH>
              <wp:positionV relativeFrom="paragraph">
                <wp:posOffset>0</wp:posOffset>
              </wp:positionV>
              <wp:extent cx="1043797" cy="460447"/>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043797" cy="460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6CA0D" w14:textId="77777777" w:rsidR="0068709D" w:rsidRPr="001F7490" w:rsidRDefault="0068709D" w:rsidP="00C978A5">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32C16" id="_x0000_t202" coordsize="21600,21600" o:spt="202" path="m,l,21600r21600,l21600,xe">
              <v:stroke joinstyle="miter"/>
              <v:path gradientshapeok="t" o:connecttype="rect"/>
            </v:shapetype>
            <v:shape id="テキスト ボックス 50" o:spid="_x0000_s1049" type="#_x0000_t202" style="position:absolute;left:0;text-align:left;margin-left:400.75pt;margin-top:0;width:82.2pt;height:3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" filled="f" stroked="f" strokeweight=".5pt">
              <v:textbox>
                <w:txbxContent>
                  <w:p w14:paraId="1816CA0D" w14:textId="77777777" w:rsidR="0068709D" w:rsidRPr="001F7490" w:rsidRDefault="0068709D" w:rsidP="00C978A5">
                    <w:pPr>
                      <w:jc w:val="right"/>
                      <w:rPr>
                        <w:rFonts w:ascii="Meiryo UI" w:eastAsia="Meiryo UI" w:hAnsi="Meiryo UI" w:cs="Meiryo UI"/>
                      </w:rPr>
                    </w:pPr>
                    <w:r>
                      <w:rPr>
                        <w:rFonts w:ascii="Meiryo UI" w:eastAsia="Meiryo UI" w:hAnsi="Meiryo UI" w:cs="Meiryo UI" w:hint="eastAsia"/>
                      </w:rPr>
                      <w:t>（</w:t>
                    </w:r>
                    <w:r w:rsidRPr="00C00226">
                      <w:rPr>
                        <w:rFonts w:ascii="Meiryo UI" w:eastAsia="Meiryo UI" w:hAnsi="Meiryo UI" w:cs="Meiryo UI" w:hint="eastAsia"/>
                      </w:rPr>
                      <w:t>様式</w:t>
                    </w:r>
                    <w:r w:rsidRPr="00C00226">
                      <w:rPr>
                        <w:rFonts w:ascii="Meiryo UI" w:eastAsia="Meiryo UI" w:hAnsi="Meiryo UI" w:cs="Meiryo UI"/>
                      </w:rPr>
                      <w:t>１</w:t>
                    </w:r>
                    <w:r>
                      <w:rPr>
                        <w:rFonts w:ascii="Meiryo UI" w:eastAsia="Meiryo UI" w:hAnsi="Meiryo UI" w:cs="Meiryo UI" w:hint="eastAsia"/>
                      </w:rPr>
                      <w:t>）</w:t>
                    </w:r>
                  </w:p>
                </w:txbxContent>
              </v:textbox>
            </v:shape>
          </w:pict>
        </mc:Fallback>
      </mc:AlternateContent>
    </w:r>
    <w:r w:rsidRPr="00DD038B">
      <w:rPr>
        <w:rFonts w:ascii="Meiryo UI" w:eastAsia="Meiryo UI" w:hAnsi="Meiryo UI" w:cs="Meiryo UI" w:hint="eastAsia"/>
        <w:color w:val="BFBFBF" w:themeColor="background1" w:themeShade="BF"/>
      </w:rPr>
      <w:t>４</w:t>
    </w:r>
    <w:r>
      <w:rPr>
        <w:rFonts w:ascii="Meiryo UI" w:eastAsia="Meiryo UI" w:hAnsi="Meiryo UI" w:cs="Meiryo UI" w:hint="eastAsia"/>
        <w:color w:val="BFBFBF" w:themeColor="background1" w:themeShade="BF"/>
      </w:rPr>
      <w:t>－１．</w:t>
    </w:r>
    <w:r w:rsidRPr="00DD038B">
      <w:rPr>
        <w:rFonts w:ascii="Meiryo UI" w:eastAsia="Meiryo UI" w:hAnsi="Meiryo UI" w:cs="Meiryo UI" w:hint="eastAsia"/>
        <w:color w:val="BFBFBF" w:themeColor="background1" w:themeShade="BF"/>
      </w:rPr>
      <w:t>申請者</w:t>
    </w:r>
    <w:r w:rsidRPr="00DD038B">
      <w:rPr>
        <w:rFonts w:ascii="Meiryo UI" w:eastAsia="Meiryo UI" w:hAnsi="Meiryo UI" w:cs="Meiryo UI"/>
        <w:color w:val="BFBFBF" w:themeColor="background1" w:themeShade="BF"/>
      </w:rPr>
      <w:t>略歴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000012"/>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15"/>
    <w:multiLevelType w:val="multilevel"/>
    <w:tmpl w:val="00000015"/>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4" w15:restartNumberingAfterBreak="0">
    <w:nsid w:val="059B4DFA"/>
    <w:multiLevelType w:val="hybridMultilevel"/>
    <w:tmpl w:val="4EE4D634"/>
    <w:lvl w:ilvl="0" w:tplc="04090001">
      <w:start w:val="1"/>
      <w:numFmt w:val="bullet"/>
      <w:lvlText w:val=""/>
      <w:lvlJc w:val="left"/>
      <w:pPr>
        <w:ind w:left="841" w:hanging="420"/>
      </w:pPr>
      <w:rPr>
        <w:rFonts w:ascii="Wingdings" w:hAnsi="Wingdings" w:hint="default"/>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5" w15:restartNumberingAfterBreak="0">
    <w:nsid w:val="0734051F"/>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7B00C59"/>
    <w:multiLevelType w:val="hybridMultilevel"/>
    <w:tmpl w:val="0F9C29C8"/>
    <w:lvl w:ilvl="0" w:tplc="612AF5AA">
      <w:start w:val="1"/>
      <w:numFmt w:val="bullet"/>
      <w:lvlText w:val=""/>
      <w:lvlJc w:val="left"/>
      <w:pPr>
        <w:ind w:left="1485" w:hanging="420"/>
      </w:pPr>
      <w:rPr>
        <w:rFonts w:ascii="Wingdings" w:hAnsi="Wingdings" w:hint="default"/>
      </w:rPr>
    </w:lvl>
    <w:lvl w:ilvl="1" w:tplc="612AF5A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484FB4"/>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4F10A2F"/>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5A76A13"/>
    <w:multiLevelType w:val="hybridMultilevel"/>
    <w:tmpl w:val="C5E67B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B148CB"/>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A184186"/>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C17648B"/>
    <w:multiLevelType w:val="hybridMultilevel"/>
    <w:tmpl w:val="D3C6F9EA"/>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3" w15:restartNumberingAfterBreak="0">
    <w:nsid w:val="203C560F"/>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F924B0"/>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7CE4EE3"/>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28A15C7E"/>
    <w:multiLevelType w:val="hybridMultilevel"/>
    <w:tmpl w:val="E11C9BC4"/>
    <w:lvl w:ilvl="0" w:tplc="9412253C">
      <w:numFmt w:val="bullet"/>
      <w:lvlText w:val="・"/>
      <w:lvlJc w:val="left"/>
      <w:pPr>
        <w:ind w:left="600" w:hanging="39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295025A4"/>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A675FF0"/>
    <w:multiLevelType w:val="hybridMultilevel"/>
    <w:tmpl w:val="6ECCF514"/>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9" w15:restartNumberingAfterBreak="0">
    <w:nsid w:val="2CFD1C60"/>
    <w:multiLevelType w:val="hybridMultilevel"/>
    <w:tmpl w:val="8AF0B5F8"/>
    <w:lvl w:ilvl="0" w:tplc="04090001">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0" w15:restartNumberingAfterBreak="0">
    <w:nsid w:val="2E301B50"/>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0D2317F"/>
    <w:multiLevelType w:val="hybridMultilevel"/>
    <w:tmpl w:val="41B635FE"/>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22" w15:restartNumberingAfterBreak="0">
    <w:nsid w:val="31042E47"/>
    <w:multiLevelType w:val="multilevel"/>
    <w:tmpl w:val="E11C9BC4"/>
    <w:lvl w:ilvl="0">
      <w:numFmt w:val="bullet"/>
      <w:lvlText w:val="・"/>
      <w:lvlJc w:val="left"/>
      <w:pPr>
        <w:ind w:left="600" w:hanging="390"/>
      </w:pPr>
      <w:rPr>
        <w:rFonts w:ascii="ＭＳ 明朝" w:eastAsia="ＭＳ 明朝" w:hAnsi="ＭＳ 明朝"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2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792F9A"/>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11D2954"/>
    <w:multiLevelType w:val="hybridMultilevel"/>
    <w:tmpl w:val="67CEDD08"/>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26" w15:restartNumberingAfterBreak="0">
    <w:nsid w:val="4379380E"/>
    <w:multiLevelType w:val="hybridMultilevel"/>
    <w:tmpl w:val="6BD2D9F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5C55DF1"/>
    <w:multiLevelType w:val="hybridMultilevel"/>
    <w:tmpl w:val="50E869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AD0CA7"/>
    <w:multiLevelType w:val="hybridMultilevel"/>
    <w:tmpl w:val="28DAA2DE"/>
    <w:lvl w:ilvl="0" w:tplc="A8D0C4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6745E4"/>
    <w:multiLevelType w:val="hybridMultilevel"/>
    <w:tmpl w:val="1D525A88"/>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30" w15:restartNumberingAfterBreak="0">
    <w:nsid w:val="51626D08"/>
    <w:multiLevelType w:val="hybridMultilevel"/>
    <w:tmpl w:val="2D64E0E2"/>
    <w:lvl w:ilvl="0" w:tplc="04090001">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31" w15:restartNumberingAfterBreak="0">
    <w:nsid w:val="523920B9"/>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53005D95"/>
    <w:multiLevelType w:val="hybridMultilevel"/>
    <w:tmpl w:val="F4340B2C"/>
    <w:lvl w:ilvl="0" w:tplc="04090001">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33" w15:restartNumberingAfterBreak="0">
    <w:nsid w:val="53C27D89"/>
    <w:multiLevelType w:val="hybridMultilevel"/>
    <w:tmpl w:val="6C86E32E"/>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34" w15:restartNumberingAfterBreak="0">
    <w:nsid w:val="5C8C3112"/>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6F7714E"/>
    <w:multiLevelType w:val="multilevel"/>
    <w:tmpl w:val="E11C9BC4"/>
    <w:lvl w:ilvl="0">
      <w:numFmt w:val="bullet"/>
      <w:lvlText w:val="・"/>
      <w:lvlJc w:val="left"/>
      <w:pPr>
        <w:ind w:left="600" w:hanging="390"/>
      </w:pPr>
      <w:rPr>
        <w:rFonts w:ascii="ＭＳ 明朝" w:eastAsia="ＭＳ 明朝" w:hAnsi="ＭＳ 明朝"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36" w15:restartNumberingAfterBreak="0">
    <w:nsid w:val="6A13309C"/>
    <w:multiLevelType w:val="hybridMultilevel"/>
    <w:tmpl w:val="1548E8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0845C2"/>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6C7047CC"/>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01A5C03"/>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9004832"/>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7A8B021E"/>
    <w:multiLevelType w:val="multilevel"/>
    <w:tmpl w:val="0000001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26"/>
  </w:num>
  <w:num w:numId="6">
    <w:abstractNumId w:val="19"/>
  </w:num>
  <w:num w:numId="7">
    <w:abstractNumId w:val="29"/>
  </w:num>
  <w:num w:numId="8">
    <w:abstractNumId w:val="12"/>
  </w:num>
  <w:num w:numId="9">
    <w:abstractNumId w:val="18"/>
  </w:num>
  <w:num w:numId="10">
    <w:abstractNumId w:val="25"/>
  </w:num>
  <w:num w:numId="11">
    <w:abstractNumId w:val="37"/>
  </w:num>
  <w:num w:numId="12">
    <w:abstractNumId w:val="15"/>
  </w:num>
  <w:num w:numId="13">
    <w:abstractNumId w:val="8"/>
  </w:num>
  <w:num w:numId="14">
    <w:abstractNumId w:val="5"/>
  </w:num>
  <w:num w:numId="15">
    <w:abstractNumId w:val="17"/>
  </w:num>
  <w:num w:numId="16">
    <w:abstractNumId w:val="21"/>
  </w:num>
  <w:num w:numId="17">
    <w:abstractNumId w:val="40"/>
  </w:num>
  <w:num w:numId="18">
    <w:abstractNumId w:val="11"/>
  </w:num>
  <w:num w:numId="19">
    <w:abstractNumId w:val="34"/>
  </w:num>
  <w:num w:numId="20">
    <w:abstractNumId w:val="14"/>
  </w:num>
  <w:num w:numId="21">
    <w:abstractNumId w:val="39"/>
  </w:num>
  <w:num w:numId="22">
    <w:abstractNumId w:val="10"/>
  </w:num>
  <w:num w:numId="23">
    <w:abstractNumId w:val="20"/>
  </w:num>
  <w:num w:numId="24">
    <w:abstractNumId w:val="31"/>
  </w:num>
  <w:num w:numId="25">
    <w:abstractNumId w:val="38"/>
  </w:num>
  <w:num w:numId="26">
    <w:abstractNumId w:val="33"/>
  </w:num>
  <w:num w:numId="27">
    <w:abstractNumId w:val="41"/>
  </w:num>
  <w:num w:numId="28">
    <w:abstractNumId w:val="16"/>
  </w:num>
  <w:num w:numId="29">
    <w:abstractNumId w:val="35"/>
  </w:num>
  <w:num w:numId="30">
    <w:abstractNumId w:val="22"/>
  </w:num>
  <w:num w:numId="31">
    <w:abstractNumId w:val="32"/>
  </w:num>
  <w:num w:numId="32">
    <w:abstractNumId w:val="30"/>
  </w:num>
  <w:num w:numId="33">
    <w:abstractNumId w:val="4"/>
  </w:num>
  <w:num w:numId="34">
    <w:abstractNumId w:val="7"/>
  </w:num>
  <w:num w:numId="35">
    <w:abstractNumId w:val="24"/>
  </w:num>
  <w:num w:numId="36">
    <w:abstractNumId w:val="13"/>
  </w:num>
  <w:num w:numId="37">
    <w:abstractNumId w:val="9"/>
  </w:num>
  <w:num w:numId="38">
    <w:abstractNumId w:val="27"/>
  </w:num>
  <w:num w:numId="39">
    <w:abstractNumId w:val="36"/>
  </w:num>
  <w:num w:numId="40">
    <w:abstractNumId w:val="28"/>
  </w:num>
  <w:num w:numId="41">
    <w:abstractNumId w:val="6"/>
  </w:num>
  <w:num w:numId="4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331"/>
  <w:displayHorizontalDrawingGridEvery w:val="0"/>
  <w:doNotShadeFormData/>
  <w:characterSpacingControl w:val="compressPunctuation"/>
  <w:doNotValidateAgainstSchema/>
  <w:doNotDemarcateInvalidXml/>
  <w:hdrShapeDefaults>
    <o:shapedefaults v:ext="edit" spidmax="6145">
      <v:stroke dashstyle="dash" startarrow="block" endarrow="block" weight="1.5pt"/>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61"/>
    <w:rsid w:val="00000A2A"/>
    <w:rsid w:val="00003DF5"/>
    <w:rsid w:val="00006320"/>
    <w:rsid w:val="00006B7E"/>
    <w:rsid w:val="00007622"/>
    <w:rsid w:val="000079B6"/>
    <w:rsid w:val="0001085A"/>
    <w:rsid w:val="000161DF"/>
    <w:rsid w:val="00017602"/>
    <w:rsid w:val="00017A28"/>
    <w:rsid w:val="00017D26"/>
    <w:rsid w:val="000209D0"/>
    <w:rsid w:val="00020CCA"/>
    <w:rsid w:val="00021FD8"/>
    <w:rsid w:val="00022062"/>
    <w:rsid w:val="00022653"/>
    <w:rsid w:val="00022844"/>
    <w:rsid w:val="00025BC6"/>
    <w:rsid w:val="00026643"/>
    <w:rsid w:val="00031EAB"/>
    <w:rsid w:val="0003322E"/>
    <w:rsid w:val="000333C4"/>
    <w:rsid w:val="0003730C"/>
    <w:rsid w:val="00042EBC"/>
    <w:rsid w:val="00044A84"/>
    <w:rsid w:val="000452A1"/>
    <w:rsid w:val="00045402"/>
    <w:rsid w:val="00050BB5"/>
    <w:rsid w:val="00051442"/>
    <w:rsid w:val="00053790"/>
    <w:rsid w:val="00054A73"/>
    <w:rsid w:val="0005504A"/>
    <w:rsid w:val="0005616F"/>
    <w:rsid w:val="000601A7"/>
    <w:rsid w:val="00061E0F"/>
    <w:rsid w:val="0006218D"/>
    <w:rsid w:val="000650AB"/>
    <w:rsid w:val="00065854"/>
    <w:rsid w:val="000674E5"/>
    <w:rsid w:val="00071911"/>
    <w:rsid w:val="00071ED3"/>
    <w:rsid w:val="00072B18"/>
    <w:rsid w:val="0007385B"/>
    <w:rsid w:val="0007422F"/>
    <w:rsid w:val="00076F53"/>
    <w:rsid w:val="000802DC"/>
    <w:rsid w:val="000811CE"/>
    <w:rsid w:val="00087277"/>
    <w:rsid w:val="00090E1D"/>
    <w:rsid w:val="0009170A"/>
    <w:rsid w:val="000930AD"/>
    <w:rsid w:val="00096383"/>
    <w:rsid w:val="00096D7F"/>
    <w:rsid w:val="00097EE9"/>
    <w:rsid w:val="000A234C"/>
    <w:rsid w:val="000A279F"/>
    <w:rsid w:val="000A551B"/>
    <w:rsid w:val="000A7C07"/>
    <w:rsid w:val="000B0F23"/>
    <w:rsid w:val="000B11D8"/>
    <w:rsid w:val="000B1E01"/>
    <w:rsid w:val="000B6BDD"/>
    <w:rsid w:val="000B6DEA"/>
    <w:rsid w:val="000B6E66"/>
    <w:rsid w:val="000B7E95"/>
    <w:rsid w:val="000C0456"/>
    <w:rsid w:val="000C1870"/>
    <w:rsid w:val="000C35AA"/>
    <w:rsid w:val="000C4CA5"/>
    <w:rsid w:val="000C7A82"/>
    <w:rsid w:val="000C7CB4"/>
    <w:rsid w:val="000D2024"/>
    <w:rsid w:val="000D3A47"/>
    <w:rsid w:val="000D3A49"/>
    <w:rsid w:val="000D3A65"/>
    <w:rsid w:val="000D5552"/>
    <w:rsid w:val="000D69AA"/>
    <w:rsid w:val="000D6C98"/>
    <w:rsid w:val="000D7303"/>
    <w:rsid w:val="000D7487"/>
    <w:rsid w:val="000D7F20"/>
    <w:rsid w:val="000E0B16"/>
    <w:rsid w:val="000E173E"/>
    <w:rsid w:val="000E1AAB"/>
    <w:rsid w:val="000E2165"/>
    <w:rsid w:val="000E3723"/>
    <w:rsid w:val="000E4096"/>
    <w:rsid w:val="000E465C"/>
    <w:rsid w:val="000E525A"/>
    <w:rsid w:val="000E7559"/>
    <w:rsid w:val="000E77C5"/>
    <w:rsid w:val="000E795C"/>
    <w:rsid w:val="000E7A90"/>
    <w:rsid w:val="000F17B4"/>
    <w:rsid w:val="000F5026"/>
    <w:rsid w:val="000F52A2"/>
    <w:rsid w:val="00100B23"/>
    <w:rsid w:val="00101969"/>
    <w:rsid w:val="001023D6"/>
    <w:rsid w:val="00102E89"/>
    <w:rsid w:val="001038F5"/>
    <w:rsid w:val="0010395E"/>
    <w:rsid w:val="00104076"/>
    <w:rsid w:val="00104D4E"/>
    <w:rsid w:val="00105AA3"/>
    <w:rsid w:val="001062B8"/>
    <w:rsid w:val="00106BE2"/>
    <w:rsid w:val="001070AF"/>
    <w:rsid w:val="00110CFE"/>
    <w:rsid w:val="0012047F"/>
    <w:rsid w:val="00121CA6"/>
    <w:rsid w:val="00122867"/>
    <w:rsid w:val="00124B4B"/>
    <w:rsid w:val="00124C5B"/>
    <w:rsid w:val="001268E4"/>
    <w:rsid w:val="00127D58"/>
    <w:rsid w:val="001303D5"/>
    <w:rsid w:val="00131DCB"/>
    <w:rsid w:val="00132D9A"/>
    <w:rsid w:val="0013380D"/>
    <w:rsid w:val="00137793"/>
    <w:rsid w:val="00143792"/>
    <w:rsid w:val="00145D7A"/>
    <w:rsid w:val="00146565"/>
    <w:rsid w:val="0015175F"/>
    <w:rsid w:val="00152ADD"/>
    <w:rsid w:val="001532B0"/>
    <w:rsid w:val="00154BA0"/>
    <w:rsid w:val="00154C69"/>
    <w:rsid w:val="001554F7"/>
    <w:rsid w:val="00155971"/>
    <w:rsid w:val="001615EC"/>
    <w:rsid w:val="001628B0"/>
    <w:rsid w:val="00163012"/>
    <w:rsid w:val="00163202"/>
    <w:rsid w:val="0016331B"/>
    <w:rsid w:val="00165069"/>
    <w:rsid w:val="001728C1"/>
    <w:rsid w:val="00172A27"/>
    <w:rsid w:val="0017411B"/>
    <w:rsid w:val="001766E3"/>
    <w:rsid w:val="001768D5"/>
    <w:rsid w:val="0017693E"/>
    <w:rsid w:val="00176A7B"/>
    <w:rsid w:val="001809CA"/>
    <w:rsid w:val="00180BDB"/>
    <w:rsid w:val="001863D3"/>
    <w:rsid w:val="00186DB0"/>
    <w:rsid w:val="0018707D"/>
    <w:rsid w:val="001917E6"/>
    <w:rsid w:val="001919D5"/>
    <w:rsid w:val="00192EF5"/>
    <w:rsid w:val="0019371E"/>
    <w:rsid w:val="0019556A"/>
    <w:rsid w:val="0019563D"/>
    <w:rsid w:val="00195883"/>
    <w:rsid w:val="00195B84"/>
    <w:rsid w:val="00195D61"/>
    <w:rsid w:val="001A0768"/>
    <w:rsid w:val="001A10A2"/>
    <w:rsid w:val="001A13D6"/>
    <w:rsid w:val="001A2CD7"/>
    <w:rsid w:val="001A34DC"/>
    <w:rsid w:val="001A373A"/>
    <w:rsid w:val="001A3790"/>
    <w:rsid w:val="001A4B47"/>
    <w:rsid w:val="001A5420"/>
    <w:rsid w:val="001A54DF"/>
    <w:rsid w:val="001A6121"/>
    <w:rsid w:val="001B2144"/>
    <w:rsid w:val="001B235B"/>
    <w:rsid w:val="001B4BB1"/>
    <w:rsid w:val="001B615D"/>
    <w:rsid w:val="001B62D0"/>
    <w:rsid w:val="001B63B1"/>
    <w:rsid w:val="001C00FE"/>
    <w:rsid w:val="001C0A9E"/>
    <w:rsid w:val="001C11BA"/>
    <w:rsid w:val="001C24AE"/>
    <w:rsid w:val="001C36BE"/>
    <w:rsid w:val="001C3EA8"/>
    <w:rsid w:val="001C463E"/>
    <w:rsid w:val="001C7C06"/>
    <w:rsid w:val="001D0139"/>
    <w:rsid w:val="001D0280"/>
    <w:rsid w:val="001D1904"/>
    <w:rsid w:val="001D1C81"/>
    <w:rsid w:val="001D4185"/>
    <w:rsid w:val="001D7139"/>
    <w:rsid w:val="001D799C"/>
    <w:rsid w:val="001E0099"/>
    <w:rsid w:val="001E27CD"/>
    <w:rsid w:val="001E36D4"/>
    <w:rsid w:val="001F1368"/>
    <w:rsid w:val="001F4474"/>
    <w:rsid w:val="001F5647"/>
    <w:rsid w:val="001F5C3E"/>
    <w:rsid w:val="001F6621"/>
    <w:rsid w:val="001F7490"/>
    <w:rsid w:val="002026D4"/>
    <w:rsid w:val="00203C72"/>
    <w:rsid w:val="00205E0B"/>
    <w:rsid w:val="00206997"/>
    <w:rsid w:val="00212FD0"/>
    <w:rsid w:val="002171A1"/>
    <w:rsid w:val="0022041C"/>
    <w:rsid w:val="00220CB3"/>
    <w:rsid w:val="002212C0"/>
    <w:rsid w:val="00222C28"/>
    <w:rsid w:val="002264AD"/>
    <w:rsid w:val="00227BCE"/>
    <w:rsid w:val="00227C9D"/>
    <w:rsid w:val="00231AE4"/>
    <w:rsid w:val="00231B8C"/>
    <w:rsid w:val="00232E7B"/>
    <w:rsid w:val="00233534"/>
    <w:rsid w:val="00233FF5"/>
    <w:rsid w:val="00235AB4"/>
    <w:rsid w:val="00236504"/>
    <w:rsid w:val="00236931"/>
    <w:rsid w:val="002375DF"/>
    <w:rsid w:val="00237B59"/>
    <w:rsid w:val="00240D6D"/>
    <w:rsid w:val="002410F7"/>
    <w:rsid w:val="002430AD"/>
    <w:rsid w:val="00246AB7"/>
    <w:rsid w:val="00247755"/>
    <w:rsid w:val="002509A5"/>
    <w:rsid w:val="00250B97"/>
    <w:rsid w:val="002530CF"/>
    <w:rsid w:val="00253433"/>
    <w:rsid w:val="00255DE1"/>
    <w:rsid w:val="002561E0"/>
    <w:rsid w:val="00256CD7"/>
    <w:rsid w:val="0026011B"/>
    <w:rsid w:val="0026073B"/>
    <w:rsid w:val="002609CD"/>
    <w:rsid w:val="002632AA"/>
    <w:rsid w:val="00263F88"/>
    <w:rsid w:val="00271994"/>
    <w:rsid w:val="00272884"/>
    <w:rsid w:val="00280942"/>
    <w:rsid w:val="00280FD3"/>
    <w:rsid w:val="0028286D"/>
    <w:rsid w:val="002840AE"/>
    <w:rsid w:val="00284843"/>
    <w:rsid w:val="00290135"/>
    <w:rsid w:val="002901A1"/>
    <w:rsid w:val="002904C2"/>
    <w:rsid w:val="002910AA"/>
    <w:rsid w:val="00293D16"/>
    <w:rsid w:val="00297058"/>
    <w:rsid w:val="002975E6"/>
    <w:rsid w:val="00297F70"/>
    <w:rsid w:val="002A06D2"/>
    <w:rsid w:val="002A1119"/>
    <w:rsid w:val="002A35A1"/>
    <w:rsid w:val="002A3F4B"/>
    <w:rsid w:val="002B123B"/>
    <w:rsid w:val="002B2A26"/>
    <w:rsid w:val="002B6E8D"/>
    <w:rsid w:val="002C0D76"/>
    <w:rsid w:val="002C1266"/>
    <w:rsid w:val="002C247C"/>
    <w:rsid w:val="002C28E4"/>
    <w:rsid w:val="002C514A"/>
    <w:rsid w:val="002C61E3"/>
    <w:rsid w:val="002D058A"/>
    <w:rsid w:val="002D0FC5"/>
    <w:rsid w:val="002D4BE3"/>
    <w:rsid w:val="002D4CE5"/>
    <w:rsid w:val="002D59FC"/>
    <w:rsid w:val="002D786A"/>
    <w:rsid w:val="002E3B0B"/>
    <w:rsid w:val="002E6E15"/>
    <w:rsid w:val="002E7480"/>
    <w:rsid w:val="002E75D9"/>
    <w:rsid w:val="002E7BA2"/>
    <w:rsid w:val="002F1109"/>
    <w:rsid w:val="002F1A70"/>
    <w:rsid w:val="002F323D"/>
    <w:rsid w:val="002F450A"/>
    <w:rsid w:val="002F4FB4"/>
    <w:rsid w:val="002F5281"/>
    <w:rsid w:val="002F7BF6"/>
    <w:rsid w:val="0030025D"/>
    <w:rsid w:val="003003D6"/>
    <w:rsid w:val="00301098"/>
    <w:rsid w:val="00301385"/>
    <w:rsid w:val="00301BC3"/>
    <w:rsid w:val="003035F0"/>
    <w:rsid w:val="00303BE6"/>
    <w:rsid w:val="00304817"/>
    <w:rsid w:val="00306704"/>
    <w:rsid w:val="00310A86"/>
    <w:rsid w:val="00313433"/>
    <w:rsid w:val="00314068"/>
    <w:rsid w:val="00314B0E"/>
    <w:rsid w:val="003157C1"/>
    <w:rsid w:val="0032243B"/>
    <w:rsid w:val="0032548F"/>
    <w:rsid w:val="00325563"/>
    <w:rsid w:val="00330734"/>
    <w:rsid w:val="00334486"/>
    <w:rsid w:val="003348F1"/>
    <w:rsid w:val="00334E72"/>
    <w:rsid w:val="00335BEC"/>
    <w:rsid w:val="00335D21"/>
    <w:rsid w:val="00337307"/>
    <w:rsid w:val="003411A9"/>
    <w:rsid w:val="00344DFD"/>
    <w:rsid w:val="00346334"/>
    <w:rsid w:val="00351922"/>
    <w:rsid w:val="00351E8D"/>
    <w:rsid w:val="00353DE2"/>
    <w:rsid w:val="00355473"/>
    <w:rsid w:val="00355785"/>
    <w:rsid w:val="0035637E"/>
    <w:rsid w:val="00357489"/>
    <w:rsid w:val="00362205"/>
    <w:rsid w:val="003638C0"/>
    <w:rsid w:val="00365E6F"/>
    <w:rsid w:val="00366155"/>
    <w:rsid w:val="00367237"/>
    <w:rsid w:val="00372399"/>
    <w:rsid w:val="0037247A"/>
    <w:rsid w:val="00375868"/>
    <w:rsid w:val="0037625F"/>
    <w:rsid w:val="003819A6"/>
    <w:rsid w:val="003828BD"/>
    <w:rsid w:val="0038412E"/>
    <w:rsid w:val="00386A91"/>
    <w:rsid w:val="00387901"/>
    <w:rsid w:val="00387C31"/>
    <w:rsid w:val="003929FA"/>
    <w:rsid w:val="003933D5"/>
    <w:rsid w:val="0039441E"/>
    <w:rsid w:val="00394647"/>
    <w:rsid w:val="0039533B"/>
    <w:rsid w:val="00396976"/>
    <w:rsid w:val="003A2D76"/>
    <w:rsid w:val="003A3FE3"/>
    <w:rsid w:val="003A506B"/>
    <w:rsid w:val="003A5429"/>
    <w:rsid w:val="003A7AC3"/>
    <w:rsid w:val="003A7AF4"/>
    <w:rsid w:val="003B1C16"/>
    <w:rsid w:val="003B2281"/>
    <w:rsid w:val="003B385C"/>
    <w:rsid w:val="003B4D30"/>
    <w:rsid w:val="003B7E5F"/>
    <w:rsid w:val="003C14E4"/>
    <w:rsid w:val="003C2205"/>
    <w:rsid w:val="003C3315"/>
    <w:rsid w:val="003C353C"/>
    <w:rsid w:val="003C3C35"/>
    <w:rsid w:val="003C44BF"/>
    <w:rsid w:val="003D160F"/>
    <w:rsid w:val="003D1A08"/>
    <w:rsid w:val="003D2A9E"/>
    <w:rsid w:val="003D3593"/>
    <w:rsid w:val="003D5DF1"/>
    <w:rsid w:val="003E0E23"/>
    <w:rsid w:val="003E1584"/>
    <w:rsid w:val="003E1665"/>
    <w:rsid w:val="003E37B0"/>
    <w:rsid w:val="003F083E"/>
    <w:rsid w:val="003F2398"/>
    <w:rsid w:val="003F5282"/>
    <w:rsid w:val="003F5670"/>
    <w:rsid w:val="003F5F75"/>
    <w:rsid w:val="003F7A83"/>
    <w:rsid w:val="0040396B"/>
    <w:rsid w:val="00404DF5"/>
    <w:rsid w:val="00407005"/>
    <w:rsid w:val="00407E13"/>
    <w:rsid w:val="004139CC"/>
    <w:rsid w:val="00413DAB"/>
    <w:rsid w:val="00414889"/>
    <w:rsid w:val="00416BA1"/>
    <w:rsid w:val="004200AE"/>
    <w:rsid w:val="00420AE2"/>
    <w:rsid w:val="00420E1A"/>
    <w:rsid w:val="00424A10"/>
    <w:rsid w:val="004253C2"/>
    <w:rsid w:val="00425F53"/>
    <w:rsid w:val="00434579"/>
    <w:rsid w:val="00434E34"/>
    <w:rsid w:val="00436F21"/>
    <w:rsid w:val="00440611"/>
    <w:rsid w:val="00441D89"/>
    <w:rsid w:val="00444421"/>
    <w:rsid w:val="00444D2B"/>
    <w:rsid w:val="00444FE8"/>
    <w:rsid w:val="00451727"/>
    <w:rsid w:val="004519FD"/>
    <w:rsid w:val="004536CF"/>
    <w:rsid w:val="00454127"/>
    <w:rsid w:val="004546EA"/>
    <w:rsid w:val="00455E77"/>
    <w:rsid w:val="0046037C"/>
    <w:rsid w:val="00462FC9"/>
    <w:rsid w:val="004632AD"/>
    <w:rsid w:val="0046332B"/>
    <w:rsid w:val="004671BE"/>
    <w:rsid w:val="00471832"/>
    <w:rsid w:val="0047323A"/>
    <w:rsid w:val="00473F0C"/>
    <w:rsid w:val="00482A3D"/>
    <w:rsid w:val="00483D1F"/>
    <w:rsid w:val="00484FC3"/>
    <w:rsid w:val="0048766A"/>
    <w:rsid w:val="00487F1A"/>
    <w:rsid w:val="004908E7"/>
    <w:rsid w:val="00493295"/>
    <w:rsid w:val="00493DE3"/>
    <w:rsid w:val="004A0739"/>
    <w:rsid w:val="004A3009"/>
    <w:rsid w:val="004A31CD"/>
    <w:rsid w:val="004A3ECF"/>
    <w:rsid w:val="004A6956"/>
    <w:rsid w:val="004A71EC"/>
    <w:rsid w:val="004A7836"/>
    <w:rsid w:val="004B1D0E"/>
    <w:rsid w:val="004B21D3"/>
    <w:rsid w:val="004B4AFE"/>
    <w:rsid w:val="004B4F3C"/>
    <w:rsid w:val="004B7FD8"/>
    <w:rsid w:val="004C0BF9"/>
    <w:rsid w:val="004C36B9"/>
    <w:rsid w:val="004C3B65"/>
    <w:rsid w:val="004C3BDA"/>
    <w:rsid w:val="004C69FF"/>
    <w:rsid w:val="004C70B5"/>
    <w:rsid w:val="004D1913"/>
    <w:rsid w:val="004E0BBB"/>
    <w:rsid w:val="004E2827"/>
    <w:rsid w:val="004E2EBF"/>
    <w:rsid w:val="004E3268"/>
    <w:rsid w:val="004E6518"/>
    <w:rsid w:val="004F458A"/>
    <w:rsid w:val="004F57C0"/>
    <w:rsid w:val="004F5BBB"/>
    <w:rsid w:val="004F601B"/>
    <w:rsid w:val="005052E6"/>
    <w:rsid w:val="0050590D"/>
    <w:rsid w:val="00505F76"/>
    <w:rsid w:val="00506A7A"/>
    <w:rsid w:val="00507E11"/>
    <w:rsid w:val="00510425"/>
    <w:rsid w:val="00513173"/>
    <w:rsid w:val="005165A8"/>
    <w:rsid w:val="00524B23"/>
    <w:rsid w:val="005263BF"/>
    <w:rsid w:val="00526B76"/>
    <w:rsid w:val="00527166"/>
    <w:rsid w:val="0053100C"/>
    <w:rsid w:val="00535FB1"/>
    <w:rsid w:val="005362E6"/>
    <w:rsid w:val="005409F5"/>
    <w:rsid w:val="00541536"/>
    <w:rsid w:val="00541763"/>
    <w:rsid w:val="005419FD"/>
    <w:rsid w:val="00542227"/>
    <w:rsid w:val="005427FA"/>
    <w:rsid w:val="00544C08"/>
    <w:rsid w:val="0054629A"/>
    <w:rsid w:val="005502E2"/>
    <w:rsid w:val="00553ED2"/>
    <w:rsid w:val="0055429A"/>
    <w:rsid w:val="00557596"/>
    <w:rsid w:val="00561C7E"/>
    <w:rsid w:val="00562EAE"/>
    <w:rsid w:val="00565488"/>
    <w:rsid w:val="00566FF5"/>
    <w:rsid w:val="00567747"/>
    <w:rsid w:val="00572927"/>
    <w:rsid w:val="00572C50"/>
    <w:rsid w:val="00573578"/>
    <w:rsid w:val="00573B79"/>
    <w:rsid w:val="005759ED"/>
    <w:rsid w:val="00582414"/>
    <w:rsid w:val="00584141"/>
    <w:rsid w:val="005900B6"/>
    <w:rsid w:val="005900D6"/>
    <w:rsid w:val="0059040E"/>
    <w:rsid w:val="00591114"/>
    <w:rsid w:val="0059768F"/>
    <w:rsid w:val="005A0B33"/>
    <w:rsid w:val="005A1AFD"/>
    <w:rsid w:val="005A3CDD"/>
    <w:rsid w:val="005A4E0D"/>
    <w:rsid w:val="005A5DB6"/>
    <w:rsid w:val="005A6C13"/>
    <w:rsid w:val="005B48C6"/>
    <w:rsid w:val="005B56A4"/>
    <w:rsid w:val="005B6570"/>
    <w:rsid w:val="005C12F5"/>
    <w:rsid w:val="005C1A68"/>
    <w:rsid w:val="005C4E01"/>
    <w:rsid w:val="005C63D5"/>
    <w:rsid w:val="005D30F1"/>
    <w:rsid w:val="005D3696"/>
    <w:rsid w:val="005D3A01"/>
    <w:rsid w:val="005D4F7B"/>
    <w:rsid w:val="005D5FCD"/>
    <w:rsid w:val="005D6D66"/>
    <w:rsid w:val="005D7A55"/>
    <w:rsid w:val="005E0B55"/>
    <w:rsid w:val="005E21EC"/>
    <w:rsid w:val="005E3E33"/>
    <w:rsid w:val="005E41C6"/>
    <w:rsid w:val="005E4739"/>
    <w:rsid w:val="005E5001"/>
    <w:rsid w:val="005E578A"/>
    <w:rsid w:val="005E6910"/>
    <w:rsid w:val="005E6D18"/>
    <w:rsid w:val="005E6F4D"/>
    <w:rsid w:val="005E7AB1"/>
    <w:rsid w:val="005F04B1"/>
    <w:rsid w:val="005F278F"/>
    <w:rsid w:val="005F3547"/>
    <w:rsid w:val="005F371D"/>
    <w:rsid w:val="005F3A09"/>
    <w:rsid w:val="005F3BB2"/>
    <w:rsid w:val="005F4627"/>
    <w:rsid w:val="005F4810"/>
    <w:rsid w:val="005F4AD2"/>
    <w:rsid w:val="005F54AB"/>
    <w:rsid w:val="006006F5"/>
    <w:rsid w:val="00601544"/>
    <w:rsid w:val="006037E4"/>
    <w:rsid w:val="00604CD7"/>
    <w:rsid w:val="006050F4"/>
    <w:rsid w:val="00607B29"/>
    <w:rsid w:val="00611BAC"/>
    <w:rsid w:val="0061267E"/>
    <w:rsid w:val="0061284F"/>
    <w:rsid w:val="00612E1A"/>
    <w:rsid w:val="00612F91"/>
    <w:rsid w:val="0061365E"/>
    <w:rsid w:val="00615805"/>
    <w:rsid w:val="00615ED1"/>
    <w:rsid w:val="0061611A"/>
    <w:rsid w:val="00616EFE"/>
    <w:rsid w:val="00617860"/>
    <w:rsid w:val="00621B19"/>
    <w:rsid w:val="006254DC"/>
    <w:rsid w:val="0062559A"/>
    <w:rsid w:val="006255C3"/>
    <w:rsid w:val="006312AB"/>
    <w:rsid w:val="006313C5"/>
    <w:rsid w:val="00632AD1"/>
    <w:rsid w:val="0063338A"/>
    <w:rsid w:val="00633BD4"/>
    <w:rsid w:val="0063413C"/>
    <w:rsid w:val="00634885"/>
    <w:rsid w:val="00635EAD"/>
    <w:rsid w:val="00636763"/>
    <w:rsid w:val="00640214"/>
    <w:rsid w:val="006457BF"/>
    <w:rsid w:val="006457D2"/>
    <w:rsid w:val="00646421"/>
    <w:rsid w:val="00646E60"/>
    <w:rsid w:val="00647718"/>
    <w:rsid w:val="00647CAB"/>
    <w:rsid w:val="00647E21"/>
    <w:rsid w:val="006537BC"/>
    <w:rsid w:val="00656C6D"/>
    <w:rsid w:val="00657601"/>
    <w:rsid w:val="00660A24"/>
    <w:rsid w:val="00662AE8"/>
    <w:rsid w:val="006633D9"/>
    <w:rsid w:val="00664C0C"/>
    <w:rsid w:val="00664DC8"/>
    <w:rsid w:val="0066660E"/>
    <w:rsid w:val="006707D6"/>
    <w:rsid w:val="006709C6"/>
    <w:rsid w:val="00672FF3"/>
    <w:rsid w:val="00673FE5"/>
    <w:rsid w:val="006749CD"/>
    <w:rsid w:val="006754F9"/>
    <w:rsid w:val="006764B5"/>
    <w:rsid w:val="0067680A"/>
    <w:rsid w:val="00682BD6"/>
    <w:rsid w:val="00683E09"/>
    <w:rsid w:val="00684A05"/>
    <w:rsid w:val="00685217"/>
    <w:rsid w:val="0068709D"/>
    <w:rsid w:val="0069148E"/>
    <w:rsid w:val="00692219"/>
    <w:rsid w:val="00692E13"/>
    <w:rsid w:val="00692F22"/>
    <w:rsid w:val="00697A6A"/>
    <w:rsid w:val="00697BCD"/>
    <w:rsid w:val="006A048B"/>
    <w:rsid w:val="006A0B12"/>
    <w:rsid w:val="006A267E"/>
    <w:rsid w:val="006A2B3E"/>
    <w:rsid w:val="006A2F5E"/>
    <w:rsid w:val="006A6897"/>
    <w:rsid w:val="006A7208"/>
    <w:rsid w:val="006B158A"/>
    <w:rsid w:val="006B1C97"/>
    <w:rsid w:val="006B21E0"/>
    <w:rsid w:val="006B46D2"/>
    <w:rsid w:val="006B4861"/>
    <w:rsid w:val="006B6E75"/>
    <w:rsid w:val="006B6F8B"/>
    <w:rsid w:val="006B781B"/>
    <w:rsid w:val="006C1349"/>
    <w:rsid w:val="006C1E64"/>
    <w:rsid w:val="006C683F"/>
    <w:rsid w:val="006C6A14"/>
    <w:rsid w:val="006D0746"/>
    <w:rsid w:val="006D38BE"/>
    <w:rsid w:val="006D4ADE"/>
    <w:rsid w:val="006E169B"/>
    <w:rsid w:val="006E3A8F"/>
    <w:rsid w:val="006E4B53"/>
    <w:rsid w:val="006E5762"/>
    <w:rsid w:val="006E6B58"/>
    <w:rsid w:val="006F1E44"/>
    <w:rsid w:val="006F4718"/>
    <w:rsid w:val="006F5EA6"/>
    <w:rsid w:val="006F5ED5"/>
    <w:rsid w:val="006F793C"/>
    <w:rsid w:val="006F7988"/>
    <w:rsid w:val="006F7C8A"/>
    <w:rsid w:val="00701743"/>
    <w:rsid w:val="00701C30"/>
    <w:rsid w:val="0070409B"/>
    <w:rsid w:val="0070482C"/>
    <w:rsid w:val="007048B1"/>
    <w:rsid w:val="00711DDA"/>
    <w:rsid w:val="00712CB7"/>
    <w:rsid w:val="0071694E"/>
    <w:rsid w:val="00716AC9"/>
    <w:rsid w:val="00716E32"/>
    <w:rsid w:val="00720F95"/>
    <w:rsid w:val="00721468"/>
    <w:rsid w:val="00723FEA"/>
    <w:rsid w:val="00724282"/>
    <w:rsid w:val="00724C9A"/>
    <w:rsid w:val="00726876"/>
    <w:rsid w:val="007326AC"/>
    <w:rsid w:val="00732E20"/>
    <w:rsid w:val="00733CCF"/>
    <w:rsid w:val="007358B1"/>
    <w:rsid w:val="00735DB0"/>
    <w:rsid w:val="00736AEF"/>
    <w:rsid w:val="007372FA"/>
    <w:rsid w:val="007403C4"/>
    <w:rsid w:val="00741531"/>
    <w:rsid w:val="00741837"/>
    <w:rsid w:val="0074192B"/>
    <w:rsid w:val="00744CED"/>
    <w:rsid w:val="007475B8"/>
    <w:rsid w:val="007508A0"/>
    <w:rsid w:val="00750EB9"/>
    <w:rsid w:val="0075122B"/>
    <w:rsid w:val="00751715"/>
    <w:rsid w:val="00751D0D"/>
    <w:rsid w:val="00753EED"/>
    <w:rsid w:val="00754CFB"/>
    <w:rsid w:val="00755F14"/>
    <w:rsid w:val="007571D1"/>
    <w:rsid w:val="00757C17"/>
    <w:rsid w:val="00760A70"/>
    <w:rsid w:val="007629A6"/>
    <w:rsid w:val="00763B03"/>
    <w:rsid w:val="00763BAB"/>
    <w:rsid w:val="007640B4"/>
    <w:rsid w:val="007657D3"/>
    <w:rsid w:val="0076687D"/>
    <w:rsid w:val="00766FE6"/>
    <w:rsid w:val="00771D00"/>
    <w:rsid w:val="007741F3"/>
    <w:rsid w:val="00776815"/>
    <w:rsid w:val="00777709"/>
    <w:rsid w:val="007819A7"/>
    <w:rsid w:val="007837A7"/>
    <w:rsid w:val="00785B95"/>
    <w:rsid w:val="00791CC6"/>
    <w:rsid w:val="007922E4"/>
    <w:rsid w:val="00792AE2"/>
    <w:rsid w:val="00792D09"/>
    <w:rsid w:val="00797F6B"/>
    <w:rsid w:val="007A1CE5"/>
    <w:rsid w:val="007A1F2D"/>
    <w:rsid w:val="007A22C9"/>
    <w:rsid w:val="007A243B"/>
    <w:rsid w:val="007A4198"/>
    <w:rsid w:val="007A537C"/>
    <w:rsid w:val="007A60E7"/>
    <w:rsid w:val="007B0368"/>
    <w:rsid w:val="007B1934"/>
    <w:rsid w:val="007B1F75"/>
    <w:rsid w:val="007B338A"/>
    <w:rsid w:val="007B3707"/>
    <w:rsid w:val="007B3B24"/>
    <w:rsid w:val="007B62F5"/>
    <w:rsid w:val="007C3BA6"/>
    <w:rsid w:val="007D11A0"/>
    <w:rsid w:val="007D2DFD"/>
    <w:rsid w:val="007D3266"/>
    <w:rsid w:val="007D511B"/>
    <w:rsid w:val="007E2578"/>
    <w:rsid w:val="007E2764"/>
    <w:rsid w:val="007E3318"/>
    <w:rsid w:val="007E4050"/>
    <w:rsid w:val="007E5147"/>
    <w:rsid w:val="007E5282"/>
    <w:rsid w:val="007E5ED9"/>
    <w:rsid w:val="007E5EE2"/>
    <w:rsid w:val="007E7523"/>
    <w:rsid w:val="007F02EA"/>
    <w:rsid w:val="007F04AB"/>
    <w:rsid w:val="007F2765"/>
    <w:rsid w:val="007F5E36"/>
    <w:rsid w:val="007F618B"/>
    <w:rsid w:val="007F6548"/>
    <w:rsid w:val="007F6696"/>
    <w:rsid w:val="007F7AF4"/>
    <w:rsid w:val="0080129F"/>
    <w:rsid w:val="008017BE"/>
    <w:rsid w:val="00802703"/>
    <w:rsid w:val="00802911"/>
    <w:rsid w:val="008061C6"/>
    <w:rsid w:val="00807B66"/>
    <w:rsid w:val="00812175"/>
    <w:rsid w:val="0081570D"/>
    <w:rsid w:val="0081586E"/>
    <w:rsid w:val="00816C1C"/>
    <w:rsid w:val="00816F85"/>
    <w:rsid w:val="0081785B"/>
    <w:rsid w:val="00820729"/>
    <w:rsid w:val="0082135E"/>
    <w:rsid w:val="0082159F"/>
    <w:rsid w:val="00821ECD"/>
    <w:rsid w:val="00822C78"/>
    <w:rsid w:val="0082353F"/>
    <w:rsid w:val="00823C17"/>
    <w:rsid w:val="00830174"/>
    <w:rsid w:val="00833221"/>
    <w:rsid w:val="00833678"/>
    <w:rsid w:val="00835343"/>
    <w:rsid w:val="00836121"/>
    <w:rsid w:val="008368CB"/>
    <w:rsid w:val="00840BC7"/>
    <w:rsid w:val="00840D9A"/>
    <w:rsid w:val="0084284D"/>
    <w:rsid w:val="00844131"/>
    <w:rsid w:val="00844962"/>
    <w:rsid w:val="00844DCD"/>
    <w:rsid w:val="00846621"/>
    <w:rsid w:val="00846C98"/>
    <w:rsid w:val="00851E8A"/>
    <w:rsid w:val="00852009"/>
    <w:rsid w:val="00854E96"/>
    <w:rsid w:val="00856F40"/>
    <w:rsid w:val="00863F97"/>
    <w:rsid w:val="00871178"/>
    <w:rsid w:val="00871261"/>
    <w:rsid w:val="00871422"/>
    <w:rsid w:val="00871C99"/>
    <w:rsid w:val="00875016"/>
    <w:rsid w:val="00876121"/>
    <w:rsid w:val="00876430"/>
    <w:rsid w:val="008775BD"/>
    <w:rsid w:val="00880090"/>
    <w:rsid w:val="00880C0E"/>
    <w:rsid w:val="00882352"/>
    <w:rsid w:val="00884E1E"/>
    <w:rsid w:val="008851B1"/>
    <w:rsid w:val="008859DF"/>
    <w:rsid w:val="00885C36"/>
    <w:rsid w:val="00887011"/>
    <w:rsid w:val="008871EB"/>
    <w:rsid w:val="00887D91"/>
    <w:rsid w:val="0089070C"/>
    <w:rsid w:val="00891F6F"/>
    <w:rsid w:val="00897101"/>
    <w:rsid w:val="008A0104"/>
    <w:rsid w:val="008A1221"/>
    <w:rsid w:val="008A27AF"/>
    <w:rsid w:val="008A2F03"/>
    <w:rsid w:val="008A3704"/>
    <w:rsid w:val="008A3D0F"/>
    <w:rsid w:val="008A4947"/>
    <w:rsid w:val="008B13C2"/>
    <w:rsid w:val="008B16D1"/>
    <w:rsid w:val="008B2294"/>
    <w:rsid w:val="008B307D"/>
    <w:rsid w:val="008B35EC"/>
    <w:rsid w:val="008B4D16"/>
    <w:rsid w:val="008B4EA1"/>
    <w:rsid w:val="008B568D"/>
    <w:rsid w:val="008B6A8B"/>
    <w:rsid w:val="008B6B3E"/>
    <w:rsid w:val="008C07E6"/>
    <w:rsid w:val="008C3030"/>
    <w:rsid w:val="008C54DA"/>
    <w:rsid w:val="008C558C"/>
    <w:rsid w:val="008C5A0F"/>
    <w:rsid w:val="008D4F82"/>
    <w:rsid w:val="008D7C72"/>
    <w:rsid w:val="008D7FC4"/>
    <w:rsid w:val="008E06B9"/>
    <w:rsid w:val="008E1051"/>
    <w:rsid w:val="008E2CA6"/>
    <w:rsid w:val="008E2D80"/>
    <w:rsid w:val="008E38B2"/>
    <w:rsid w:val="008E4385"/>
    <w:rsid w:val="008E75DC"/>
    <w:rsid w:val="008F16B5"/>
    <w:rsid w:val="008F1FAB"/>
    <w:rsid w:val="008F2F6E"/>
    <w:rsid w:val="008F4919"/>
    <w:rsid w:val="008F4923"/>
    <w:rsid w:val="008F4C29"/>
    <w:rsid w:val="008F50E7"/>
    <w:rsid w:val="008F6454"/>
    <w:rsid w:val="008F6D0F"/>
    <w:rsid w:val="008F6EB3"/>
    <w:rsid w:val="008F7B0F"/>
    <w:rsid w:val="00900C21"/>
    <w:rsid w:val="00902D63"/>
    <w:rsid w:val="00903EEE"/>
    <w:rsid w:val="00904AD7"/>
    <w:rsid w:val="00904B98"/>
    <w:rsid w:val="009050C7"/>
    <w:rsid w:val="00906968"/>
    <w:rsid w:val="009075B5"/>
    <w:rsid w:val="00907D74"/>
    <w:rsid w:val="0091442F"/>
    <w:rsid w:val="009145F1"/>
    <w:rsid w:val="0091636E"/>
    <w:rsid w:val="00917582"/>
    <w:rsid w:val="00917694"/>
    <w:rsid w:val="009208CC"/>
    <w:rsid w:val="009214ED"/>
    <w:rsid w:val="0092295A"/>
    <w:rsid w:val="00923B5F"/>
    <w:rsid w:val="00923C4F"/>
    <w:rsid w:val="00923D17"/>
    <w:rsid w:val="00924BA5"/>
    <w:rsid w:val="00924EE2"/>
    <w:rsid w:val="00925A7C"/>
    <w:rsid w:val="00925BDF"/>
    <w:rsid w:val="00925D14"/>
    <w:rsid w:val="00930A0E"/>
    <w:rsid w:val="0093263B"/>
    <w:rsid w:val="0093559C"/>
    <w:rsid w:val="0093592E"/>
    <w:rsid w:val="009360D0"/>
    <w:rsid w:val="0093629F"/>
    <w:rsid w:val="00936542"/>
    <w:rsid w:val="0093767A"/>
    <w:rsid w:val="0094028B"/>
    <w:rsid w:val="0094182E"/>
    <w:rsid w:val="00941BBB"/>
    <w:rsid w:val="00942D58"/>
    <w:rsid w:val="00947E74"/>
    <w:rsid w:val="009550E9"/>
    <w:rsid w:val="00956521"/>
    <w:rsid w:val="00957EF5"/>
    <w:rsid w:val="009607EF"/>
    <w:rsid w:val="00960A39"/>
    <w:rsid w:val="00961A5D"/>
    <w:rsid w:val="00962B04"/>
    <w:rsid w:val="00964536"/>
    <w:rsid w:val="00965D0B"/>
    <w:rsid w:val="009730A2"/>
    <w:rsid w:val="009743A1"/>
    <w:rsid w:val="0097721D"/>
    <w:rsid w:val="00977CA3"/>
    <w:rsid w:val="00980778"/>
    <w:rsid w:val="009849EA"/>
    <w:rsid w:val="00987AA3"/>
    <w:rsid w:val="00990875"/>
    <w:rsid w:val="00990B3E"/>
    <w:rsid w:val="00991A06"/>
    <w:rsid w:val="0099400B"/>
    <w:rsid w:val="00996300"/>
    <w:rsid w:val="0099644B"/>
    <w:rsid w:val="0099681D"/>
    <w:rsid w:val="009971ED"/>
    <w:rsid w:val="009A04E3"/>
    <w:rsid w:val="009A123D"/>
    <w:rsid w:val="009A3727"/>
    <w:rsid w:val="009A3CB0"/>
    <w:rsid w:val="009B346E"/>
    <w:rsid w:val="009B57B4"/>
    <w:rsid w:val="009B6422"/>
    <w:rsid w:val="009B7693"/>
    <w:rsid w:val="009C00A7"/>
    <w:rsid w:val="009C0A62"/>
    <w:rsid w:val="009C242A"/>
    <w:rsid w:val="009C2926"/>
    <w:rsid w:val="009C399F"/>
    <w:rsid w:val="009C3E27"/>
    <w:rsid w:val="009C44E6"/>
    <w:rsid w:val="009C4F26"/>
    <w:rsid w:val="009C522A"/>
    <w:rsid w:val="009C5A79"/>
    <w:rsid w:val="009C656F"/>
    <w:rsid w:val="009C7281"/>
    <w:rsid w:val="009D0F5C"/>
    <w:rsid w:val="009D1A26"/>
    <w:rsid w:val="009D2007"/>
    <w:rsid w:val="009D205C"/>
    <w:rsid w:val="009D4F84"/>
    <w:rsid w:val="009D629B"/>
    <w:rsid w:val="009E03A1"/>
    <w:rsid w:val="009E0F71"/>
    <w:rsid w:val="009E360A"/>
    <w:rsid w:val="009E6A77"/>
    <w:rsid w:val="009F0F4C"/>
    <w:rsid w:val="00A01847"/>
    <w:rsid w:val="00A01A0E"/>
    <w:rsid w:val="00A01FB0"/>
    <w:rsid w:val="00A0358D"/>
    <w:rsid w:val="00A03C3F"/>
    <w:rsid w:val="00A040B8"/>
    <w:rsid w:val="00A0681E"/>
    <w:rsid w:val="00A0784D"/>
    <w:rsid w:val="00A11379"/>
    <w:rsid w:val="00A152B4"/>
    <w:rsid w:val="00A15F3F"/>
    <w:rsid w:val="00A16667"/>
    <w:rsid w:val="00A252B8"/>
    <w:rsid w:val="00A25FA1"/>
    <w:rsid w:val="00A30224"/>
    <w:rsid w:val="00A30282"/>
    <w:rsid w:val="00A30F4E"/>
    <w:rsid w:val="00A314E0"/>
    <w:rsid w:val="00A325DA"/>
    <w:rsid w:val="00A36620"/>
    <w:rsid w:val="00A36678"/>
    <w:rsid w:val="00A40B06"/>
    <w:rsid w:val="00A555A8"/>
    <w:rsid w:val="00A56082"/>
    <w:rsid w:val="00A5654E"/>
    <w:rsid w:val="00A57633"/>
    <w:rsid w:val="00A6151C"/>
    <w:rsid w:val="00A63AE1"/>
    <w:rsid w:val="00A63D57"/>
    <w:rsid w:val="00A649A4"/>
    <w:rsid w:val="00A65446"/>
    <w:rsid w:val="00A67842"/>
    <w:rsid w:val="00A678C9"/>
    <w:rsid w:val="00A7038C"/>
    <w:rsid w:val="00A7244B"/>
    <w:rsid w:val="00A72DC1"/>
    <w:rsid w:val="00A7322B"/>
    <w:rsid w:val="00A7357C"/>
    <w:rsid w:val="00A73A94"/>
    <w:rsid w:val="00A758FF"/>
    <w:rsid w:val="00A76258"/>
    <w:rsid w:val="00A774AF"/>
    <w:rsid w:val="00A80DC4"/>
    <w:rsid w:val="00A82903"/>
    <w:rsid w:val="00A8480B"/>
    <w:rsid w:val="00A86F4A"/>
    <w:rsid w:val="00A904E8"/>
    <w:rsid w:val="00A909D2"/>
    <w:rsid w:val="00A941AB"/>
    <w:rsid w:val="00A94CA0"/>
    <w:rsid w:val="00A9527F"/>
    <w:rsid w:val="00A962F7"/>
    <w:rsid w:val="00A9656B"/>
    <w:rsid w:val="00A965D0"/>
    <w:rsid w:val="00A96A2A"/>
    <w:rsid w:val="00AA2606"/>
    <w:rsid w:val="00AA488F"/>
    <w:rsid w:val="00AA5FB2"/>
    <w:rsid w:val="00AA6A08"/>
    <w:rsid w:val="00AA6D4C"/>
    <w:rsid w:val="00AA7E67"/>
    <w:rsid w:val="00AB1450"/>
    <w:rsid w:val="00AB1FD9"/>
    <w:rsid w:val="00AB209D"/>
    <w:rsid w:val="00AB4C49"/>
    <w:rsid w:val="00AB4E63"/>
    <w:rsid w:val="00AB5BFC"/>
    <w:rsid w:val="00AB67EC"/>
    <w:rsid w:val="00AB709C"/>
    <w:rsid w:val="00AC385C"/>
    <w:rsid w:val="00AC7197"/>
    <w:rsid w:val="00AD035A"/>
    <w:rsid w:val="00AD42C3"/>
    <w:rsid w:val="00AD4921"/>
    <w:rsid w:val="00AD56C1"/>
    <w:rsid w:val="00AE1F25"/>
    <w:rsid w:val="00AE39DB"/>
    <w:rsid w:val="00AE49BB"/>
    <w:rsid w:val="00AE5039"/>
    <w:rsid w:val="00AE68EA"/>
    <w:rsid w:val="00AE6EB9"/>
    <w:rsid w:val="00AF068D"/>
    <w:rsid w:val="00AF5EBF"/>
    <w:rsid w:val="00AF5EC9"/>
    <w:rsid w:val="00AF65BC"/>
    <w:rsid w:val="00AF707F"/>
    <w:rsid w:val="00AF7DEA"/>
    <w:rsid w:val="00B027A4"/>
    <w:rsid w:val="00B04196"/>
    <w:rsid w:val="00B04DE1"/>
    <w:rsid w:val="00B05A60"/>
    <w:rsid w:val="00B060A0"/>
    <w:rsid w:val="00B06723"/>
    <w:rsid w:val="00B1596E"/>
    <w:rsid w:val="00B20185"/>
    <w:rsid w:val="00B212DF"/>
    <w:rsid w:val="00B21967"/>
    <w:rsid w:val="00B22F20"/>
    <w:rsid w:val="00B254AD"/>
    <w:rsid w:val="00B25E2B"/>
    <w:rsid w:val="00B26CAC"/>
    <w:rsid w:val="00B3141A"/>
    <w:rsid w:val="00B36267"/>
    <w:rsid w:val="00B36ED3"/>
    <w:rsid w:val="00B37061"/>
    <w:rsid w:val="00B40AEC"/>
    <w:rsid w:val="00B4235F"/>
    <w:rsid w:val="00B42692"/>
    <w:rsid w:val="00B43246"/>
    <w:rsid w:val="00B50E87"/>
    <w:rsid w:val="00B514D9"/>
    <w:rsid w:val="00B52175"/>
    <w:rsid w:val="00B5226B"/>
    <w:rsid w:val="00B524E8"/>
    <w:rsid w:val="00B52639"/>
    <w:rsid w:val="00B5385E"/>
    <w:rsid w:val="00B551B2"/>
    <w:rsid w:val="00B55D7D"/>
    <w:rsid w:val="00B62AFF"/>
    <w:rsid w:val="00B640EC"/>
    <w:rsid w:val="00B6497B"/>
    <w:rsid w:val="00B70067"/>
    <w:rsid w:val="00B70AA5"/>
    <w:rsid w:val="00B70B10"/>
    <w:rsid w:val="00B70ED3"/>
    <w:rsid w:val="00B714A8"/>
    <w:rsid w:val="00B72B7F"/>
    <w:rsid w:val="00B74880"/>
    <w:rsid w:val="00B74FFB"/>
    <w:rsid w:val="00B75952"/>
    <w:rsid w:val="00B76EE4"/>
    <w:rsid w:val="00B773CA"/>
    <w:rsid w:val="00B81DEE"/>
    <w:rsid w:val="00B83B8A"/>
    <w:rsid w:val="00B84978"/>
    <w:rsid w:val="00B8673F"/>
    <w:rsid w:val="00B87E9A"/>
    <w:rsid w:val="00B948AD"/>
    <w:rsid w:val="00B94AB2"/>
    <w:rsid w:val="00B979AF"/>
    <w:rsid w:val="00BA13F3"/>
    <w:rsid w:val="00BA1CDA"/>
    <w:rsid w:val="00BA519C"/>
    <w:rsid w:val="00BA61EA"/>
    <w:rsid w:val="00BA6A27"/>
    <w:rsid w:val="00BA79DD"/>
    <w:rsid w:val="00BB29ED"/>
    <w:rsid w:val="00BB3608"/>
    <w:rsid w:val="00BB373F"/>
    <w:rsid w:val="00BC215D"/>
    <w:rsid w:val="00BC66AC"/>
    <w:rsid w:val="00BC6CF8"/>
    <w:rsid w:val="00BC738C"/>
    <w:rsid w:val="00BD4C1D"/>
    <w:rsid w:val="00BD5683"/>
    <w:rsid w:val="00BD5CEE"/>
    <w:rsid w:val="00BD6CA6"/>
    <w:rsid w:val="00BE0E18"/>
    <w:rsid w:val="00BE6268"/>
    <w:rsid w:val="00BF0C95"/>
    <w:rsid w:val="00BF3E6A"/>
    <w:rsid w:val="00BF5BB2"/>
    <w:rsid w:val="00BF60A3"/>
    <w:rsid w:val="00C00226"/>
    <w:rsid w:val="00C007D5"/>
    <w:rsid w:val="00C03D06"/>
    <w:rsid w:val="00C03E61"/>
    <w:rsid w:val="00C04AB7"/>
    <w:rsid w:val="00C05102"/>
    <w:rsid w:val="00C05233"/>
    <w:rsid w:val="00C05A43"/>
    <w:rsid w:val="00C05BE6"/>
    <w:rsid w:val="00C066B8"/>
    <w:rsid w:val="00C1166E"/>
    <w:rsid w:val="00C1194C"/>
    <w:rsid w:val="00C12524"/>
    <w:rsid w:val="00C146C8"/>
    <w:rsid w:val="00C14D92"/>
    <w:rsid w:val="00C14E67"/>
    <w:rsid w:val="00C1576E"/>
    <w:rsid w:val="00C16C91"/>
    <w:rsid w:val="00C17867"/>
    <w:rsid w:val="00C17BD6"/>
    <w:rsid w:val="00C20C1A"/>
    <w:rsid w:val="00C2172D"/>
    <w:rsid w:val="00C21B2C"/>
    <w:rsid w:val="00C2337B"/>
    <w:rsid w:val="00C23668"/>
    <w:rsid w:val="00C24241"/>
    <w:rsid w:val="00C25F79"/>
    <w:rsid w:val="00C26791"/>
    <w:rsid w:val="00C2766F"/>
    <w:rsid w:val="00C323E4"/>
    <w:rsid w:val="00C33F66"/>
    <w:rsid w:val="00C35B13"/>
    <w:rsid w:val="00C36686"/>
    <w:rsid w:val="00C40F6C"/>
    <w:rsid w:val="00C429D5"/>
    <w:rsid w:val="00C4312D"/>
    <w:rsid w:val="00C43A70"/>
    <w:rsid w:val="00C456E5"/>
    <w:rsid w:val="00C4714A"/>
    <w:rsid w:val="00C473D2"/>
    <w:rsid w:val="00C50281"/>
    <w:rsid w:val="00C51028"/>
    <w:rsid w:val="00C5351F"/>
    <w:rsid w:val="00C53A24"/>
    <w:rsid w:val="00C54257"/>
    <w:rsid w:val="00C54D03"/>
    <w:rsid w:val="00C62241"/>
    <w:rsid w:val="00C6231D"/>
    <w:rsid w:val="00C66CBE"/>
    <w:rsid w:val="00C67883"/>
    <w:rsid w:val="00C67C16"/>
    <w:rsid w:val="00C702F2"/>
    <w:rsid w:val="00C70BC5"/>
    <w:rsid w:val="00C71F75"/>
    <w:rsid w:val="00C71FE0"/>
    <w:rsid w:val="00C73C58"/>
    <w:rsid w:val="00C75153"/>
    <w:rsid w:val="00C76B76"/>
    <w:rsid w:val="00C810AB"/>
    <w:rsid w:val="00C81BEC"/>
    <w:rsid w:val="00C86450"/>
    <w:rsid w:val="00C92FC3"/>
    <w:rsid w:val="00C973E6"/>
    <w:rsid w:val="00C978A5"/>
    <w:rsid w:val="00CA0055"/>
    <w:rsid w:val="00CA0728"/>
    <w:rsid w:val="00CA4465"/>
    <w:rsid w:val="00CA5490"/>
    <w:rsid w:val="00CA62D0"/>
    <w:rsid w:val="00CA708C"/>
    <w:rsid w:val="00CB0556"/>
    <w:rsid w:val="00CB5D61"/>
    <w:rsid w:val="00CB6F9C"/>
    <w:rsid w:val="00CB6FA4"/>
    <w:rsid w:val="00CC0054"/>
    <w:rsid w:val="00CC00E5"/>
    <w:rsid w:val="00CC203F"/>
    <w:rsid w:val="00CC3DA7"/>
    <w:rsid w:val="00CD176D"/>
    <w:rsid w:val="00CD472C"/>
    <w:rsid w:val="00CD4828"/>
    <w:rsid w:val="00CD493F"/>
    <w:rsid w:val="00CD4E70"/>
    <w:rsid w:val="00CD5EA8"/>
    <w:rsid w:val="00CE00E5"/>
    <w:rsid w:val="00CE110A"/>
    <w:rsid w:val="00CE110B"/>
    <w:rsid w:val="00CE1717"/>
    <w:rsid w:val="00CE1B65"/>
    <w:rsid w:val="00CE5210"/>
    <w:rsid w:val="00CE76CA"/>
    <w:rsid w:val="00CF00F7"/>
    <w:rsid w:val="00CF0481"/>
    <w:rsid w:val="00CF0DF6"/>
    <w:rsid w:val="00CF1A2D"/>
    <w:rsid w:val="00CF5AED"/>
    <w:rsid w:val="00CF5CEA"/>
    <w:rsid w:val="00CF7113"/>
    <w:rsid w:val="00D016C2"/>
    <w:rsid w:val="00D035BD"/>
    <w:rsid w:val="00D04286"/>
    <w:rsid w:val="00D07CBA"/>
    <w:rsid w:val="00D11383"/>
    <w:rsid w:val="00D12142"/>
    <w:rsid w:val="00D12A29"/>
    <w:rsid w:val="00D143DF"/>
    <w:rsid w:val="00D158E8"/>
    <w:rsid w:val="00D15A19"/>
    <w:rsid w:val="00D20C6F"/>
    <w:rsid w:val="00D23A81"/>
    <w:rsid w:val="00D24375"/>
    <w:rsid w:val="00D279A6"/>
    <w:rsid w:val="00D309FA"/>
    <w:rsid w:val="00D31037"/>
    <w:rsid w:val="00D31273"/>
    <w:rsid w:val="00D33A0F"/>
    <w:rsid w:val="00D34AFF"/>
    <w:rsid w:val="00D3576A"/>
    <w:rsid w:val="00D35D57"/>
    <w:rsid w:val="00D375F5"/>
    <w:rsid w:val="00D40D2A"/>
    <w:rsid w:val="00D41361"/>
    <w:rsid w:val="00D438EE"/>
    <w:rsid w:val="00D43C50"/>
    <w:rsid w:val="00D46782"/>
    <w:rsid w:val="00D4691E"/>
    <w:rsid w:val="00D51977"/>
    <w:rsid w:val="00D521A8"/>
    <w:rsid w:val="00D5233D"/>
    <w:rsid w:val="00D53F6A"/>
    <w:rsid w:val="00D55697"/>
    <w:rsid w:val="00D571EF"/>
    <w:rsid w:val="00D5749F"/>
    <w:rsid w:val="00D57637"/>
    <w:rsid w:val="00D57AEF"/>
    <w:rsid w:val="00D62794"/>
    <w:rsid w:val="00D63AAE"/>
    <w:rsid w:val="00D66426"/>
    <w:rsid w:val="00D6688A"/>
    <w:rsid w:val="00D675C8"/>
    <w:rsid w:val="00D70542"/>
    <w:rsid w:val="00D716DB"/>
    <w:rsid w:val="00D73838"/>
    <w:rsid w:val="00D75248"/>
    <w:rsid w:val="00D76B5D"/>
    <w:rsid w:val="00D7781A"/>
    <w:rsid w:val="00D80B3F"/>
    <w:rsid w:val="00D82E02"/>
    <w:rsid w:val="00D833F5"/>
    <w:rsid w:val="00D83D2F"/>
    <w:rsid w:val="00D85CA6"/>
    <w:rsid w:val="00D87492"/>
    <w:rsid w:val="00D904E4"/>
    <w:rsid w:val="00D91742"/>
    <w:rsid w:val="00D92B48"/>
    <w:rsid w:val="00D94106"/>
    <w:rsid w:val="00D94161"/>
    <w:rsid w:val="00D95C64"/>
    <w:rsid w:val="00D97736"/>
    <w:rsid w:val="00D97E68"/>
    <w:rsid w:val="00DA2689"/>
    <w:rsid w:val="00DA2BB9"/>
    <w:rsid w:val="00DA3DAB"/>
    <w:rsid w:val="00DA4F81"/>
    <w:rsid w:val="00DB3E8A"/>
    <w:rsid w:val="00DB61D9"/>
    <w:rsid w:val="00DC21AB"/>
    <w:rsid w:val="00DC2270"/>
    <w:rsid w:val="00DC2C78"/>
    <w:rsid w:val="00DC3C09"/>
    <w:rsid w:val="00DC3ED9"/>
    <w:rsid w:val="00DC5242"/>
    <w:rsid w:val="00DC5C95"/>
    <w:rsid w:val="00DC656A"/>
    <w:rsid w:val="00DC6B56"/>
    <w:rsid w:val="00DC7741"/>
    <w:rsid w:val="00DD038B"/>
    <w:rsid w:val="00DD298B"/>
    <w:rsid w:val="00DD315D"/>
    <w:rsid w:val="00DD4E8C"/>
    <w:rsid w:val="00DD5555"/>
    <w:rsid w:val="00DD6069"/>
    <w:rsid w:val="00DD61E3"/>
    <w:rsid w:val="00DE1658"/>
    <w:rsid w:val="00DE1A11"/>
    <w:rsid w:val="00DE253D"/>
    <w:rsid w:val="00DE4CFD"/>
    <w:rsid w:val="00DE5896"/>
    <w:rsid w:val="00DF024B"/>
    <w:rsid w:val="00DF2E47"/>
    <w:rsid w:val="00E00528"/>
    <w:rsid w:val="00E009A1"/>
    <w:rsid w:val="00E00FDA"/>
    <w:rsid w:val="00E03742"/>
    <w:rsid w:val="00E05850"/>
    <w:rsid w:val="00E06CCC"/>
    <w:rsid w:val="00E06D1B"/>
    <w:rsid w:val="00E06F6F"/>
    <w:rsid w:val="00E1271E"/>
    <w:rsid w:val="00E152F2"/>
    <w:rsid w:val="00E158DA"/>
    <w:rsid w:val="00E15D61"/>
    <w:rsid w:val="00E16822"/>
    <w:rsid w:val="00E16ECE"/>
    <w:rsid w:val="00E20CC8"/>
    <w:rsid w:val="00E2107C"/>
    <w:rsid w:val="00E226B5"/>
    <w:rsid w:val="00E25A52"/>
    <w:rsid w:val="00E25ECA"/>
    <w:rsid w:val="00E26196"/>
    <w:rsid w:val="00E26553"/>
    <w:rsid w:val="00E312F4"/>
    <w:rsid w:val="00E33215"/>
    <w:rsid w:val="00E3543F"/>
    <w:rsid w:val="00E35ACE"/>
    <w:rsid w:val="00E4241B"/>
    <w:rsid w:val="00E43264"/>
    <w:rsid w:val="00E43E9A"/>
    <w:rsid w:val="00E456C3"/>
    <w:rsid w:val="00E526B5"/>
    <w:rsid w:val="00E52DA2"/>
    <w:rsid w:val="00E53CFF"/>
    <w:rsid w:val="00E555C1"/>
    <w:rsid w:val="00E57318"/>
    <w:rsid w:val="00E60466"/>
    <w:rsid w:val="00E608AF"/>
    <w:rsid w:val="00E620FD"/>
    <w:rsid w:val="00E63156"/>
    <w:rsid w:val="00E63AD0"/>
    <w:rsid w:val="00E64063"/>
    <w:rsid w:val="00E64A41"/>
    <w:rsid w:val="00E65F11"/>
    <w:rsid w:val="00E73763"/>
    <w:rsid w:val="00E75929"/>
    <w:rsid w:val="00E75A63"/>
    <w:rsid w:val="00E76200"/>
    <w:rsid w:val="00E770E1"/>
    <w:rsid w:val="00E77631"/>
    <w:rsid w:val="00E8092C"/>
    <w:rsid w:val="00E83142"/>
    <w:rsid w:val="00E834B2"/>
    <w:rsid w:val="00E84E40"/>
    <w:rsid w:val="00E8515F"/>
    <w:rsid w:val="00E85325"/>
    <w:rsid w:val="00E909F8"/>
    <w:rsid w:val="00E926D0"/>
    <w:rsid w:val="00E92F84"/>
    <w:rsid w:val="00E931A5"/>
    <w:rsid w:val="00E93AE0"/>
    <w:rsid w:val="00E93ED0"/>
    <w:rsid w:val="00E94D13"/>
    <w:rsid w:val="00EA2122"/>
    <w:rsid w:val="00EA66DF"/>
    <w:rsid w:val="00EB4D07"/>
    <w:rsid w:val="00EB6075"/>
    <w:rsid w:val="00EB6E23"/>
    <w:rsid w:val="00EB76C6"/>
    <w:rsid w:val="00EC0D7C"/>
    <w:rsid w:val="00EC460D"/>
    <w:rsid w:val="00EC64F9"/>
    <w:rsid w:val="00ED2A96"/>
    <w:rsid w:val="00ED338A"/>
    <w:rsid w:val="00ED3510"/>
    <w:rsid w:val="00ED4508"/>
    <w:rsid w:val="00ED5673"/>
    <w:rsid w:val="00ED6219"/>
    <w:rsid w:val="00ED6403"/>
    <w:rsid w:val="00EE07EC"/>
    <w:rsid w:val="00EE1DB1"/>
    <w:rsid w:val="00EE2284"/>
    <w:rsid w:val="00EE2F7D"/>
    <w:rsid w:val="00EE36F7"/>
    <w:rsid w:val="00EE3B31"/>
    <w:rsid w:val="00EE45D6"/>
    <w:rsid w:val="00EE4719"/>
    <w:rsid w:val="00EE4C34"/>
    <w:rsid w:val="00EE53C9"/>
    <w:rsid w:val="00EE56CB"/>
    <w:rsid w:val="00EE601A"/>
    <w:rsid w:val="00EE615C"/>
    <w:rsid w:val="00EE68F2"/>
    <w:rsid w:val="00EE6FBA"/>
    <w:rsid w:val="00EF046F"/>
    <w:rsid w:val="00EF29FD"/>
    <w:rsid w:val="00EF33C7"/>
    <w:rsid w:val="00EF3639"/>
    <w:rsid w:val="00EF4F13"/>
    <w:rsid w:val="00EF6D19"/>
    <w:rsid w:val="00EF7C62"/>
    <w:rsid w:val="00F05098"/>
    <w:rsid w:val="00F06B0D"/>
    <w:rsid w:val="00F07A8C"/>
    <w:rsid w:val="00F10307"/>
    <w:rsid w:val="00F11C5F"/>
    <w:rsid w:val="00F11E02"/>
    <w:rsid w:val="00F135B3"/>
    <w:rsid w:val="00F14D54"/>
    <w:rsid w:val="00F16244"/>
    <w:rsid w:val="00F17092"/>
    <w:rsid w:val="00F178C1"/>
    <w:rsid w:val="00F17903"/>
    <w:rsid w:val="00F17C2D"/>
    <w:rsid w:val="00F20024"/>
    <w:rsid w:val="00F216AD"/>
    <w:rsid w:val="00F22721"/>
    <w:rsid w:val="00F24A93"/>
    <w:rsid w:val="00F24C92"/>
    <w:rsid w:val="00F250B8"/>
    <w:rsid w:val="00F25EED"/>
    <w:rsid w:val="00F264E8"/>
    <w:rsid w:val="00F30707"/>
    <w:rsid w:val="00F3392F"/>
    <w:rsid w:val="00F37033"/>
    <w:rsid w:val="00F373A0"/>
    <w:rsid w:val="00F37AE1"/>
    <w:rsid w:val="00F4016D"/>
    <w:rsid w:val="00F453F9"/>
    <w:rsid w:val="00F46E4B"/>
    <w:rsid w:val="00F47A6B"/>
    <w:rsid w:val="00F50508"/>
    <w:rsid w:val="00F51097"/>
    <w:rsid w:val="00F52302"/>
    <w:rsid w:val="00F578A8"/>
    <w:rsid w:val="00F62D8B"/>
    <w:rsid w:val="00F73671"/>
    <w:rsid w:val="00F77092"/>
    <w:rsid w:val="00F7762F"/>
    <w:rsid w:val="00F81585"/>
    <w:rsid w:val="00F817EF"/>
    <w:rsid w:val="00F83D23"/>
    <w:rsid w:val="00F84CD4"/>
    <w:rsid w:val="00F8534B"/>
    <w:rsid w:val="00F8560A"/>
    <w:rsid w:val="00F85EB5"/>
    <w:rsid w:val="00F90D1C"/>
    <w:rsid w:val="00F91046"/>
    <w:rsid w:val="00F937FD"/>
    <w:rsid w:val="00F951F4"/>
    <w:rsid w:val="00F95486"/>
    <w:rsid w:val="00F95C0F"/>
    <w:rsid w:val="00F97A29"/>
    <w:rsid w:val="00FA0C10"/>
    <w:rsid w:val="00FA1942"/>
    <w:rsid w:val="00FA1A0C"/>
    <w:rsid w:val="00FA2BDA"/>
    <w:rsid w:val="00FA4EB1"/>
    <w:rsid w:val="00FA5D06"/>
    <w:rsid w:val="00FA6678"/>
    <w:rsid w:val="00FB2B08"/>
    <w:rsid w:val="00FB3F8A"/>
    <w:rsid w:val="00FB4989"/>
    <w:rsid w:val="00FB5696"/>
    <w:rsid w:val="00FC04E2"/>
    <w:rsid w:val="00FC1B7A"/>
    <w:rsid w:val="00FC2592"/>
    <w:rsid w:val="00FC34C3"/>
    <w:rsid w:val="00FC4652"/>
    <w:rsid w:val="00FD11A7"/>
    <w:rsid w:val="00FD146F"/>
    <w:rsid w:val="00FD1A53"/>
    <w:rsid w:val="00FD2A95"/>
    <w:rsid w:val="00FD35BC"/>
    <w:rsid w:val="00FD36DD"/>
    <w:rsid w:val="00FD497B"/>
    <w:rsid w:val="00FD4F3E"/>
    <w:rsid w:val="00FE2E22"/>
    <w:rsid w:val="00FE56C4"/>
    <w:rsid w:val="00FE655D"/>
    <w:rsid w:val="00FF2E9C"/>
    <w:rsid w:val="00FF312C"/>
    <w:rsid w:val="00FF3CDE"/>
    <w:rsid w:val="00FF3DDD"/>
    <w:rsid w:val="00FF40A7"/>
    <w:rsid w:val="00FF4F0A"/>
    <w:rsid w:val="00FF5AFF"/>
    <w:rsid w:val="00FF6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dashstyle="dash" startarrow="block" endarrow="block" weight="1.5pt"/>
      <v:textbox inset="5.85pt,.7pt,5.85pt,.7pt"/>
    </o:shapedefaults>
    <o:shapelayout v:ext="edit">
      <o:idmap v:ext="edit" data="1"/>
    </o:shapelayout>
  </w:shapeDefaults>
  <w:decimalSymbol w:val="."/>
  <w:listSeparator w:val=","/>
  <w14:docId w14:val="1F3A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5BE6"/>
    <w:pPr>
      <w:widowControl w:val="0"/>
      <w:jc w:val="both"/>
    </w:pPr>
    <w:rPr>
      <w:rFonts w:ascii="Century" w:eastAsia="ＭＳ 明朝" w:hAnsi="Century"/>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800080"/>
      <w:u w:val="single"/>
    </w:rPr>
  </w:style>
  <w:style w:type="character" w:styleId="a5">
    <w:name w:val="Hyperlink"/>
    <w:uiPriority w:val="99"/>
    <w:rPr>
      <w:color w:val="0000FF"/>
      <w:u w:val="single"/>
    </w:rPr>
  </w:style>
  <w:style w:type="character" w:customStyle="1" w:styleId="a6">
    <w:name w:val="フッター (文字)"/>
    <w:link w:val="a7"/>
    <w:uiPriority w:val="99"/>
    <w:rPr>
      <w:rFonts w:ascii="Century" w:eastAsia="ＭＳ 明朝" w:hAnsi="Century"/>
      <w:kern w:val="2"/>
      <w:sz w:val="21"/>
      <w:szCs w:val="24"/>
      <w:lang w:val="en-US" w:eastAsia="ja-JP"/>
    </w:rPr>
  </w:style>
  <w:style w:type="character" w:customStyle="1" w:styleId="20">
    <w:name w:val="見出し 2 (文字)"/>
    <w:link w:val="2"/>
    <w:rPr>
      <w:rFonts w:ascii="Arial" w:eastAsia="ＭＳ ゴシック" w:hAnsi="Arial" w:cs="Times New Roman"/>
      <w:kern w:val="2"/>
      <w:sz w:val="21"/>
      <w:szCs w:val="24"/>
    </w:rPr>
  </w:style>
  <w:style w:type="character" w:customStyle="1" w:styleId="10">
    <w:name w:val="コメント参照1"/>
    <w:rPr>
      <w:sz w:val="18"/>
      <w:szCs w:val="18"/>
    </w:rPr>
  </w:style>
  <w:style w:type="character" w:customStyle="1" w:styleId="a8">
    <w:name w:val="ヘッダー (文字)"/>
    <w:link w:val="a9"/>
    <w:rPr>
      <w:rFonts w:ascii="Century" w:eastAsia="ＭＳ 明朝" w:hAnsi="Century"/>
      <w:kern w:val="2"/>
      <w:sz w:val="21"/>
      <w:szCs w:val="24"/>
      <w:lang w:val="en-US" w:eastAsia="ja-JP"/>
    </w:rPr>
  </w:style>
  <w:style w:type="character" w:customStyle="1" w:styleId="11">
    <w:name w:val="ページ番号1"/>
    <w:basedOn w:val="a1"/>
  </w:style>
  <w:style w:type="character" w:customStyle="1" w:styleId="HTML1">
    <w:name w:val="HTML タイプライター1"/>
    <w:rPr>
      <w:rFonts w:ascii="ＭＳ ゴシック" w:eastAsia="ＭＳ ゴシック" w:hAnsi="ＭＳ ゴシック" w:cs="ＭＳ ゴシック"/>
      <w:sz w:val="24"/>
      <w:szCs w:val="24"/>
    </w:rPr>
  </w:style>
  <w:style w:type="paragraph" w:styleId="6">
    <w:name w:val="toc 6"/>
    <w:basedOn w:val="a0"/>
    <w:next w:val="a0"/>
    <w:pPr>
      <w:ind w:left="1050"/>
      <w:jc w:val="left"/>
    </w:pPr>
    <w:rPr>
      <w:sz w:val="18"/>
      <w:szCs w:val="18"/>
    </w:rPr>
  </w:style>
  <w:style w:type="paragraph" w:styleId="12">
    <w:name w:val="toc 1"/>
    <w:basedOn w:val="a0"/>
    <w:next w:val="a0"/>
    <w:uiPriority w:val="39"/>
    <w:qFormat/>
    <w:rsid w:val="004671BE"/>
    <w:pPr>
      <w:tabs>
        <w:tab w:val="right" w:leader="dot" w:pos="8931"/>
      </w:tabs>
      <w:spacing w:before="120" w:after="120" w:line="360" w:lineRule="exact"/>
      <w:jc w:val="left"/>
    </w:pPr>
    <w:rPr>
      <w:rFonts w:ascii="ＭＳ 明朝" w:hAnsi="ＭＳ 明朝"/>
      <w:b/>
      <w:sz w:val="22"/>
      <w:szCs w:val="22"/>
    </w:rPr>
  </w:style>
  <w:style w:type="paragraph" w:styleId="5">
    <w:name w:val="toc 5"/>
    <w:basedOn w:val="a0"/>
    <w:next w:val="a0"/>
    <w:pPr>
      <w:ind w:left="840"/>
      <w:jc w:val="left"/>
    </w:pPr>
    <w:rPr>
      <w:sz w:val="18"/>
      <w:szCs w:val="18"/>
    </w:rPr>
  </w:style>
  <w:style w:type="paragraph" w:styleId="a7">
    <w:name w:val="footer"/>
    <w:basedOn w:val="a0"/>
    <w:link w:val="a6"/>
    <w:uiPriority w:val="99"/>
    <w:pPr>
      <w:tabs>
        <w:tab w:val="center" w:pos="4252"/>
        <w:tab w:val="right" w:pos="8504"/>
      </w:tabs>
      <w:snapToGrid w:val="0"/>
    </w:pPr>
  </w:style>
  <w:style w:type="paragraph" w:styleId="aa">
    <w:name w:val="annotation text"/>
    <w:basedOn w:val="a0"/>
    <w:link w:val="ab"/>
    <w:pPr>
      <w:jc w:val="left"/>
    </w:pPr>
  </w:style>
  <w:style w:type="paragraph" w:styleId="4">
    <w:name w:val="toc 4"/>
    <w:basedOn w:val="a0"/>
    <w:next w:val="a0"/>
    <w:pPr>
      <w:ind w:left="630"/>
      <w:jc w:val="left"/>
    </w:pPr>
    <w:rPr>
      <w:sz w:val="18"/>
      <w:szCs w:val="18"/>
    </w:rPr>
  </w:style>
  <w:style w:type="paragraph" w:styleId="30">
    <w:name w:val="toc 3"/>
    <w:basedOn w:val="a0"/>
    <w:next w:val="a0"/>
    <w:uiPriority w:val="39"/>
    <w:qFormat/>
    <w:pPr>
      <w:ind w:left="420"/>
      <w:jc w:val="left"/>
    </w:pPr>
    <w:rPr>
      <w:iCs/>
      <w:sz w:val="20"/>
      <w:szCs w:val="20"/>
    </w:rPr>
  </w:style>
  <w:style w:type="paragraph" w:styleId="9">
    <w:name w:val="toc 9"/>
    <w:basedOn w:val="a0"/>
    <w:next w:val="a0"/>
    <w:pPr>
      <w:ind w:left="1680"/>
      <w:jc w:val="left"/>
    </w:pPr>
    <w:rPr>
      <w:sz w:val="18"/>
      <w:szCs w:val="18"/>
    </w:rPr>
  </w:style>
  <w:style w:type="paragraph" w:styleId="ac">
    <w:name w:val="Balloon Text"/>
    <w:basedOn w:val="a0"/>
    <w:rPr>
      <w:rFonts w:ascii="Arial" w:eastAsia="ＭＳ ゴシック" w:hAnsi="Arial"/>
      <w:sz w:val="18"/>
      <w:szCs w:val="18"/>
    </w:rPr>
  </w:style>
  <w:style w:type="paragraph" w:styleId="8">
    <w:name w:val="toc 8"/>
    <w:basedOn w:val="a0"/>
    <w:next w:val="a0"/>
    <w:pPr>
      <w:ind w:left="1470"/>
      <w:jc w:val="left"/>
    </w:pPr>
    <w:rPr>
      <w:sz w:val="18"/>
      <w:szCs w:val="18"/>
    </w:rPr>
  </w:style>
  <w:style w:type="paragraph" w:styleId="21">
    <w:name w:val="toc 2"/>
    <w:basedOn w:val="a0"/>
    <w:next w:val="a0"/>
    <w:uiPriority w:val="39"/>
    <w:qFormat/>
    <w:rsid w:val="005F3547"/>
    <w:pPr>
      <w:ind w:left="210"/>
      <w:jc w:val="left"/>
    </w:pPr>
    <w:rPr>
      <w:sz w:val="20"/>
      <w:szCs w:val="20"/>
    </w:rPr>
  </w:style>
  <w:style w:type="paragraph" w:styleId="a9">
    <w:name w:val="header"/>
    <w:basedOn w:val="a0"/>
    <w:link w:val="a8"/>
    <w:pPr>
      <w:tabs>
        <w:tab w:val="center" w:pos="4252"/>
        <w:tab w:val="right" w:pos="8504"/>
      </w:tabs>
      <w:snapToGrid w:val="0"/>
    </w:pPr>
  </w:style>
  <w:style w:type="paragraph" w:styleId="7">
    <w:name w:val="toc 7"/>
    <w:basedOn w:val="a0"/>
    <w:next w:val="a0"/>
    <w:pPr>
      <w:ind w:left="1260"/>
      <w:jc w:val="left"/>
    </w:pPr>
    <w:rPr>
      <w:sz w:val="18"/>
      <w:szCs w:val="18"/>
    </w:rPr>
  </w:style>
  <w:style w:type="paragraph" w:customStyle="1" w:styleId="13">
    <w:name w:val="結語1"/>
    <w:basedOn w:val="a0"/>
    <w:pPr>
      <w:jc w:val="right"/>
    </w:pPr>
    <w:rPr>
      <w:rFonts w:ascii="ＭＳ 明朝" w:hAnsi="ＭＳ 明朝" w:cs="ＭＳ 明朝"/>
      <w:kern w:val="0"/>
      <w:sz w:val="36"/>
      <w:szCs w:val="36"/>
    </w:rPr>
  </w:style>
  <w:style w:type="paragraph" w:customStyle="1" w:styleId="22">
    <w:name w:val="スタイル2"/>
    <w:basedOn w:val="a0"/>
    <w:pPr>
      <w:jc w:val="center"/>
    </w:pPr>
    <w:rPr>
      <w:rFonts w:ascii="ＭＳ 明朝" w:hAnsi="ＭＳ 明朝"/>
      <w:sz w:val="36"/>
      <w:szCs w:val="36"/>
    </w:rPr>
  </w:style>
  <w:style w:type="paragraph" w:customStyle="1" w:styleId="Web1">
    <w:name w:val="標準 (Web)1"/>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4">
    <w:name w:val="記1"/>
    <w:basedOn w:val="a0"/>
    <w:next w:val="a0"/>
    <w:pPr>
      <w:jc w:val="center"/>
    </w:pPr>
    <w:rPr>
      <w:rFonts w:ascii="ＭＳ 明朝" w:hAnsi="ＭＳ 明朝" w:cs="ＭＳ 明朝"/>
      <w:kern w:val="0"/>
      <w:sz w:val="36"/>
      <w:szCs w:val="36"/>
    </w:rPr>
  </w:style>
  <w:style w:type="paragraph" w:customStyle="1" w:styleId="15">
    <w:name w:val="スタイル1"/>
    <w:basedOn w:val="a0"/>
    <w:pPr>
      <w:jc w:val="center"/>
    </w:pPr>
    <w:rPr>
      <w:rFonts w:ascii="ＭＳ 明朝" w:hAnsi="ＭＳ 明朝"/>
      <w:sz w:val="36"/>
      <w:szCs w:val="36"/>
    </w:rPr>
  </w:style>
  <w:style w:type="paragraph" w:customStyle="1" w:styleId="16">
    <w:name w:val="変更箇所1"/>
    <w:rPr>
      <w:kern w:val="2"/>
      <w:sz w:val="21"/>
      <w:szCs w:val="24"/>
    </w:rPr>
  </w:style>
  <w:style w:type="paragraph" w:customStyle="1" w:styleId="17">
    <w:name w:val="コメント内容1"/>
    <w:basedOn w:val="aa"/>
    <w:next w:val="aa"/>
    <w:rPr>
      <w:b/>
      <w:bCs/>
    </w:rPr>
  </w:style>
  <w:style w:type="paragraph" w:customStyle="1" w:styleId="ad">
    <w:name w:val="一太郎"/>
    <w:pPr>
      <w:widowControl w:val="0"/>
      <w:wordWrap w:val="0"/>
      <w:autoSpaceDE w:val="0"/>
      <w:autoSpaceDN w:val="0"/>
      <w:adjustRightInd w:val="0"/>
      <w:spacing w:line="387" w:lineRule="exact"/>
      <w:jc w:val="both"/>
    </w:pPr>
    <w:rPr>
      <w:rFonts w:cs="ＭＳ 明朝"/>
      <w:sz w:val="28"/>
      <w:szCs w:val="28"/>
    </w:rPr>
  </w:style>
  <w:style w:type="paragraph" w:customStyle="1" w:styleId="ae">
    <w:name w:val="スタイル１"/>
    <w:basedOn w:val="a0"/>
    <w:pPr>
      <w:jc w:val="center"/>
    </w:pPr>
    <w:rPr>
      <w:rFonts w:ascii="ＭＳ 明朝" w:hAnsi="ＭＳ 明朝"/>
      <w:sz w:val="36"/>
      <w:szCs w:val="36"/>
    </w:rPr>
  </w:style>
  <w:style w:type="paragraph" w:customStyle="1" w:styleId="31">
    <w:name w:val="本文インデント 31"/>
    <w:basedOn w:val="a0"/>
    <w:pPr>
      <w:spacing w:line="360" w:lineRule="atLeast"/>
      <w:ind w:left="340" w:firstLine="227"/>
    </w:pPr>
    <w:rPr>
      <w:rFonts w:ascii="ＭＳ 明朝" w:hAnsi="Times New Roman"/>
      <w:szCs w:val="20"/>
    </w:rPr>
  </w:style>
  <w:style w:type="paragraph" w:customStyle="1" w:styleId="18">
    <w:name w:val="書式なし1"/>
    <w:basedOn w:val="a0"/>
    <w:rPr>
      <w:rFonts w:ascii="ＭＳ 明朝" w:hAnsi="Courier New"/>
      <w:szCs w:val="20"/>
    </w:rPr>
  </w:style>
  <w:style w:type="paragraph" w:customStyle="1" w:styleId="19">
    <w:name w:val="日付1"/>
    <w:basedOn w:val="a0"/>
    <w:next w:val="a0"/>
  </w:style>
  <w:style w:type="paragraph" w:customStyle="1" w:styleId="1a">
    <w:name w:val="リスト段落1"/>
    <w:basedOn w:val="a0"/>
    <w:pPr>
      <w:ind w:leftChars="400" w:left="840"/>
    </w:pPr>
  </w:style>
  <w:style w:type="paragraph" w:customStyle="1" w:styleId="a">
    <w:name w:val="標準 ・__"/>
    <w:basedOn w:val="a0"/>
    <w:pPr>
      <w:numPr>
        <w:numId w:val="1"/>
      </w:numPr>
      <w:tabs>
        <w:tab w:val="left" w:pos="420"/>
      </w:tabs>
    </w:pPr>
    <w:rPr>
      <w:rFonts w:ascii="Mincho" w:hAnsi="Times New Roman"/>
      <w:szCs w:val="20"/>
    </w:rPr>
  </w:style>
  <w:style w:type="paragraph" w:styleId="Web">
    <w:name w:val="Normal (Web)"/>
    <w:basedOn w:val="a0"/>
    <w:uiPriority w:val="99"/>
    <w:semiHidden/>
    <w:unhideWhenUsed/>
    <w:rsid w:val="00F937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uiPriority w:val="99"/>
    <w:semiHidden/>
    <w:unhideWhenUsed/>
    <w:rsid w:val="002D4BE3"/>
    <w:rPr>
      <w:sz w:val="18"/>
      <w:szCs w:val="18"/>
    </w:rPr>
  </w:style>
  <w:style w:type="paragraph" w:styleId="af0">
    <w:name w:val="annotation subject"/>
    <w:basedOn w:val="aa"/>
    <w:next w:val="aa"/>
    <w:link w:val="af1"/>
    <w:uiPriority w:val="99"/>
    <w:semiHidden/>
    <w:unhideWhenUsed/>
    <w:rsid w:val="002D4BE3"/>
    <w:rPr>
      <w:b/>
      <w:bCs/>
    </w:rPr>
  </w:style>
  <w:style w:type="character" w:customStyle="1" w:styleId="ab">
    <w:name w:val="コメント文字列 (文字)"/>
    <w:link w:val="aa"/>
    <w:rsid w:val="002D4BE3"/>
    <w:rPr>
      <w:rFonts w:ascii="Century" w:eastAsia="ＭＳ 明朝" w:hAnsi="Century"/>
      <w:kern w:val="2"/>
      <w:sz w:val="21"/>
      <w:szCs w:val="24"/>
    </w:rPr>
  </w:style>
  <w:style w:type="character" w:customStyle="1" w:styleId="af1">
    <w:name w:val="コメント内容 (文字)"/>
    <w:link w:val="af0"/>
    <w:uiPriority w:val="99"/>
    <w:semiHidden/>
    <w:rsid w:val="002D4BE3"/>
    <w:rPr>
      <w:rFonts w:ascii="Century" w:eastAsia="ＭＳ 明朝" w:hAnsi="Century"/>
      <w:b/>
      <w:bCs/>
      <w:kern w:val="2"/>
      <w:sz w:val="21"/>
      <w:szCs w:val="24"/>
    </w:rPr>
  </w:style>
  <w:style w:type="paragraph" w:styleId="af2">
    <w:name w:val="Revision"/>
    <w:hidden/>
    <w:uiPriority w:val="99"/>
    <w:semiHidden/>
    <w:rsid w:val="002A1119"/>
    <w:rPr>
      <w:rFonts w:ascii="Century" w:eastAsia="ＭＳ 明朝" w:hAnsi="Century"/>
      <w:kern w:val="2"/>
      <w:sz w:val="21"/>
      <w:szCs w:val="24"/>
    </w:rPr>
  </w:style>
  <w:style w:type="table" w:styleId="af3">
    <w:name w:val="Table Grid"/>
    <w:basedOn w:val="a2"/>
    <w:rsid w:val="00A5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0"/>
    <w:next w:val="a0"/>
    <w:link w:val="af5"/>
    <w:uiPriority w:val="10"/>
    <w:qFormat/>
    <w:rsid w:val="0003730C"/>
    <w:pPr>
      <w:spacing w:line="360" w:lineRule="auto"/>
      <w:jc w:val="center"/>
    </w:pPr>
    <w:rPr>
      <w:rFonts w:ascii="ＭＳ 明朝" w:hAnsi="ＭＳ 明朝"/>
      <w:b/>
      <w:position w:val="4"/>
      <w:sz w:val="28"/>
      <w:szCs w:val="28"/>
    </w:rPr>
  </w:style>
  <w:style w:type="character" w:customStyle="1" w:styleId="af5">
    <w:name w:val="表題 (文字)"/>
    <w:link w:val="af4"/>
    <w:uiPriority w:val="10"/>
    <w:rsid w:val="0003730C"/>
    <w:rPr>
      <w:rFonts w:ascii="ＭＳ 明朝" w:eastAsia="ＭＳ 明朝" w:hAnsi="ＭＳ 明朝"/>
      <w:b/>
      <w:kern w:val="2"/>
      <w:position w:val="4"/>
      <w:sz w:val="28"/>
      <w:szCs w:val="28"/>
    </w:rPr>
  </w:style>
  <w:style w:type="paragraph" w:styleId="af6">
    <w:name w:val="TOC Heading"/>
    <w:basedOn w:val="1"/>
    <w:next w:val="a0"/>
    <w:uiPriority w:val="39"/>
    <w:semiHidden/>
    <w:unhideWhenUsed/>
    <w:qFormat/>
    <w:rsid w:val="00E64063"/>
    <w:pPr>
      <w:keepLines/>
      <w:widowControl/>
      <w:spacing w:before="480" w:line="276" w:lineRule="auto"/>
      <w:jc w:val="left"/>
      <w:outlineLvl w:val="9"/>
    </w:pPr>
    <w:rPr>
      <w:b/>
      <w:bCs/>
      <w:color w:val="365F91"/>
      <w:kern w:val="0"/>
      <w:sz w:val="28"/>
      <w:szCs w:val="28"/>
    </w:rPr>
  </w:style>
  <w:style w:type="table" w:customStyle="1" w:styleId="1b">
    <w:name w:val="表 (格子) 淡色1"/>
    <w:basedOn w:val="a2"/>
    <w:uiPriority w:val="40"/>
    <w:rsid w:val="00303B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標準の表 11"/>
    <w:basedOn w:val="a2"/>
    <w:uiPriority w:val="41"/>
    <w:rsid w:val="00303BE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標準の表 21"/>
    <w:basedOn w:val="a2"/>
    <w:uiPriority w:val="42"/>
    <w:rsid w:val="00303BE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3291">
      <w:bodyDiv w:val="1"/>
      <w:marLeft w:val="0"/>
      <w:marRight w:val="0"/>
      <w:marTop w:val="0"/>
      <w:marBottom w:val="0"/>
      <w:divBdr>
        <w:top w:val="none" w:sz="0" w:space="0" w:color="auto"/>
        <w:left w:val="none" w:sz="0" w:space="0" w:color="auto"/>
        <w:bottom w:val="none" w:sz="0" w:space="0" w:color="auto"/>
        <w:right w:val="none" w:sz="0" w:space="0" w:color="auto"/>
      </w:divBdr>
    </w:div>
    <w:div w:id="469396698">
      <w:bodyDiv w:val="1"/>
      <w:marLeft w:val="0"/>
      <w:marRight w:val="0"/>
      <w:marTop w:val="0"/>
      <w:marBottom w:val="0"/>
      <w:divBdr>
        <w:top w:val="none" w:sz="0" w:space="0" w:color="auto"/>
        <w:left w:val="none" w:sz="0" w:space="0" w:color="auto"/>
        <w:bottom w:val="none" w:sz="0" w:space="0" w:color="auto"/>
        <w:right w:val="none" w:sz="0" w:space="0" w:color="auto"/>
      </w:divBdr>
    </w:div>
    <w:div w:id="557126952">
      <w:bodyDiv w:val="1"/>
      <w:marLeft w:val="0"/>
      <w:marRight w:val="0"/>
      <w:marTop w:val="0"/>
      <w:marBottom w:val="0"/>
      <w:divBdr>
        <w:top w:val="none" w:sz="0" w:space="0" w:color="auto"/>
        <w:left w:val="none" w:sz="0" w:space="0" w:color="auto"/>
        <w:bottom w:val="none" w:sz="0" w:space="0" w:color="auto"/>
        <w:right w:val="none" w:sz="0" w:space="0" w:color="auto"/>
      </w:divBdr>
    </w:div>
    <w:div w:id="1202548808">
      <w:bodyDiv w:val="1"/>
      <w:marLeft w:val="0"/>
      <w:marRight w:val="0"/>
      <w:marTop w:val="0"/>
      <w:marBottom w:val="0"/>
      <w:divBdr>
        <w:top w:val="none" w:sz="0" w:space="0" w:color="auto"/>
        <w:left w:val="none" w:sz="0" w:space="0" w:color="auto"/>
        <w:bottom w:val="none" w:sz="0" w:space="0" w:color="auto"/>
        <w:right w:val="none" w:sz="0" w:space="0" w:color="auto"/>
      </w:divBdr>
    </w:div>
    <w:div w:id="1343582379">
      <w:bodyDiv w:val="1"/>
      <w:marLeft w:val="0"/>
      <w:marRight w:val="0"/>
      <w:marTop w:val="0"/>
      <w:marBottom w:val="0"/>
      <w:divBdr>
        <w:top w:val="none" w:sz="0" w:space="0" w:color="auto"/>
        <w:left w:val="none" w:sz="0" w:space="0" w:color="auto"/>
        <w:bottom w:val="none" w:sz="0" w:space="0" w:color="auto"/>
        <w:right w:val="none" w:sz="0" w:space="0" w:color="auto"/>
      </w:divBdr>
      <w:divsChild>
        <w:div w:id="858202493">
          <w:marLeft w:val="0"/>
          <w:marRight w:val="0"/>
          <w:marTop w:val="0"/>
          <w:marBottom w:val="0"/>
          <w:divBdr>
            <w:top w:val="none" w:sz="0" w:space="0" w:color="auto"/>
            <w:left w:val="none" w:sz="0" w:space="0" w:color="auto"/>
            <w:bottom w:val="none" w:sz="0" w:space="0" w:color="auto"/>
            <w:right w:val="none" w:sz="0" w:space="0" w:color="auto"/>
          </w:divBdr>
          <w:divsChild>
            <w:div w:id="1700203555">
              <w:marLeft w:val="0"/>
              <w:marRight w:val="0"/>
              <w:marTop w:val="300"/>
              <w:marBottom w:val="600"/>
              <w:divBdr>
                <w:top w:val="none" w:sz="0" w:space="0" w:color="auto"/>
                <w:left w:val="none" w:sz="0" w:space="0" w:color="auto"/>
                <w:bottom w:val="none" w:sz="0" w:space="0" w:color="auto"/>
                <w:right w:val="none" w:sz="0" w:space="0" w:color="auto"/>
              </w:divBdr>
              <w:divsChild>
                <w:div w:id="15771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69046">
      <w:bodyDiv w:val="1"/>
      <w:marLeft w:val="0"/>
      <w:marRight w:val="0"/>
      <w:marTop w:val="0"/>
      <w:marBottom w:val="0"/>
      <w:divBdr>
        <w:top w:val="none" w:sz="0" w:space="0" w:color="auto"/>
        <w:left w:val="none" w:sz="0" w:space="0" w:color="auto"/>
        <w:bottom w:val="none" w:sz="0" w:space="0" w:color="auto"/>
        <w:right w:val="none" w:sz="0" w:space="0" w:color="auto"/>
      </w:divBdr>
    </w:div>
    <w:div w:id="1437366646">
      <w:bodyDiv w:val="1"/>
      <w:marLeft w:val="0"/>
      <w:marRight w:val="0"/>
      <w:marTop w:val="0"/>
      <w:marBottom w:val="0"/>
      <w:divBdr>
        <w:top w:val="none" w:sz="0" w:space="0" w:color="auto"/>
        <w:left w:val="none" w:sz="0" w:space="0" w:color="auto"/>
        <w:bottom w:val="none" w:sz="0" w:space="0" w:color="auto"/>
        <w:right w:val="none" w:sz="0" w:space="0" w:color="auto"/>
      </w:divBdr>
    </w:div>
    <w:div w:id="1593735480">
      <w:bodyDiv w:val="1"/>
      <w:marLeft w:val="0"/>
      <w:marRight w:val="0"/>
      <w:marTop w:val="0"/>
      <w:marBottom w:val="0"/>
      <w:divBdr>
        <w:top w:val="none" w:sz="0" w:space="0" w:color="auto"/>
        <w:left w:val="none" w:sz="0" w:space="0" w:color="auto"/>
        <w:bottom w:val="none" w:sz="0" w:space="0" w:color="auto"/>
        <w:right w:val="none" w:sz="0" w:space="0" w:color="auto"/>
      </w:divBdr>
    </w:div>
    <w:div w:id="16924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BDC2-7564-46F0-AFF1-93979609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1075</Words>
  <Characters>6129</Characters>
  <Application>Microsoft Office Word</Application>
  <DocSecurity>0</DocSecurity>
  <PresentationFormat/>
  <Lines>51</Lines>
  <Paragraphs>14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2016-02-05T08:07:00Z</dcterms:created>
  <dcterms:modified xsi:type="dcterms:W3CDTF">2016-11-07T02:05:00Z</dcterms:modified>
</cp:coreProperties>
</file>